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3bd70" w14:textId="663bd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мемлекеттiк тарихи-мәдени қорығын коммуналдық меншiкке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2001 жылғы 19 қарашадағы N 1479 қаулысы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етеді: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Маңғыстау облысы әкiмiнiң Маңғыстау мемлекеттiк тарихи-мәдени қорығын республикалық меншiктен Маңғыстау облысының коммуналдық меншiгiне беру туралы ұсынысына келiсiм берiлсiн.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Мәдениет, ақпарат және қоғамдық келiсiм министрлiгi мен Маңғыстау облысының әкiмi осы қаулыдан туындайтын қажеттi шараларды қабылдасын.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1)-тармақшаның күші жойылды - ҚР Үкіметінің 2003.11.24. N 1172 </w:t>
      </w:r>
      <w:r>
        <w:rPr>
          <w:rFonts w:ascii="Times New Roman"/>
          <w:b w:val="false"/>
          <w:i w:val="false"/>
          <w:color w:val="000000"/>
          <w:sz w:val="28"/>
        </w:rPr>
        <w:t xml:space="preserve">  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3-тармақтың күші жойылды - ҚР Үкіметінің 2004.06.01. N 604 </w:t>
      </w:r>
      <w:r>
        <w:rPr>
          <w:rFonts w:ascii="Times New Roman"/>
          <w:b w:val="false"/>
          <w:i w:val="false"/>
          <w:color w:val="000000"/>
          <w:sz w:val="28"/>
        </w:rPr>
        <w:t xml:space="preserve">  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2002 жылғы 1 қаңтардан бастап күшіне енеді. 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