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e9b1c" w14:textId="11e9b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Үкіметі мен Өзбекстан Республикасының Үкіметі арасында шекаралық өкілдердің қызмет ету учаскелері туралы хаттама жасасу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2001 жылғы 16 қарашадағы N 1471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Республикасының Үкіметі мен Өзбекстан Республикасының Үкіметі арасындағы шекаралық өкілдердің қызмет ету учаскелері туралы хаттаманың жобасы мақұлдансын.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Сыртқы істер министрлігі өзбек тарапымен келіссөздер жүргізсін және қағидатты сипаты жоқ өзгерістер мен толықтырулар енгізуіне рұқсат етіле отырып, Қазақстан Республикасының Үкіметі атынан көрсетілген Хаттаманы жасассын.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Үкіметі мен Өзбекстан</w:t>
      </w:r>
      <w:r>
        <w:br/>
      </w:r>
      <w:r>
        <w:rPr>
          <w:rFonts w:ascii="Times New Roman"/>
          <w:b/>
          <w:i w:val="false"/>
          <w:color w:val="000000"/>
        </w:rPr>
        <w:t>
Республикасының Үкіметі арасындағы</w:t>
      </w:r>
      <w:r>
        <w:br/>
      </w:r>
      <w:r>
        <w:rPr>
          <w:rFonts w:ascii="Times New Roman"/>
          <w:b/>
          <w:i w:val="false"/>
          <w:color w:val="000000"/>
        </w:rPr>
        <w:t>
шекаралық өкілдердің қызмет ету учаскелері туралы</w:t>
      </w:r>
      <w:r>
        <w:br/>
      </w:r>
      <w:r>
        <w:rPr>
          <w:rFonts w:ascii="Times New Roman"/>
          <w:b/>
          <w:i w:val="false"/>
          <w:color w:val="000000"/>
        </w:rPr>
        <w:t>
ХАТТАМА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Осы Хаттама қол қойылған күнінен бастап күшіне енеді</w:t>
      </w:r>
      <w:r>
        <w:rPr>
          <w:rFonts w:ascii="Times New Roman"/>
          <w:b w:val="false"/>
          <w:i/>
          <w:color w:val="000000"/>
          <w:sz w:val="28"/>
        </w:rPr>
        <w:t xml:space="preserve"> - СІМ-нің ресми сайты)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Үкіметі мен Өзбекстан Республикасының Үкіметі,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Қазақстан Республикасының Үкіметі мен Өзбекстан Республикасының Үкіметі арасындағы шекаралық өкілдердің қызметі туралы 2000 жылғы 13 желтоқсандағы келісімнің 2-бабына сәйкес,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төмендегілерді белгіледі: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Шекаралық өкілдердің қызмет ету учаскелері: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тарапынан: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Ақтау учаскесі бойынша шекаралық өкіл үшін (болу орны - Ақтау қаласы) - Қазақстан Республикасының, Өзбекстан Республикасының және Түрікменстанның мемлекеттік шекараларының түйісу нүктесінен Қазақстан-Өзбекстан мемлекеттік шекарасының Арал теңізінің шығыс жағалауына шығатын жеріне дейін;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Қызылорда учаскесі бойынша шекаралық өкіл үшін (болу орны - Қызылорда қаласы) - Қазақстан-Өзбекстан мемлекеттік шекараларының Арал теңізінің шығыс жағалауына шығатын жерінен Қазақстан-Өзбекстан мемлекеттік шекарасын Сырдария өзені кесіп өтетін жерге дейін;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Сарыағаш учаскесі бойынша шекаралық өкіл үшін (болу орны - Сарыағаш қаласы) - Қазақстан-Өзбекстан мемлекеттік шекарасын Сырдария өзені кесіп өтетін жерден Қазақстан Республикасының, Қырғыз Республикасының және Өзбекстан Республикасының мемлекеттік шекараларының түйісу нүктесіне дейін;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Өзбекстан Республикасы тарапынан: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Ташкент учаскесі бойынша шекаралық өкіл үшін (болу орны - Ташкент қаласы) Қазақстан Республикасының, Қырғыз Республикасының және Өзбекстан Республикасының мемлекеттік шекараларының түйісу нүктесінен Өзбекстан-Қазақстан мемлекеттік шекарасын Сырдария өзені кесіп өтетін жерге дейін;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Үшқұдық учаскесі бойынша шекаралық өкіл үшін (болу орны - Ташкент қаласы (уақытша) - Өзбекстан-Қазақстан мемлекеттік шекарасын Сырдария өзені қиып өтетін жерден Өзбекстан-Қазақстан мемлекеттік шекарасының Арал теңізінің шығыс жағалауына шығатын жеріне дейін;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Қарақалпақстан учаскесі бойынша шекаралық өкіл үшін (болу орны - Нөкіс қаласы) - Өзбекстан-Қазақстан мемлекеттік шекарасының Арал теңізінің шығыс жағалауына шығатын жерінен Қазақстан Республикасының, Өзбекстан Республикасының және Түрікменстанның мемлекеттік шекараларының түйісу нүктесіне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Осы Хаттама қол қойылған күнінен бастап күшіне енеді және Қазақстан Республикасының Үкіметі мен Өзбекстан Республикасының Үкіметі арасындағы шекаралық өкілдердің қызметі туралы келісіммен бір мезгілде өзінің қолданысын тоқтатады.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Астана қаласында 2001 жылғы "___" қарашада әрқайсысы қазақ, өзбек және орыс тілдерінде екі дана болып жасалды және де барлық мәтіндердің күші бірдей.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Осы Хаттаманың ережелерін түсіндіру мақсаты үшін орыс тіліндегі мәтін қолданылады.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          Өзбекстан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Үкіметі үшін                             Үкіметі үшін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