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af5f" w14:textId="b42a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қазандағы N 1587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қараша N 1457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"Жекешелендіруге жатпайтын мемлекеттік меншік объектілерінің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тізбесі туралы" Қазақстан Республикасы Үкіметінің 2000 жылғы 24 қазандағы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2000 ж.,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43, 513-құжат)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қаулыға 2-қосымша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"27. "Индустриалдық парк" ААҚ (Астана қаласы) 100%".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