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6af4" w14:textId="9fc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Iс Басқармасы Медициналық орталығының "Алматы" клиникалық санаторийi" республикалық мемлекеттiк қазыналық кәсіпорнын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қараша N 1451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"Алматы" санаторийiн тиiмдi пайдалану, оның қаржы-шаруашылық қызметiн дамыту және менеджментiн жақсарту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Президентiнің Iс Басқармасы Медициналық орталығының "Алматы" клиникалық санаторийi" республикалық мемлекеттiк қазыналық кәсіпорны жарғылық капиталында мемлекеттiң 100 пайыздық қатысуымен "Алматы" санаторийi" ашық акционерлiк қоғамы (бұдан әрi - Қоғам) етiп қайта құру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Қоғамның жарғысын бекiту кезiнде оның қызметiнiң негiзгi мәнi санаторийлiк-курорттық және өзге де емдеу мен демалысты ұйымдастыру болып анықталсын;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әдiлет органдарында мемлекеттiк тiркелуiн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негiзгi шарты инвестициялар тарту деп анықтай отырып, Қоғам жарғылық капиталының 60 пайыз мөлшерiндегi акцияларының мемлекеттiк пакетiнiң бiр бөлiгiн инвестициялау жағдайында ашық коммерциялық тендерде сатуды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Президентi Iс Басқармасының оған Қоғам акцияларының мемлекеттiк пакетiн иемдену және пайдалану құқығын беру туралы ұсынысына келісім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Қосымшаға сәйкес Қазақстан Республикасы Үкіметінің кейбір шешімдеріне енгізілетін өзгерістер мен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Үкiметiнiң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2001 жылғы 15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N 1451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шешімдерiне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енгiзiлетiн өзгерiстер мен толықтырулар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Президентi Iс Басқармасының мәселелерi" туралы Қазақстан Республикасы Yкiметiнiң 1996 жылғы 29 қарашадағы N 1455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1-қосымшадағы "Алматы" санаторийi", Алматы облысы, Қарғалы поселкесi" деген жолы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"Алматы" санаторийi"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"Акциялардың мемлекеттiк пакеттерiне мемлекеттiк меншiктiң түрлерi және ұйымдарға қатысудың мемлекеттiк үлестерi туралы" Қазақстан Республикасы Yкiметiнiң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 мен үлестердiң мемлекеттiк пакеттерi республикалық меншiкке жататын акционерлiк қоғамдар мен шаруашылық серiктестiктерiнiң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 мынадай мазмұндағы реттiк нөмiрi 123-58-жолмен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"123-58. "Алматы" санаторийi"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"Республикалық меншiктегi ұйымдар акцияларының мемлекеттiк пакеттерi мен мемлекеттiк үлестерiне иелiк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Іс Басқармасы" деген бөлім мынадай мазмұндағы реттік нөмірі 238-3-жолмен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"238-4. "Алматы" санаторийі" ААҚ.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