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0a89" w14:textId="3a80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меншiктiң кейбiр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14 қараша N 1446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облысында орналасқан N 5 әскери қалашықтың мүлiктiк кешенi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(үйлер мен ғимараттар) Алматы облысының коммуналдық меншiгiне берiлсiн.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Қорғаныс министрлiгi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Қаржы министрлiгінің Мемлекеттiк мүлiк және жекешелендiру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комитетiмен бiрлесiп, Алматы облысы әкiмiмен келiсiм бойынша заңнамада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тәртiппен жоғарыда көрсетiлген мүлiк кешенiн беру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қажеттi ұйымдастыру шараларын 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