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fb84" w14:textId="cfef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ісі жөніндегі агенттігінің "Республикалық поликлиника" республикалық мемлекеттік қазыналық кәсіпорнын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13 қарашадағы N 1445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ісі жөніндегі агенттігінің "Республикалық поликлиника" республикалық мемлекеттік қазыналық кәсіпорны Қазақстан Республикасы Денсаулық сақтау министрлігінің "Республикалық консультациялық орталық" республикалық мемлекеттік қазыналық кәсіпорны (бұдан әрі - Кәсіпорын) болып қайта аталсын.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Денсаулық сақтау министрлігі Қазақстан Республикасының заңнамасымен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әділет органдарында қайта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Денсаулық сақтау ісі жөніндегі агенттігінің мәселелері" туралы Қазақстан Республикасы Үкіметінің 1999 жылғы 3 желтоқсандағы N 1852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53, 527-құжат):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Денсаулық сақтау ісі жөніндегі агенттігінің қарауындағы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58-жол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"58. Республикалық консультациялық орталық".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