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b514" w14:textId="1a6b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Словак Республикасының Президентi Рудольф Шустердiң Қазақстан Республикасына ресми сапарын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қараша N 1442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Словак Республикасы арасында екi жақты ынтымақтастықты нығайту әрi Словак Республикасының Президентi Рудольф Шустердiң Қазақстан Республикасына 2001 жылғы 14-15 қарашадағы ресми сапарын дайындау және өткiзу жөнiндегi ұйымдастыру-протоколдық iс-шараларды қамтамасыз 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iстер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Словак Республикасының Президентi Рудольф Шустердiң Қазақстан Республикасына 2001 жылғы 14-15 қарашадағы ресми сапарын (бұдан әрi - сапар) дайындау және өткiзу жөнiндегi ұйымдастыру iс шараларын;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- словак сауда-экономикалық және ғылыми-техникалық ынтымақтастық жөнiндегi комиссиясының (бұдан әрi - үкiметаралық комиссия) екiншi мәжiлiсiн ұйымдастыруды;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Yкiметаралық комиссияның екiншi мәжiлiсiн өткiзуге арналған шығыстарды 2001 жылға арналған республикалық бюджетте "Өкiлдiк шығыстар" бағдарламасы бойынша көзделген қаражат есебiнен қаржыландыруды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Iс басқармасы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Словак Республикасының ресми делегациясы мүшелерiн орналастыру, тамақтандыру және көлiкпен қызмет көрсету жөнiнде қажеттi шараларды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сапарды өткiзу соның iшiнде ресми делегация мүшелерiнiң тұруы және тамақтануы шығыстарын 2001 жылға арналған республикалық бюджетте "Ресми делегацияларға қызмет көрсету" бағдарламасы бойынша көзделген қаражат есебiнен қаржыландыруды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 Словак Республикасының ресми делегация мүшелерiнiң тұратын және баратын орындарда қауiпсiздiгiн, сондай-ақ жүретiн бағыттары бойынша бiрге жүрудi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және коммуникациялар министрлiгi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министрлiгiмен бiрлесiп. Словак Республикасының Президентi арнайы ұшағының Қазақстан Республикасы аумағының үстiнен ұшып өтуiн;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ұшақтың Астана қаласының әуежайында қонуын, ұшуын, техникалық қызмет көрсетілуi, тұруы және жанармай құйылуын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Мәдениет, ақпарат және қоғамдық келiсiм министрлiгi сапардың бұқаралық ақпарат құралдарында жария етiлуiн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Астана қаласының әкiмi: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Словак Республикасының ресми делегациясын баратын орындарда күтiп алу мен шығарып салу, сондай-ақ Астана қаласының әуежайы мен көшелерiн безендiру жөнiндегi ұйымдастыру iс-шараларының орындалуын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Сыртқы iстер министрлігімен бiрлесiп, Астана қаласында Қазақстан Республикасы iскер топтары өкiлдерінің Словак Республикасы iскер топтарының өкiлдерiмен кездесуiн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Республикалық ұланы (келiсiм бойынша) Астана қаласының әуежайында және Қазақстан Республикасы Президентінің Сарайында Словак Республикасының Президентiн күтiп алу мен шығарып салу рәсiмiне, сондай-ақ Отан қорғаушылар ескерткішіне гүлдесте қоюға қатыссын.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Президентiнiң Күзет қызметi (келiсiм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Словак Республикасы ресми делегациясының күзетiлетiн тұлғаларының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қауiпсiздiгiн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Осы қаулының iске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iстер министрлiгіне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2001 жылғы 13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1442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Словак Республикасының ресми делегациясы мүшелерiн орналастыру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оларға қызмет көрсету жөнiндегі ұйымдастыру шаралары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Словак Республикасының ресми делегациясы мүшелерiн (1+11) Астана қаласында "Интерконтиненталь-Астана" қонақ үйiне, сондай-ақ бiрге жүретiн адамдарды Астана қаласында орналастыру, тамақтандыру және оларға көлiктiк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Президентi Күзет қызметiнiң қызметкерлерiн "Интерконтиненталь-Астана" қонақ үйiне орналастыру.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2001 жылғы 14-15 қарашадағы сапарды өткiзуге жұмылдырылған адамдар үшiн ұтқыр байланыс құралдарын (5 дана) жалға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Баспа өнiмдерiн (бейдждер, автокөлiктерге арнайы рұқсаттамалар) дайындау.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Кәдесыйлар және Словак Республикасының ресми делегациясы басшысы үшiн сыйлық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Словак Республикасының ресми делегациясын Астана қаласының әуежайында күтiп алу және шығарып салу рәсiмдерiн техникалық безендiру (VIР-зал, сусындар, шай, жалаулар, Астана қаласының әуежайында және делегацияның жүру бағыты бойынша қазақ және словак тілдерiнде қошеметтеу транспаранттары), сондай-ақ Словак Президентi Рудольф Шустердiң Қазақстан Республикасына ресми сапарының бағдарламасына сәйкес ұйымдастыру-протоколдық iс-шараларын дайындау мен өткiзудi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Президентi Н.Ә.Назарбаевтың атынан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Словак Республикасының Президентi Р.Шустердiң құрметiне Астана қаласында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ресми қонақасы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Словак Республикасы ресми делегациясының мүшелерiне және бiрге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жүрген адамдарға медициналық қызмет көрсету.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