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122e" w14:textId="387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айлағынан зымырандарды сынау үшін ұшырудың 2001 жылдың екінші жартыжылдығына арналған жоспарын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қараша N 1441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"Байқоңыр" ғарыш айлағынан зымырандарды сынау үшін ұшырудың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екінші жартыжылдығына арналған жоспары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 Ресей Тарапына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қаулының қабылданғандығы туралы 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2001 жылғы 12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1441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"Байқоңыр" ғарыш айлағынан зымырандарды сынау үшін ұшырудың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2001 жылдың жартыжылдығына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!     КБЗ базалық үлгісі   !           Ұшыру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р/с!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        РС 18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        РС 20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Жиыны: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