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e62d" w14:textId="106e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2001 жылғы 11 маусымдағы N 799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9 қараша N 1425</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Республикасының 1993 жылғы 9 сәуiрдегi N 2108-ХII Заңының 16-бабына сәйкес Қазақстан Республикасының Үкiметi қаулы етеді: </w:t>
      </w:r>
      <w:r>
        <w:br/>
      </w:r>
      <w:r>
        <w:rPr>
          <w:rFonts w:ascii="Times New Roman"/>
          <w:b w:val="false"/>
          <w:i w:val="false"/>
          <w:color w:val="000000"/>
          <w:sz w:val="28"/>
        </w:rPr>
        <w:t>
      1. "Қазақстан Республикасының Қорғаныс министрлiгi Әуе қорғанысы күштерiнiң тiкұшақтар паркiн пайдаланудың тиiмдiлiгiн арттыру және жауынгерлiк дайындық жағдайын жақсарту жөнiндегі кейбiр шаралар туралы" Қазақстан Республикасы Yкiметiнiң 2001 жылғы 11 маусымдағы N 799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"N 405 Авиация жөндеу зауыты" ашық акционерлiк қоғамымен 2-қосымшаға сәйкес тiкұшақ техникасын жаңғырту мен күрделi жөндеуге және керi қайтаруға арналған келiсiм-шарт жасассын."; </w:t>
      </w:r>
      <w:r>
        <w:br/>
      </w:r>
      <w:r>
        <w:rPr>
          <w:rFonts w:ascii="Times New Roman"/>
          <w:b w:val="false"/>
          <w:i w:val="false"/>
          <w:color w:val="000000"/>
          <w:sz w:val="28"/>
        </w:rPr>
        <w:t xml:space="preserve">
      мынадай мазмұндағы 3), 4) тармақшалармен толықтырылсын: </w:t>
      </w:r>
      <w:r>
        <w:br/>
      </w:r>
      <w:r>
        <w:rPr>
          <w:rFonts w:ascii="Times New Roman"/>
          <w:b w:val="false"/>
          <w:i w:val="false"/>
          <w:color w:val="000000"/>
          <w:sz w:val="28"/>
        </w:rPr>
        <w:t xml:space="preserve">
      "3) 2001 жылға арналған республикалық бюджет нақтыланған кезде тiкұшақ техникасын жаңғырту мен күрделi жөндеу жөнiндегi жұмыстарды қаржыландыру туралы ұсыныс енгiзсiн әрi 2002 жылға және одан кейiнгi жылдарға арналған республикалық бюджетте тiкұшақ техникасын жаңғырту мен күрделi жөндеу жөнiндегі жұмыстарды қаржыландыруға қаражат көздесiн; </w:t>
      </w:r>
      <w:r>
        <w:br/>
      </w:r>
      <w:r>
        <w:rPr>
          <w:rFonts w:ascii="Times New Roman"/>
          <w:b w:val="false"/>
          <w:i w:val="false"/>
          <w:color w:val="000000"/>
          <w:sz w:val="28"/>
        </w:rPr>
        <w:t xml:space="preserve">
      4) 2001 жылғы қарашаның аяғына дейiн зауыттық (борт) нөмiрi 94783 (68) Ми-8Мд тiкұшағын жаңғырту мен күрделi жөндеу жөнiндегi орындалған жұмыстар үшiн есеп айырысуды жүргiзсiн."; </w:t>
      </w:r>
      <w:r>
        <w:br/>
      </w:r>
      <w:r>
        <w:rPr>
          <w:rFonts w:ascii="Times New Roman"/>
          <w:b w:val="false"/>
          <w:i w:val="false"/>
          <w:color w:val="000000"/>
          <w:sz w:val="28"/>
        </w:rPr>
        <w:t xml:space="preserve">
      2) мынадай мазмұндағы 1-1-тармақпен толықтырылсын: </w:t>
      </w:r>
      <w:r>
        <w:br/>
      </w:r>
      <w:r>
        <w:rPr>
          <w:rFonts w:ascii="Times New Roman"/>
          <w:b w:val="false"/>
          <w:i w:val="false"/>
          <w:color w:val="000000"/>
          <w:sz w:val="28"/>
        </w:rPr>
        <w:t xml:space="preserve">
      "1-1. "Қазарнаулыэкспорт" республикалық мемлекеттiк кәсіпорны заңнамада белгiленген тәртiппен бiр ай мерзiмде 1-қосымшаға сәйкес төртiншi, бесiншi санаттағы тiкұшақ техникасын сату жөнiнде ашық тендер өткiзсiн."; </w:t>
      </w:r>
      <w:r>
        <w:br/>
      </w:r>
      <w:r>
        <w:rPr>
          <w:rFonts w:ascii="Times New Roman"/>
          <w:b w:val="false"/>
          <w:i w:val="false"/>
          <w:color w:val="000000"/>
          <w:sz w:val="28"/>
        </w:rPr>
        <w:t xml:space="preserve">
      3) жоғарыда көрсетiлген қаулыға 1-қосымша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9 қарашадағы  </w:t>
      </w:r>
      <w:r>
        <w:br/>
      </w:r>
      <w:r>
        <w:rPr>
          <w:rFonts w:ascii="Times New Roman"/>
          <w:b w:val="false"/>
          <w:i w:val="false"/>
          <w:color w:val="000000"/>
          <w:sz w:val="28"/>
        </w:rPr>
        <w:t xml:space="preserve">
N 1425 қаулысына    </w:t>
      </w:r>
      <w:r>
        <w:br/>
      </w:r>
      <w:r>
        <w:rPr>
          <w:rFonts w:ascii="Times New Roman"/>
          <w:b w:val="false"/>
          <w:i w:val="false"/>
          <w:color w:val="000000"/>
          <w:sz w:val="28"/>
        </w:rPr>
        <w:t xml:space="preserve">
қосымша      </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11 маусымдағы </w:t>
      </w:r>
      <w:r>
        <w:br/>
      </w:r>
      <w:r>
        <w:rPr>
          <w:rFonts w:ascii="Times New Roman"/>
          <w:b w:val="false"/>
          <w:i w:val="false"/>
          <w:color w:val="000000"/>
          <w:sz w:val="28"/>
        </w:rPr>
        <w:t xml:space="preserve">
N 799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"Қазарнаулыэкспорт" РМК-ға беруге тиесілі төртінші, бесінші санаттағы тікұшақтардың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    АТ үлгісі     !    Саны    !  Зауыттық нөмірі  ! Санаты  </w:t>
      </w:r>
      <w:r>
        <w:br/>
      </w:r>
      <w:r>
        <w:rPr>
          <w:rFonts w:ascii="Times New Roman"/>
          <w:b w:val="false"/>
          <w:i w:val="false"/>
          <w:color w:val="000000"/>
          <w:sz w:val="28"/>
        </w:rPr>
        <w:t xml:space="preserve">
  N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Ми-8Т                 23            9271520             5 </w:t>
      </w:r>
      <w:r>
        <w:br/>
      </w:r>
      <w:r>
        <w:rPr>
          <w:rFonts w:ascii="Times New Roman"/>
          <w:b w:val="false"/>
          <w:i w:val="false"/>
          <w:color w:val="000000"/>
          <w:sz w:val="28"/>
        </w:rPr>
        <w:t xml:space="preserve">
                                            9700507             5 </w:t>
      </w:r>
      <w:r>
        <w:br/>
      </w:r>
      <w:r>
        <w:rPr>
          <w:rFonts w:ascii="Times New Roman"/>
          <w:b w:val="false"/>
          <w:i w:val="false"/>
          <w:color w:val="000000"/>
          <w:sz w:val="28"/>
        </w:rPr>
        <w:t xml:space="preserve">
                                            2163                5 </w:t>
      </w:r>
      <w:r>
        <w:br/>
      </w:r>
      <w:r>
        <w:rPr>
          <w:rFonts w:ascii="Times New Roman"/>
          <w:b w:val="false"/>
          <w:i w:val="false"/>
          <w:color w:val="000000"/>
          <w:sz w:val="28"/>
        </w:rPr>
        <w:t xml:space="preserve">
                                            9271915             5 </w:t>
      </w:r>
      <w:r>
        <w:br/>
      </w:r>
      <w:r>
        <w:rPr>
          <w:rFonts w:ascii="Times New Roman"/>
          <w:b w:val="false"/>
          <w:i w:val="false"/>
          <w:color w:val="000000"/>
          <w:sz w:val="28"/>
        </w:rPr>
        <w:t xml:space="preserve">
                                            9721616             5 </w:t>
      </w:r>
      <w:r>
        <w:br/>
      </w:r>
      <w:r>
        <w:rPr>
          <w:rFonts w:ascii="Times New Roman"/>
          <w:b w:val="false"/>
          <w:i w:val="false"/>
          <w:color w:val="000000"/>
          <w:sz w:val="28"/>
        </w:rPr>
        <w:t xml:space="preserve">
                                            1755                5 </w:t>
      </w:r>
      <w:r>
        <w:br/>
      </w:r>
      <w:r>
        <w:rPr>
          <w:rFonts w:ascii="Times New Roman"/>
          <w:b w:val="false"/>
          <w:i w:val="false"/>
          <w:color w:val="000000"/>
          <w:sz w:val="28"/>
        </w:rPr>
        <w:t xml:space="preserve">
                                            9721908             5 </w:t>
      </w:r>
      <w:r>
        <w:br/>
      </w:r>
      <w:r>
        <w:rPr>
          <w:rFonts w:ascii="Times New Roman"/>
          <w:b w:val="false"/>
          <w:i w:val="false"/>
          <w:color w:val="000000"/>
          <w:sz w:val="28"/>
        </w:rPr>
        <w:t xml:space="preserve">
                                            1952                5 </w:t>
      </w:r>
      <w:r>
        <w:br/>
      </w:r>
      <w:r>
        <w:rPr>
          <w:rFonts w:ascii="Times New Roman"/>
          <w:b w:val="false"/>
          <w:i w:val="false"/>
          <w:color w:val="000000"/>
          <w:sz w:val="28"/>
        </w:rPr>
        <w:t xml:space="preserve">
                                            1745                5 </w:t>
      </w:r>
      <w:r>
        <w:br/>
      </w:r>
      <w:r>
        <w:rPr>
          <w:rFonts w:ascii="Times New Roman"/>
          <w:b w:val="false"/>
          <w:i w:val="false"/>
          <w:color w:val="000000"/>
          <w:sz w:val="28"/>
        </w:rPr>
        <w:t xml:space="preserve">
                                            3127                5 </w:t>
      </w:r>
      <w:r>
        <w:br/>
      </w:r>
      <w:r>
        <w:rPr>
          <w:rFonts w:ascii="Times New Roman"/>
          <w:b w:val="false"/>
          <w:i w:val="false"/>
          <w:color w:val="000000"/>
          <w:sz w:val="28"/>
        </w:rPr>
        <w:t xml:space="preserve">
                                            1858                5 </w:t>
      </w:r>
      <w:r>
        <w:br/>
      </w:r>
      <w:r>
        <w:rPr>
          <w:rFonts w:ascii="Times New Roman"/>
          <w:b w:val="false"/>
          <w:i w:val="false"/>
          <w:color w:val="000000"/>
          <w:sz w:val="28"/>
        </w:rPr>
        <w:t xml:space="preserve">
                                            3129                5 </w:t>
      </w:r>
      <w:r>
        <w:br/>
      </w:r>
      <w:r>
        <w:rPr>
          <w:rFonts w:ascii="Times New Roman"/>
          <w:b w:val="false"/>
          <w:i w:val="false"/>
          <w:color w:val="000000"/>
          <w:sz w:val="28"/>
        </w:rPr>
        <w:t xml:space="preserve">
                                            1948                5 </w:t>
      </w:r>
      <w:r>
        <w:br/>
      </w:r>
      <w:r>
        <w:rPr>
          <w:rFonts w:ascii="Times New Roman"/>
          <w:b w:val="false"/>
          <w:i w:val="false"/>
          <w:color w:val="000000"/>
          <w:sz w:val="28"/>
        </w:rPr>
        <w:t xml:space="preserve">
                                            1454                5 </w:t>
      </w:r>
      <w:r>
        <w:br/>
      </w:r>
      <w:r>
        <w:rPr>
          <w:rFonts w:ascii="Times New Roman"/>
          <w:b w:val="false"/>
          <w:i w:val="false"/>
          <w:color w:val="000000"/>
          <w:sz w:val="28"/>
        </w:rPr>
        <w:t xml:space="preserve">
                                            9711112             5 </w:t>
      </w:r>
      <w:r>
        <w:br/>
      </w:r>
      <w:r>
        <w:rPr>
          <w:rFonts w:ascii="Times New Roman"/>
          <w:b w:val="false"/>
          <w:i w:val="false"/>
          <w:color w:val="000000"/>
          <w:sz w:val="28"/>
        </w:rPr>
        <w:t xml:space="preserve">
                                            2385                5 </w:t>
      </w:r>
      <w:r>
        <w:br/>
      </w:r>
      <w:r>
        <w:rPr>
          <w:rFonts w:ascii="Times New Roman"/>
          <w:b w:val="false"/>
          <w:i w:val="false"/>
          <w:color w:val="000000"/>
          <w:sz w:val="28"/>
        </w:rPr>
        <w:t xml:space="preserve">
                                            9700304             5 </w:t>
      </w:r>
      <w:r>
        <w:br/>
      </w:r>
      <w:r>
        <w:rPr>
          <w:rFonts w:ascii="Times New Roman"/>
          <w:b w:val="false"/>
          <w:i w:val="false"/>
          <w:color w:val="000000"/>
          <w:sz w:val="28"/>
        </w:rPr>
        <w:t xml:space="preserve">
                                            0153                5 </w:t>
      </w:r>
      <w:r>
        <w:br/>
      </w:r>
      <w:r>
        <w:rPr>
          <w:rFonts w:ascii="Times New Roman"/>
          <w:b w:val="false"/>
          <w:i w:val="false"/>
          <w:color w:val="000000"/>
          <w:sz w:val="28"/>
        </w:rPr>
        <w:t xml:space="preserve">
                                            9711106             5 </w:t>
      </w:r>
      <w:r>
        <w:br/>
      </w:r>
      <w:r>
        <w:rPr>
          <w:rFonts w:ascii="Times New Roman"/>
          <w:b w:val="false"/>
          <w:i w:val="false"/>
          <w:color w:val="000000"/>
          <w:sz w:val="28"/>
        </w:rPr>
        <w:t xml:space="preserve">
                                            0151                5 </w:t>
      </w:r>
      <w:r>
        <w:br/>
      </w:r>
      <w:r>
        <w:rPr>
          <w:rFonts w:ascii="Times New Roman"/>
          <w:b w:val="false"/>
          <w:i w:val="false"/>
          <w:color w:val="000000"/>
          <w:sz w:val="28"/>
        </w:rPr>
        <w:t xml:space="preserve">
                                            9754437             5 </w:t>
      </w:r>
      <w:r>
        <w:br/>
      </w:r>
      <w:r>
        <w:rPr>
          <w:rFonts w:ascii="Times New Roman"/>
          <w:b w:val="false"/>
          <w:i w:val="false"/>
          <w:color w:val="000000"/>
          <w:sz w:val="28"/>
        </w:rPr>
        <w:t xml:space="preserve">
                                            9721815             5 </w:t>
      </w:r>
      <w:r>
        <w:br/>
      </w:r>
      <w:r>
        <w:rPr>
          <w:rFonts w:ascii="Times New Roman"/>
          <w:b w:val="false"/>
          <w:i w:val="false"/>
          <w:color w:val="000000"/>
          <w:sz w:val="28"/>
        </w:rPr>
        <w:t xml:space="preserve">
                                            3413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Ми-8Т                 5             9744011             4 </w:t>
      </w:r>
      <w:r>
        <w:br/>
      </w:r>
      <w:r>
        <w:rPr>
          <w:rFonts w:ascii="Times New Roman"/>
          <w:b w:val="false"/>
          <w:i w:val="false"/>
          <w:color w:val="000000"/>
          <w:sz w:val="28"/>
        </w:rPr>
        <w:t xml:space="preserve">
                                            4774                4 </w:t>
      </w:r>
      <w:r>
        <w:br/>
      </w:r>
      <w:r>
        <w:rPr>
          <w:rFonts w:ascii="Times New Roman"/>
          <w:b w:val="false"/>
          <w:i w:val="false"/>
          <w:color w:val="000000"/>
          <w:sz w:val="28"/>
        </w:rPr>
        <w:t xml:space="preserve">
                                            9733102             4 </w:t>
      </w:r>
      <w:r>
        <w:br/>
      </w:r>
      <w:r>
        <w:rPr>
          <w:rFonts w:ascii="Times New Roman"/>
          <w:b w:val="false"/>
          <w:i w:val="false"/>
          <w:color w:val="000000"/>
          <w:sz w:val="28"/>
        </w:rPr>
        <w:t xml:space="preserve">
                                            4143                4 </w:t>
      </w:r>
      <w:r>
        <w:br/>
      </w:r>
      <w:r>
        <w:rPr>
          <w:rFonts w:ascii="Times New Roman"/>
          <w:b w:val="false"/>
          <w:i w:val="false"/>
          <w:color w:val="000000"/>
          <w:sz w:val="28"/>
        </w:rPr>
        <w:t xml:space="preserve">
                                            9743808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Ми-8ТВ                8             9765136             4 </w:t>
      </w:r>
      <w:r>
        <w:br/>
      </w:r>
      <w:r>
        <w:rPr>
          <w:rFonts w:ascii="Times New Roman"/>
          <w:b w:val="false"/>
          <w:i w:val="false"/>
          <w:color w:val="000000"/>
          <w:sz w:val="28"/>
        </w:rPr>
        <w:t xml:space="preserve">
                                            9765135             4 </w:t>
      </w:r>
      <w:r>
        <w:br/>
      </w:r>
      <w:r>
        <w:rPr>
          <w:rFonts w:ascii="Times New Roman"/>
          <w:b w:val="false"/>
          <w:i w:val="false"/>
          <w:color w:val="000000"/>
          <w:sz w:val="28"/>
        </w:rPr>
        <w:t xml:space="preserve">
                                            9765137             4 </w:t>
      </w:r>
      <w:r>
        <w:br/>
      </w:r>
      <w:r>
        <w:rPr>
          <w:rFonts w:ascii="Times New Roman"/>
          <w:b w:val="false"/>
          <w:i w:val="false"/>
          <w:color w:val="000000"/>
          <w:sz w:val="28"/>
        </w:rPr>
        <w:t xml:space="preserve">
                                            9765150             4 </w:t>
      </w:r>
      <w:r>
        <w:br/>
      </w:r>
      <w:r>
        <w:rPr>
          <w:rFonts w:ascii="Times New Roman"/>
          <w:b w:val="false"/>
          <w:i w:val="false"/>
          <w:color w:val="000000"/>
          <w:sz w:val="28"/>
        </w:rPr>
        <w:t xml:space="preserve">
                                            9765107             4 </w:t>
      </w:r>
      <w:r>
        <w:br/>
      </w:r>
      <w:r>
        <w:rPr>
          <w:rFonts w:ascii="Times New Roman"/>
          <w:b w:val="false"/>
          <w:i w:val="false"/>
          <w:color w:val="000000"/>
          <w:sz w:val="28"/>
        </w:rPr>
        <w:t xml:space="preserve">
                                            9765236             4 </w:t>
      </w:r>
      <w:r>
        <w:br/>
      </w:r>
      <w:r>
        <w:rPr>
          <w:rFonts w:ascii="Times New Roman"/>
          <w:b w:val="false"/>
          <w:i w:val="false"/>
          <w:color w:val="000000"/>
          <w:sz w:val="28"/>
        </w:rPr>
        <w:t xml:space="preserve">
                                            9765148             4 </w:t>
      </w:r>
      <w:r>
        <w:br/>
      </w:r>
      <w:r>
        <w:rPr>
          <w:rFonts w:ascii="Times New Roman"/>
          <w:b w:val="false"/>
          <w:i w:val="false"/>
          <w:color w:val="000000"/>
          <w:sz w:val="28"/>
        </w:rPr>
        <w:t xml:space="preserve">
                                            9765226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Ми-8МТ                16            93312               4 </w:t>
      </w:r>
      <w:r>
        <w:br/>
      </w:r>
      <w:r>
        <w:rPr>
          <w:rFonts w:ascii="Times New Roman"/>
          <w:b w:val="false"/>
          <w:i w:val="false"/>
          <w:color w:val="000000"/>
          <w:sz w:val="28"/>
        </w:rPr>
        <w:t xml:space="preserve">
                                            94328               4 </w:t>
      </w:r>
      <w:r>
        <w:br/>
      </w:r>
      <w:r>
        <w:rPr>
          <w:rFonts w:ascii="Times New Roman"/>
          <w:b w:val="false"/>
          <w:i w:val="false"/>
          <w:color w:val="000000"/>
          <w:sz w:val="28"/>
        </w:rPr>
        <w:t xml:space="preserve">
                                            93441               4 </w:t>
      </w:r>
      <w:r>
        <w:br/>
      </w:r>
      <w:r>
        <w:rPr>
          <w:rFonts w:ascii="Times New Roman"/>
          <w:b w:val="false"/>
          <w:i w:val="false"/>
          <w:color w:val="000000"/>
          <w:sz w:val="28"/>
        </w:rPr>
        <w:t xml:space="preserve">
                                            94238               4 </w:t>
      </w:r>
      <w:r>
        <w:br/>
      </w:r>
      <w:r>
        <w:rPr>
          <w:rFonts w:ascii="Times New Roman"/>
          <w:b w:val="false"/>
          <w:i w:val="false"/>
          <w:color w:val="000000"/>
          <w:sz w:val="28"/>
        </w:rPr>
        <w:t xml:space="preserve">
                                            94768               4 </w:t>
      </w:r>
      <w:r>
        <w:br/>
      </w:r>
      <w:r>
        <w:rPr>
          <w:rFonts w:ascii="Times New Roman"/>
          <w:b w:val="false"/>
          <w:i w:val="false"/>
          <w:color w:val="000000"/>
          <w:sz w:val="28"/>
        </w:rPr>
        <w:t xml:space="preserve">
                                            94781               4 </w:t>
      </w:r>
      <w:r>
        <w:br/>
      </w:r>
      <w:r>
        <w:rPr>
          <w:rFonts w:ascii="Times New Roman"/>
          <w:b w:val="false"/>
          <w:i w:val="false"/>
          <w:color w:val="000000"/>
          <w:sz w:val="28"/>
        </w:rPr>
        <w:t xml:space="preserve">
                                            93278               4 </w:t>
      </w:r>
      <w:r>
        <w:br/>
      </w:r>
      <w:r>
        <w:rPr>
          <w:rFonts w:ascii="Times New Roman"/>
          <w:b w:val="false"/>
          <w:i w:val="false"/>
          <w:color w:val="000000"/>
          <w:sz w:val="28"/>
        </w:rPr>
        <w:t xml:space="preserve">
                                            93308               4 </w:t>
      </w:r>
      <w:r>
        <w:br/>
      </w:r>
      <w:r>
        <w:rPr>
          <w:rFonts w:ascii="Times New Roman"/>
          <w:b w:val="false"/>
          <w:i w:val="false"/>
          <w:color w:val="000000"/>
          <w:sz w:val="28"/>
        </w:rPr>
        <w:t xml:space="preserve">
                                            93309               4 </w:t>
      </w:r>
      <w:r>
        <w:br/>
      </w:r>
      <w:r>
        <w:rPr>
          <w:rFonts w:ascii="Times New Roman"/>
          <w:b w:val="false"/>
          <w:i w:val="false"/>
          <w:color w:val="000000"/>
          <w:sz w:val="28"/>
        </w:rPr>
        <w:t xml:space="preserve">
                                            93006               4 </w:t>
      </w:r>
      <w:r>
        <w:br/>
      </w:r>
      <w:r>
        <w:rPr>
          <w:rFonts w:ascii="Times New Roman"/>
          <w:b w:val="false"/>
          <w:i w:val="false"/>
          <w:color w:val="000000"/>
          <w:sz w:val="28"/>
        </w:rPr>
        <w:t xml:space="preserve">
                                            94699               4 </w:t>
      </w:r>
      <w:r>
        <w:br/>
      </w:r>
      <w:r>
        <w:rPr>
          <w:rFonts w:ascii="Times New Roman"/>
          <w:b w:val="false"/>
          <w:i w:val="false"/>
          <w:color w:val="000000"/>
          <w:sz w:val="28"/>
        </w:rPr>
        <w:t xml:space="preserve">
                                            94095               4 </w:t>
      </w:r>
      <w:r>
        <w:br/>
      </w:r>
      <w:r>
        <w:rPr>
          <w:rFonts w:ascii="Times New Roman"/>
          <w:b w:val="false"/>
          <w:i w:val="false"/>
          <w:color w:val="000000"/>
          <w:sz w:val="28"/>
        </w:rPr>
        <w:t xml:space="preserve">
                                            94396               4 </w:t>
      </w:r>
      <w:r>
        <w:br/>
      </w:r>
      <w:r>
        <w:rPr>
          <w:rFonts w:ascii="Times New Roman"/>
          <w:b w:val="false"/>
          <w:i w:val="false"/>
          <w:color w:val="000000"/>
          <w:sz w:val="28"/>
        </w:rPr>
        <w:t xml:space="preserve">
                                            94397               4 </w:t>
      </w:r>
      <w:r>
        <w:br/>
      </w:r>
      <w:r>
        <w:rPr>
          <w:rFonts w:ascii="Times New Roman"/>
          <w:b w:val="false"/>
          <w:i w:val="false"/>
          <w:color w:val="000000"/>
          <w:sz w:val="28"/>
        </w:rPr>
        <w:t xml:space="preserve">
                                            93442               5 </w:t>
      </w:r>
      <w:r>
        <w:br/>
      </w:r>
      <w:r>
        <w:rPr>
          <w:rFonts w:ascii="Times New Roman"/>
          <w:b w:val="false"/>
          <w:i w:val="false"/>
          <w:color w:val="000000"/>
          <w:sz w:val="28"/>
        </w:rPr>
        <w:t xml:space="preserve">
                                            93219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Ми-8ТВ                 1            9765129             4 </w:t>
      </w:r>
      <w:r>
        <w:br/>
      </w:r>
      <w:r>
        <w:rPr>
          <w:rFonts w:ascii="Times New Roman"/>
          <w:b w:val="false"/>
          <w:i w:val="false"/>
          <w:color w:val="000000"/>
          <w:sz w:val="28"/>
        </w:rPr>
        <w:t xml:space="preserve">
  6     Ми-8Т                  1            9700304             4 </w:t>
      </w:r>
      <w:r>
        <w:br/>
      </w:r>
      <w:r>
        <w:rPr>
          <w:rFonts w:ascii="Times New Roman"/>
          <w:b w:val="false"/>
          <w:i w:val="false"/>
          <w:color w:val="000000"/>
          <w:sz w:val="28"/>
        </w:rPr>
        <w:t xml:space="preserve">
  7     Ми-8ИВ                 5            9808805             4 </w:t>
      </w:r>
      <w:r>
        <w:br/>
      </w:r>
      <w:r>
        <w:rPr>
          <w:rFonts w:ascii="Times New Roman"/>
          <w:b w:val="false"/>
          <w:i w:val="false"/>
          <w:color w:val="000000"/>
          <w:sz w:val="28"/>
        </w:rPr>
        <w:t xml:space="preserve">
                                            9808819             4 </w:t>
      </w:r>
      <w:r>
        <w:br/>
      </w:r>
      <w:r>
        <w:rPr>
          <w:rFonts w:ascii="Times New Roman"/>
          <w:b w:val="false"/>
          <w:i w:val="false"/>
          <w:color w:val="000000"/>
          <w:sz w:val="28"/>
        </w:rPr>
        <w:t xml:space="preserve">
                                            9788618             4 </w:t>
      </w:r>
      <w:r>
        <w:br/>
      </w:r>
      <w:r>
        <w:rPr>
          <w:rFonts w:ascii="Times New Roman"/>
          <w:b w:val="false"/>
          <w:i w:val="false"/>
          <w:color w:val="000000"/>
          <w:sz w:val="28"/>
        </w:rPr>
        <w:t xml:space="preserve">
                                            9788619             4 </w:t>
      </w:r>
      <w:r>
        <w:br/>
      </w:r>
      <w:r>
        <w:rPr>
          <w:rFonts w:ascii="Times New Roman"/>
          <w:b w:val="false"/>
          <w:i w:val="false"/>
          <w:color w:val="000000"/>
          <w:sz w:val="28"/>
        </w:rPr>
        <w:t xml:space="preserve">
                                            9798715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Ми-8КП                 2            4285                4 </w:t>
      </w:r>
      <w:r>
        <w:br/>
      </w:r>
      <w:r>
        <w:rPr>
          <w:rFonts w:ascii="Times New Roman"/>
          <w:b w:val="false"/>
          <w:i w:val="false"/>
          <w:color w:val="000000"/>
          <w:sz w:val="28"/>
        </w:rPr>
        <w:t xml:space="preserve">
                                            4286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Ми-14ПС                4            75002               4 </w:t>
      </w:r>
      <w:r>
        <w:br/>
      </w:r>
      <w:r>
        <w:rPr>
          <w:rFonts w:ascii="Times New Roman"/>
          <w:b w:val="false"/>
          <w:i w:val="false"/>
          <w:color w:val="000000"/>
          <w:sz w:val="28"/>
        </w:rPr>
        <w:t xml:space="preserve">
                                            75182               4 </w:t>
      </w:r>
      <w:r>
        <w:br/>
      </w:r>
      <w:r>
        <w:rPr>
          <w:rFonts w:ascii="Times New Roman"/>
          <w:b w:val="false"/>
          <w:i w:val="false"/>
          <w:color w:val="000000"/>
          <w:sz w:val="28"/>
        </w:rPr>
        <w:t xml:space="preserve">
                                            75183               4 </w:t>
      </w:r>
      <w:r>
        <w:br/>
      </w:r>
      <w:r>
        <w:rPr>
          <w:rFonts w:ascii="Times New Roman"/>
          <w:b w:val="false"/>
          <w:i w:val="false"/>
          <w:color w:val="000000"/>
          <w:sz w:val="28"/>
        </w:rPr>
        <w:t xml:space="preserve">
                                            75001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Ми-26                  7            34001212129         4 </w:t>
      </w:r>
      <w:r>
        <w:br/>
      </w:r>
      <w:r>
        <w:rPr>
          <w:rFonts w:ascii="Times New Roman"/>
          <w:b w:val="false"/>
          <w:i w:val="false"/>
          <w:color w:val="000000"/>
          <w:sz w:val="28"/>
        </w:rPr>
        <w:t xml:space="preserve">
                                            34001212132         4 </w:t>
      </w:r>
      <w:r>
        <w:br/>
      </w:r>
      <w:r>
        <w:rPr>
          <w:rFonts w:ascii="Times New Roman"/>
          <w:b w:val="false"/>
          <w:i w:val="false"/>
          <w:color w:val="000000"/>
          <w:sz w:val="28"/>
        </w:rPr>
        <w:t xml:space="preserve">
                                            34001212308         4 </w:t>
      </w:r>
      <w:r>
        <w:br/>
      </w:r>
      <w:r>
        <w:rPr>
          <w:rFonts w:ascii="Times New Roman"/>
          <w:b w:val="false"/>
          <w:i w:val="false"/>
          <w:color w:val="000000"/>
          <w:sz w:val="28"/>
        </w:rPr>
        <w:t xml:space="preserve">
                                            34001212411         4 </w:t>
      </w:r>
      <w:r>
        <w:br/>
      </w:r>
      <w:r>
        <w:rPr>
          <w:rFonts w:ascii="Times New Roman"/>
          <w:b w:val="false"/>
          <w:i w:val="false"/>
          <w:color w:val="000000"/>
          <w:sz w:val="28"/>
        </w:rPr>
        <w:t xml:space="preserve">
                                            34001212417         4 </w:t>
      </w:r>
      <w:r>
        <w:br/>
      </w:r>
      <w:r>
        <w:rPr>
          <w:rFonts w:ascii="Times New Roman"/>
          <w:b w:val="false"/>
          <w:i w:val="false"/>
          <w:color w:val="000000"/>
          <w:sz w:val="28"/>
        </w:rPr>
        <w:t xml:space="preserve">
                                            34001212314         4 </w:t>
      </w:r>
      <w:r>
        <w:br/>
      </w:r>
      <w:r>
        <w:rPr>
          <w:rFonts w:ascii="Times New Roman"/>
          <w:b w:val="false"/>
          <w:i w:val="false"/>
          <w:color w:val="000000"/>
          <w:sz w:val="28"/>
        </w:rPr>
        <w:t xml:space="preserve">
                                            34001212310         4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