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b024f" w14:textId="23b02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зейнетақымен қамсыздандыру туралы"  Қазақстан Республикасының Заңына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8 қараша N 1424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w:t>
      </w:r>
    </w:p>
    <w:p>
      <w:pPr>
        <w:spacing w:after="0"/>
        <w:ind w:left="0"/>
        <w:jc w:val="both"/>
      </w:pPr>
      <w:r>
        <w:rPr>
          <w:rFonts w:ascii="Times New Roman"/>
          <w:b w:val="false"/>
          <w:i w:val="false"/>
          <w:color w:val="000000"/>
          <w:sz w:val="28"/>
        </w:rPr>
        <w:t>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 xml:space="preserve">Қазақстан 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зейнетақымен қамсыздандыру туралы"</w:t>
      </w:r>
    </w:p>
    <w:p>
      <w:pPr>
        <w:spacing w:after="0"/>
        <w:ind w:left="0"/>
        <w:jc w:val="both"/>
      </w:pPr>
      <w:r>
        <w:rPr>
          <w:rFonts w:ascii="Times New Roman"/>
          <w:b w:val="false"/>
          <w:i w:val="false"/>
          <w:color w:val="000000"/>
          <w:sz w:val="28"/>
        </w:rPr>
        <w:t>             Қазақстан Республикасының Заңына өзгерiстер мен</w:t>
      </w:r>
    </w:p>
    <w:p>
      <w:pPr>
        <w:spacing w:after="0"/>
        <w:ind w:left="0"/>
        <w:jc w:val="both"/>
      </w:pPr>
      <w:r>
        <w:rPr>
          <w:rFonts w:ascii="Times New Roman"/>
          <w:b w:val="false"/>
          <w:i w:val="false"/>
          <w:color w:val="000000"/>
          <w:sz w:val="28"/>
        </w:rPr>
        <w:t>                         толықтырулар енгiзу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1-бап.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 xml:space="preserve">Z970136_ </w:t>
      </w:r>
      <w:r>
        <w:rPr>
          <w:rFonts w:ascii="Times New Roman"/>
          <w:b w:val="false"/>
          <w:i w:val="false"/>
          <w:color w:val="000000"/>
          <w:sz w:val="28"/>
        </w:rPr>
        <w:t>Заңына (Қазақстан Республикасы Парламентiнiң Ведомстары, 1997 ж., N 12, 186-бап; 1998 ж., N 24, 437-құжат; 1999 ж, N 8, 237-құжат; N 23, 925-құжат; "Егемен Қазақстан" және "Казахстанская правда" газеттерiнде 2001 жылы 22 тамызда жарияланған "Қазақстан Республикасының кейбiр заң актiлерiне қылмыстық атқару жүйесiн реформалау және осы жүйе қызметкерлерiнiң мәртебесi мәселелерi бойынша өзгерiстер мен толықтырулар енгiзу туралы" Қазақстан Республикасының 2001 жылғы 16 шiлдедегi </w:t>
      </w:r>
      <w:r>
        <w:rPr>
          <w:rFonts w:ascii="Times New Roman"/>
          <w:b w:val="false"/>
          <w:i w:val="false"/>
          <w:color w:val="000000"/>
          <w:sz w:val="28"/>
        </w:rPr>
        <w:t xml:space="preserve">Z010244_ </w:t>
      </w:r>
      <w:r>
        <w:rPr>
          <w:rFonts w:ascii="Times New Roman"/>
          <w:b w:val="false"/>
          <w:i w:val="false"/>
          <w:color w:val="000000"/>
          <w:sz w:val="28"/>
        </w:rPr>
        <w:t>Заңы; "Егемен Қазақстан" және "Казахстанская правда" газеттерiнде 2001 жылы 16 қазанда жарияланған "Қазақстан Республикасының кейбiр заң актiлерiне әскери қызметшiлердiң, құқық қорғау органдары мен басқа да мемлекеттiк органдар қызметкерлерiнiң еңбегiне ақы төлеу және оларды әлеуметтік қорғау мәселелерi бойынша өзгерiстер мен толықтырулар енгiзу туралы" Қазақстан Республикасының 2001 жылғы 10 қазандағы </w:t>
      </w:r>
      <w:r>
        <w:rPr>
          <w:rFonts w:ascii="Times New Roman"/>
          <w:b w:val="false"/>
          <w:i w:val="false"/>
          <w:color w:val="000000"/>
          <w:sz w:val="28"/>
        </w:rPr>
        <w:t xml:space="preserve">Z010247_ </w:t>
      </w:r>
      <w:r>
        <w:rPr>
          <w:rFonts w:ascii="Times New Roman"/>
          <w:b w:val="false"/>
          <w:i w:val="false"/>
          <w:color w:val="000000"/>
          <w:sz w:val="28"/>
        </w:rPr>
        <w:t xml:space="preserve">Заңы) мынадай өзгерiстер мен толықтырулар енгiзiлсiн: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үшiншi және төртiншi абзацтар мынадай редакцияда жазылсын: </w:t>
      </w:r>
      <w:r>
        <w:br/>
      </w:r>
      <w:r>
        <w:rPr>
          <w:rFonts w:ascii="Times New Roman"/>
          <w:b w:val="false"/>
          <w:i w:val="false"/>
          <w:color w:val="000000"/>
          <w:sz w:val="28"/>
        </w:rPr>
        <w:t xml:space="preserve">
      "банк-кастодиан - бағалы қағаздар, құжатталған бағалы қағаздарды сақтау жөнiндегi құқықтарды есепке алу және тiркеу және клиенттердiң ақшасын есепке алу жөнiндегi қызметтi жүзеге асырушы банк; </w:t>
      </w:r>
      <w:r>
        <w:br/>
      </w:r>
      <w:r>
        <w:rPr>
          <w:rFonts w:ascii="Times New Roman"/>
          <w:b w:val="false"/>
          <w:i w:val="false"/>
          <w:color w:val="000000"/>
          <w:sz w:val="28"/>
        </w:rPr>
        <w:t xml:space="preserve">
      жинақтаушы зейнетақы қорының салымшысы (бұдан әрi салымшы) - мiндеттi немесе ерiктi зейнетақы жарналары есебiнен өз пайдасына зейнетақымен қамсыздандыру туралы шарт жасасқан және жинақтаушы зейнетақы қорында жеке зейнетақы шоты бар жеке тұлға немесе республикалық немесе жергiлiктi бюджеттердiң қаражаты есебiнен мiндеттi зейнетақы жарналарын жүзеге асырушы агент, сондай-ақ ерiктi зейнетақы жарналары және/немесе ерiктi кәсiптiк зейнетақы жарналары есебiнен зейнетақымен қамсыздандыру туралы шартқа сәйкес қызметкердiң пайдасына өзiнiң жеке қаражаты есебiнен ерiктi зейнетақы жарнасын және/немесе ерiктi кәсiптiк зейнетақы жарнасын жүзеге асыратын агент;"; </w:t>
      </w:r>
      <w:r>
        <w:br/>
      </w:r>
      <w:r>
        <w:rPr>
          <w:rFonts w:ascii="Times New Roman"/>
          <w:b w:val="false"/>
          <w:i w:val="false"/>
          <w:color w:val="000000"/>
          <w:sz w:val="28"/>
        </w:rPr>
        <w:t xml:space="preserve">
      бесiншi абзац алынып тасталсын;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"уәкiлеттi ұйым (бұдан әрi - Орталық) - осы Заңның шарттары бойынша зейнетақымен қамсыздандырылуға құқығы бар азаматтарға республикалық бюджеттен зейнетақыларды төлеуге бөлiнетiн қаржы есебiнен зейнетақы төлемдерiн жүзеге асыруға, азаматтарға әлеуметтiк жеке код тағайындауға, мiндеттi зейнетақы жарналарының есебiн жүргiзуге, мiндеттi зейнетақы жарналарын агенттерден жинақтаушы зейнетақы қорларына аударуға, Орталыққа аударылған және Орталықтан агентке қайтарылған сомалар бойынша тiзiлiмдер мен төлем құжаттарын салықтық бақылауды қамтамасыз ететiн орталық атқарушы органға беруге, сондай-ақ Қазақстан Республикасының заң актілерiне сәйкес басқа да функцияларды орындауға Қазақстан Республикасының Yкiметi өкiлеттiк берген мемлекеттiк кәсiпорын;"; </w:t>
      </w:r>
      <w:r>
        <w:br/>
      </w:r>
      <w:r>
        <w:rPr>
          <w:rFonts w:ascii="Times New Roman"/>
          <w:b w:val="false"/>
          <w:i w:val="false"/>
          <w:color w:val="000000"/>
          <w:sz w:val="28"/>
        </w:rPr>
        <w:t xml:space="preserve">
      жетiншi және сегiзiншi абзацтар мынадай редакцияда жазылсын: </w:t>
      </w:r>
      <w:r>
        <w:br/>
      </w:r>
      <w:r>
        <w:rPr>
          <w:rFonts w:ascii="Times New Roman"/>
          <w:b w:val="false"/>
          <w:i w:val="false"/>
          <w:color w:val="000000"/>
          <w:sz w:val="28"/>
        </w:rPr>
        <w:t xml:space="preserve">
      "диверсификация - зейнетақы активтерінің жоғалып кету қатерiн азайту мақсатында оларды уәкiлеттi орган белгiлеген талаптарға сәйкес қаржы құралдарына орналастыру; </w:t>
      </w:r>
      <w:r>
        <w:br/>
      </w:r>
      <w:r>
        <w:rPr>
          <w:rFonts w:ascii="Times New Roman"/>
          <w:b w:val="false"/>
          <w:i w:val="false"/>
          <w:color w:val="000000"/>
          <w:sz w:val="28"/>
        </w:rPr>
        <w:t xml:space="preserve">
      ерiктi зейнетақы жарналары - салымшылардың өз бастамасымен жинақтаушы зейнетақы қорларына өзiнің пайдасына және/немесе қызметкерлердiң пайдасына зейнетақымен қамсыздандыру туралы заңдарда және шарттарда белгiленетiн тәртiппен ерiктi зейнетақы жарналары есебiнен енгiзетiн ақшасы;" </w:t>
      </w:r>
      <w:r>
        <w:br/>
      </w:r>
      <w:r>
        <w:rPr>
          <w:rFonts w:ascii="Times New Roman"/>
          <w:b w:val="false"/>
          <w:i w:val="false"/>
          <w:color w:val="000000"/>
          <w:sz w:val="28"/>
        </w:rPr>
        <w:t xml:space="preserve">
      тоғызыншы абзац алынып тасталсын; </w:t>
      </w:r>
      <w:r>
        <w:br/>
      </w:r>
      <w:r>
        <w:rPr>
          <w:rFonts w:ascii="Times New Roman"/>
          <w:b w:val="false"/>
          <w:i w:val="false"/>
          <w:color w:val="000000"/>
          <w:sz w:val="28"/>
        </w:rPr>
        <w:t xml:space="preserve">
      оныншы абзацтағы "бағалы қағаздар рыногын реттеу жөнiндегi уәкiлеттi орган белгiлеген тәртiппен" деген сөздер алынып тасталсын; </w:t>
      </w:r>
      <w:r>
        <w:br/>
      </w:r>
      <w:r>
        <w:rPr>
          <w:rFonts w:ascii="Times New Roman"/>
          <w:b w:val="false"/>
          <w:i w:val="false"/>
          <w:color w:val="000000"/>
          <w:sz w:val="28"/>
        </w:rPr>
        <w:t xml:space="preserve">
      он бiрiншi абзац мынадай редакцияда жазылсын: </w:t>
      </w:r>
      <w:r>
        <w:br/>
      </w:r>
      <w:r>
        <w:rPr>
          <w:rFonts w:ascii="Times New Roman"/>
          <w:b w:val="false"/>
          <w:i w:val="false"/>
          <w:color w:val="000000"/>
          <w:sz w:val="28"/>
        </w:rPr>
        <w:t xml:space="preserve">
      "жеке зейнетақы шоты - салымшының/алушының жинақтаушы зейнетақы қорындағы мiндеттi және/немесе ерiктi зейнетақы жарналары өз пайдасына есептелетiн атаулы шоты, сондай-ақ алушының агент жүзеге асыратын ерiктi зейнетақы жарналары немесе ерiктi кәсiптiк зейнетақы жарналары, инвестициялық кiрiс, өсiмпұл және шарттарға сәйкес зейнетақы төлемдерi жүргiзiлетiн өзге де түсiмдер есептелетiн атаулы шоты;" </w:t>
      </w:r>
      <w:r>
        <w:br/>
      </w:r>
      <w:r>
        <w:rPr>
          <w:rFonts w:ascii="Times New Roman"/>
          <w:b w:val="false"/>
          <w:i w:val="false"/>
          <w:color w:val="000000"/>
          <w:sz w:val="28"/>
        </w:rPr>
        <w:t xml:space="preserve">
      он үшiншi және он төртiншi абзацтар мынадай редакцияда жазылсын: </w:t>
      </w:r>
      <w:r>
        <w:br/>
      </w:r>
      <w:r>
        <w:rPr>
          <w:rFonts w:ascii="Times New Roman"/>
          <w:b w:val="false"/>
          <w:i w:val="false"/>
          <w:color w:val="000000"/>
          <w:sz w:val="28"/>
        </w:rPr>
        <w:t xml:space="preserve">
      "жинақтаушы зейнетақы активтерiн басқару жөнiндегi компания - уәкiлеттi орган берген лицензия негiзiнде жинақтаушы зейнетақы активтерiн инвестициялық басқаруды жүзеге асыратын заңды тұлға;"; </w:t>
      </w:r>
      <w:r>
        <w:br/>
      </w:r>
      <w:r>
        <w:rPr>
          <w:rFonts w:ascii="Times New Roman"/>
          <w:b w:val="false"/>
          <w:i w:val="false"/>
          <w:color w:val="000000"/>
          <w:sz w:val="28"/>
        </w:rPr>
        <w:t xml:space="preserve">
      жинақтаушы зейнетақы қоры - лицензия негiзiнде зейнетақы жарналарын тартуды және зейнетақы төлемдерiн жүргiзу жөнiндегi қызметті жүзеге асыратын, сондай-ақ зейнетақымен қамсыздандыру туралы заңдарда белгiленген тәртiппен зейнетақы активтерiн инвестициялық басқару қызметiн жүзеге асыруға құқығы бар заңды тұлға;"; </w:t>
      </w:r>
      <w:r>
        <w:br/>
      </w:r>
      <w:r>
        <w:rPr>
          <w:rFonts w:ascii="Times New Roman"/>
          <w:b w:val="false"/>
          <w:i w:val="false"/>
          <w:color w:val="000000"/>
          <w:sz w:val="28"/>
        </w:rPr>
        <w:t xml:space="preserve">
      он бесiншi абзац алынып тасталсын; </w:t>
      </w:r>
      <w:r>
        <w:br/>
      </w:r>
      <w:r>
        <w:rPr>
          <w:rFonts w:ascii="Times New Roman"/>
          <w:b w:val="false"/>
          <w:i w:val="false"/>
          <w:color w:val="000000"/>
          <w:sz w:val="28"/>
        </w:rPr>
        <w:t xml:space="preserve">
      он алтыншы және он жетiншi абзацтар мынадай редакцияда жазылсын: </w:t>
      </w:r>
      <w:r>
        <w:br/>
      </w:r>
      <w:r>
        <w:rPr>
          <w:rFonts w:ascii="Times New Roman"/>
          <w:b w:val="false"/>
          <w:i w:val="false"/>
          <w:color w:val="000000"/>
          <w:sz w:val="28"/>
        </w:rPr>
        <w:t xml:space="preserve">
      "мiндеттi зейнетақы жарналары - салымшының заңдарда белгiленген тәртiппен жинақтаушы зейнетақы қорларына осы Заңға сәйкес енгiзетiн ақшасы; </w:t>
      </w:r>
      <w:r>
        <w:br/>
      </w:r>
      <w:r>
        <w:rPr>
          <w:rFonts w:ascii="Times New Roman"/>
          <w:b w:val="false"/>
          <w:i w:val="false"/>
          <w:color w:val="000000"/>
          <w:sz w:val="28"/>
        </w:rPr>
        <w:t xml:space="preserve">
      Орталықтан зейнетақы төлемдерiн тағайындайтын орган халықты әлеуметтiк қорғау саласындағы орталық атқарушы орган;"; </w:t>
      </w:r>
      <w:r>
        <w:br/>
      </w:r>
      <w:r>
        <w:rPr>
          <w:rFonts w:ascii="Times New Roman"/>
          <w:b w:val="false"/>
          <w:i w:val="false"/>
          <w:color w:val="000000"/>
          <w:sz w:val="28"/>
        </w:rPr>
        <w:t xml:space="preserve">
      жиырмасыншы абзац мынадай редакцияда жазылсын: </w:t>
      </w:r>
      <w:r>
        <w:br/>
      </w:r>
      <w:r>
        <w:rPr>
          <w:rFonts w:ascii="Times New Roman"/>
          <w:b w:val="false"/>
          <w:i w:val="false"/>
          <w:color w:val="000000"/>
          <w:sz w:val="28"/>
        </w:rPr>
        <w:t xml:space="preserve">
      "зейнетақы активтерi - зейнетақы қорларынан зейнетақы төлемдерiн және аударымдарды, сондай-ақ жинақтаушы зейнетақы қорларынан алып қоюларды Қазақстан Республикасының заңдарында белгiленген тәртiппен қамтамасыз етуге және жүзеге асыруға арналған ақша, бағалы қағаздар, өзге де қаржы құралдары;"; </w:t>
      </w:r>
      <w:r>
        <w:br/>
      </w:r>
      <w:r>
        <w:rPr>
          <w:rFonts w:ascii="Times New Roman"/>
          <w:b w:val="false"/>
          <w:i w:val="false"/>
          <w:color w:val="000000"/>
          <w:sz w:val="28"/>
        </w:rPr>
        <w:t xml:space="preserve">
      жиырма үшiншi абзацтағы "ақша" деген сөз "зейнетақы жинақтары" деген сөздермен ауыстырылсын; </w:t>
      </w:r>
      <w:r>
        <w:br/>
      </w:r>
      <w:r>
        <w:rPr>
          <w:rFonts w:ascii="Times New Roman"/>
          <w:b w:val="false"/>
          <w:i w:val="false"/>
          <w:color w:val="000000"/>
          <w:sz w:val="28"/>
        </w:rPr>
        <w:t xml:space="preserve">
      жиырма төртiншi және жиырма бесiншi абзацтар мынадай редакцияда жазылсын: </w:t>
      </w:r>
      <w:r>
        <w:br/>
      </w:r>
      <w:r>
        <w:rPr>
          <w:rFonts w:ascii="Times New Roman"/>
          <w:b w:val="false"/>
          <w:i w:val="false"/>
          <w:color w:val="000000"/>
          <w:sz w:val="28"/>
        </w:rPr>
        <w:t xml:space="preserve">
      "зейнетақы жинақтары - мiндеттi зейнетақы жарналарын, ерiктi зейнетақы жарналарын және ерiктi кәсiптiк зейнетақы жарналарын, инвестициялық кiрiстi, өсiмпұлдарды және шарттарға, осы Заңға, Қазақстан Республикасының заңдарына сәйкес өзге де түсiмдердi қоса алғанда салымшының/алушының дербес зейнетақы шоттарында есептелетiн ақша; </w:t>
      </w:r>
      <w:r>
        <w:br/>
      </w:r>
      <w:r>
        <w:rPr>
          <w:rFonts w:ascii="Times New Roman"/>
          <w:b w:val="false"/>
          <w:i w:val="false"/>
          <w:color w:val="000000"/>
          <w:sz w:val="28"/>
        </w:rPr>
        <w:t xml:space="preserve">
      зейнетақымен қамсыздандыру туралы шарт - зейнетақы жарналарына және жинақтарына байланысты құқықтық қатынастарды белгiлеу, өзгерту немесе тоқтату туралы, бiр жағынан жинақтаушы зейнетақы қоры және екiншi жағынан салымшы арасында жасалатын шарт (келiсiм);"; </w:t>
      </w:r>
      <w:r>
        <w:br/>
      </w:r>
      <w:r>
        <w:rPr>
          <w:rFonts w:ascii="Times New Roman"/>
          <w:b w:val="false"/>
          <w:i w:val="false"/>
          <w:color w:val="000000"/>
          <w:sz w:val="28"/>
        </w:rPr>
        <w:t xml:space="preserve">
      жиырма алтыншы және жиырма жетiншi абзацтар мынадай редакцияда жазылсын: </w:t>
      </w:r>
      <w:r>
        <w:br/>
      </w:r>
      <w:r>
        <w:rPr>
          <w:rFonts w:ascii="Times New Roman"/>
          <w:b w:val="false"/>
          <w:i w:val="false"/>
          <w:color w:val="000000"/>
          <w:sz w:val="28"/>
        </w:rPr>
        <w:t xml:space="preserve">
      "зейнетақы төлемдерiн алушы (бұдан әрi - алушы) Қазақстан Республикасының заңдарына сәйкес жинақтаушы зейнетақы қорынан зейнетақы төлемдерiн алуға құқығы бар жеке тұлға және (немесе) Орталықтан зейнетақы төлемдерi тағайындалған жеке адам; </w:t>
      </w:r>
      <w:r>
        <w:br/>
      </w:r>
      <w:r>
        <w:rPr>
          <w:rFonts w:ascii="Times New Roman"/>
          <w:b w:val="false"/>
          <w:i w:val="false"/>
          <w:color w:val="000000"/>
          <w:sz w:val="28"/>
        </w:rPr>
        <w:t xml:space="preserve">
      пруденциялық норматив - жинақтаушы зейнетақы қорының және зейнетақы активтерiн басқару жөнiндегi компанияның қаржы орнықтылығын қамтамасыз ету үшiн заңдарда белгiленетiн экономикалық талаптар;"; </w:t>
      </w:r>
      <w:r>
        <w:br/>
      </w:r>
      <w:r>
        <w:rPr>
          <w:rFonts w:ascii="Times New Roman"/>
          <w:b w:val="false"/>
          <w:i w:val="false"/>
          <w:color w:val="000000"/>
          <w:sz w:val="28"/>
        </w:rPr>
        <w:t xml:space="preserve">
      жиырма тоғызыншы абзац алынып тасталсын; </w:t>
      </w:r>
      <w:r>
        <w:br/>
      </w:r>
      <w:r>
        <w:rPr>
          <w:rFonts w:ascii="Times New Roman"/>
          <w:b w:val="false"/>
          <w:i w:val="false"/>
          <w:color w:val="000000"/>
          <w:sz w:val="28"/>
        </w:rPr>
        <w:t xml:space="preserve">
      отызыншы абзац мынадай редакцияда жазылсын: </w:t>
      </w:r>
      <w:r>
        <w:br/>
      </w:r>
      <w:r>
        <w:rPr>
          <w:rFonts w:ascii="Times New Roman"/>
          <w:b w:val="false"/>
          <w:i w:val="false"/>
          <w:color w:val="000000"/>
          <w:sz w:val="28"/>
        </w:rPr>
        <w:t xml:space="preserve">
      "мiндеттi зейнетақы жарналарының ставкасы - егер осы Заңда өзгедей көзделмесе, салымшының зейнетақы жарналарын есептеу үшiн қабылданатын кiрiсiнiң пайыздық қатынаспен көрсетілген жинақтаушы зейнетақы қорына төлем мөлшерi;"; </w:t>
      </w:r>
      <w:r>
        <w:br/>
      </w:r>
      <w:r>
        <w:rPr>
          <w:rFonts w:ascii="Times New Roman"/>
          <w:b w:val="false"/>
          <w:i w:val="false"/>
          <w:color w:val="000000"/>
          <w:sz w:val="28"/>
        </w:rPr>
        <w:t xml:space="preserve">
      отыз бiрiншi абзац мынадай редакцияда жазылсын: </w:t>
      </w:r>
      <w:r>
        <w:br/>
      </w:r>
      <w:r>
        <w:rPr>
          <w:rFonts w:ascii="Times New Roman"/>
          <w:b w:val="false"/>
          <w:i w:val="false"/>
          <w:color w:val="000000"/>
          <w:sz w:val="28"/>
        </w:rPr>
        <w:t xml:space="preserve">
      "уәкiлеттi орган - жинақтаушы зейнетақы қорларының, зейнетақы активтерiн басқару жөніндегі компаниялардың, банк кастадиондердiң, сақтандыру ұйымдарының қызметiн реттеу және қадағалау жөнiндегi функциялар мен өкілеттiктердi Қазақстан Республикасының заңдарына сәйкес жүзеге асыратын мемлекеттiк орган;"; </w:t>
      </w:r>
      <w:r>
        <w:br/>
      </w:r>
      <w:r>
        <w:rPr>
          <w:rFonts w:ascii="Times New Roman"/>
          <w:b w:val="false"/>
          <w:i w:val="false"/>
          <w:color w:val="000000"/>
          <w:sz w:val="28"/>
        </w:rPr>
        <w:t xml:space="preserve">
      отыз екiншi абзацтағы: </w:t>
      </w:r>
      <w:r>
        <w:br/>
      </w:r>
      <w:r>
        <w:rPr>
          <w:rFonts w:ascii="Times New Roman"/>
          <w:b w:val="false"/>
          <w:i w:val="false"/>
          <w:color w:val="000000"/>
          <w:sz w:val="28"/>
        </w:rPr>
        <w:t xml:space="preserve">
      "қамсыздандырылуға құқығы бар әрбiр азаматқа" деген сөздер "қамсыздандырылуға құқығы бар адамдарға" деген сөздермен ауыстырылсын; </w:t>
      </w:r>
      <w:r>
        <w:br/>
      </w:r>
      <w:r>
        <w:rPr>
          <w:rFonts w:ascii="Times New Roman"/>
          <w:b w:val="false"/>
          <w:i w:val="false"/>
          <w:color w:val="000000"/>
          <w:sz w:val="28"/>
        </w:rPr>
        <w:t xml:space="preserve">
      "азаматтарды бiрегейлендiру бойынша басқа да әлеуметтiк рәсiмдер" деген сөздердің орнына "әлеуметтiк төлемдердi дербестендiру мақсатында" деген сөздер жазылсын; </w:t>
      </w:r>
      <w:r>
        <w:br/>
      </w:r>
      <w:r>
        <w:rPr>
          <w:rFonts w:ascii="Times New Roman"/>
          <w:b w:val="false"/>
          <w:i w:val="false"/>
          <w:color w:val="000000"/>
          <w:sz w:val="28"/>
        </w:rPr>
        <w:t xml:space="preserve">
      отыз үшiншi абзацтағы "бөлектеп есеп жүргiзу" деген сөздер "жинақтаушы зейнетақы қорларында бөлектеп есеп жүргiзу"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"мiндеттi зейнетақы жарналарын төлеу жөнiндегi агент (бұдан әрi - агент) - Қазақстан Республикасында қызметiн тұрақты мекеме арқылы жүзеге асыратын шетелдiк заңды тұлғаларды қоса алғанда, заңды және жеке тұлғалар, сондай-ақ Қазақстан Республикасының заңдарында белгiленген тәртiппен қызметкерлердiң табыстарынан мiндеттi зейнетақы жарналарын жинақтаушы зейнетақы қорларына есептейтiн, ұстап қалатын (есептейтiн) және аударатын шетелдiк заңды тұлғалардың филиалдары, өкiлдiктерi; </w:t>
      </w:r>
      <w:r>
        <w:br/>
      </w:r>
      <w:r>
        <w:rPr>
          <w:rFonts w:ascii="Times New Roman"/>
          <w:b w:val="false"/>
          <w:i w:val="false"/>
          <w:color w:val="000000"/>
          <w:sz w:val="28"/>
        </w:rPr>
        <w:t xml:space="preserve">
      ерiктi кәсiптiк зейнетақы жарналары - салымшылардың өз бастамашалығымен Қазақстан Республикасының Yкiметi белгiлейтiн кәсiптер тiзбесi бойынша қызметкерлердiң пайдасына заңдарда және зейнетақымен қамсыздандыру туралы шартта белгiленген тәртiппен Жинақтаушы зейнетақы қорларына енгiзетiн ақшасы;" </w:t>
      </w:r>
      <w:r>
        <w:br/>
      </w:r>
      <w:r>
        <w:rPr>
          <w:rFonts w:ascii="Times New Roman"/>
          <w:b w:val="false"/>
          <w:i w:val="false"/>
          <w:color w:val="000000"/>
          <w:sz w:val="28"/>
        </w:rPr>
        <w:t xml:space="preserve">
      зейнетақылық аннуитет шарты - оған сәйкес сақтанушы (зейнетақы төлемдерiн алушы) сақтандыру ұйымына зейнетақы жинақтарының сомасын беруге мiндеттенетiн, ал сақтандыру ұйымы сақтандыру төлемдерiн сақтанушының пайдасына өмiр бойына немесе белгiлi бiр кезең iшiнде жүзеге асыруға мiндеттенетiн сақтандыру шарты; </w:t>
      </w:r>
      <w:r>
        <w:br/>
      </w:r>
      <w:r>
        <w:rPr>
          <w:rFonts w:ascii="Times New Roman"/>
          <w:b w:val="false"/>
          <w:i w:val="false"/>
          <w:color w:val="000000"/>
          <w:sz w:val="28"/>
        </w:rPr>
        <w:t xml:space="preserve">
      ерiктi зейнетақы жарналарының ставкасы - ерiктi зейнетақы жарналары есебiнен зейнетақымен қамсыздандыру туралы шартта белгiленген жинақтаушы зейнетақы қорына төленетiн төлемнiң мөлшерi; </w:t>
      </w:r>
      <w:r>
        <w:br/>
      </w:r>
      <w:r>
        <w:rPr>
          <w:rFonts w:ascii="Times New Roman"/>
          <w:b w:val="false"/>
          <w:i w:val="false"/>
          <w:color w:val="000000"/>
          <w:sz w:val="28"/>
        </w:rPr>
        <w:t xml:space="preserve">
      ерiктi кәсiптiк зейнетақы жарналарының ставкасы - ерiктi кәсiптiк зейнетақы жарналары есебiнен зейнетақымен қамсыздандыру туралы шартта және осы заңда белгiленген жинақтаушы зейнетақы қорына төленетiн төлемнiң мөлшерi; </w:t>
      </w:r>
      <w:r>
        <w:br/>
      </w:r>
      <w:r>
        <w:rPr>
          <w:rFonts w:ascii="Times New Roman"/>
          <w:b w:val="false"/>
          <w:i w:val="false"/>
          <w:color w:val="000000"/>
          <w:sz w:val="28"/>
        </w:rPr>
        <w:t xml:space="preserve">
      сақтандыру ұйымы - уәкiлеттi органның лицензиясы негiзiнде "өмiрдi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сақтандыру" саласында сақтандыру қызметiн жүзеге асырушы заңды тұлға;</w:t>
      </w:r>
    </w:p>
    <w:p>
      <w:pPr>
        <w:spacing w:after="0"/>
        <w:ind w:left="0"/>
        <w:jc w:val="both"/>
      </w:pPr>
      <w:r>
        <w:rPr>
          <w:rFonts w:ascii="Times New Roman"/>
          <w:b w:val="false"/>
          <w:i w:val="false"/>
          <w:color w:val="000000"/>
          <w:sz w:val="28"/>
        </w:rPr>
        <w:t xml:space="preserve">     баспасөз басылымы - тiзбесiн уәкiлеттi орган белгiлейтiн мерзiмдiк </w:t>
      </w:r>
    </w:p>
    <w:p>
      <w:pPr>
        <w:spacing w:after="0"/>
        <w:ind w:left="0"/>
        <w:jc w:val="both"/>
      </w:pPr>
      <w:r>
        <w:rPr>
          <w:rFonts w:ascii="Times New Roman"/>
          <w:b w:val="false"/>
          <w:i w:val="false"/>
          <w:color w:val="000000"/>
          <w:sz w:val="28"/>
        </w:rPr>
        <w:t>баспасөз басылымы;";</w:t>
      </w:r>
    </w:p>
    <w:p>
      <w:pPr>
        <w:spacing w:after="0"/>
        <w:ind w:left="0"/>
        <w:jc w:val="both"/>
      </w:pPr>
      <w:r>
        <w:rPr>
          <w:rFonts w:ascii="Times New Roman"/>
          <w:b w:val="false"/>
          <w:i w:val="false"/>
          <w:color w:val="000000"/>
          <w:sz w:val="28"/>
        </w:rPr>
        <w:t xml:space="preserve">     сатып алу сомасы - зейнетақы аннуитетi шартын мерзiмiнен бұрын бұзған </w:t>
      </w:r>
    </w:p>
    <w:p>
      <w:pPr>
        <w:spacing w:after="0"/>
        <w:ind w:left="0"/>
        <w:jc w:val="both"/>
      </w:pPr>
      <w:r>
        <w:rPr>
          <w:rFonts w:ascii="Times New Roman"/>
          <w:b w:val="false"/>
          <w:i w:val="false"/>
          <w:color w:val="000000"/>
          <w:sz w:val="28"/>
        </w:rPr>
        <w:t>кезде сақтанушы сақтандыру ұйымынан алуға құқығы бар ақшаның сомасы;</w:t>
      </w:r>
    </w:p>
    <w:p>
      <w:pPr>
        <w:spacing w:after="0"/>
        <w:ind w:left="0"/>
        <w:jc w:val="both"/>
      </w:pPr>
      <w:r>
        <w:rPr>
          <w:rFonts w:ascii="Times New Roman"/>
          <w:b w:val="false"/>
          <w:i w:val="false"/>
          <w:color w:val="000000"/>
          <w:sz w:val="28"/>
        </w:rPr>
        <w:t xml:space="preserve">     зейнетақы активтерiн ұжымдық сақтандыру жүйесi жинақтаушы зейнетақы </w:t>
      </w:r>
    </w:p>
    <w:p>
      <w:pPr>
        <w:spacing w:after="0"/>
        <w:ind w:left="0"/>
        <w:jc w:val="both"/>
      </w:pPr>
      <w:r>
        <w:rPr>
          <w:rFonts w:ascii="Times New Roman"/>
          <w:b w:val="false"/>
          <w:i w:val="false"/>
          <w:color w:val="000000"/>
          <w:sz w:val="28"/>
        </w:rPr>
        <w:t xml:space="preserve">жүйесiнiң сенiмдiлiк деңгейi мен зейнетақы активтерiнiң сақталу деңгейiн </w:t>
      </w:r>
    </w:p>
    <w:p>
      <w:pPr>
        <w:spacing w:after="0"/>
        <w:ind w:left="0"/>
        <w:jc w:val="both"/>
      </w:pPr>
      <w:r>
        <w:rPr>
          <w:rFonts w:ascii="Times New Roman"/>
          <w:b w:val="false"/>
          <w:i w:val="false"/>
          <w:color w:val="000000"/>
          <w:sz w:val="28"/>
        </w:rPr>
        <w:t xml:space="preserve">арттыру жөнiндегi, сақтандыру тетiгiн пайдалана отырып жүзеге асыратын </w:t>
      </w:r>
    </w:p>
    <w:p>
      <w:pPr>
        <w:spacing w:after="0"/>
        <w:ind w:left="0"/>
        <w:jc w:val="both"/>
      </w:pPr>
      <w:r>
        <w:rPr>
          <w:rFonts w:ascii="Times New Roman"/>
          <w:b w:val="false"/>
          <w:i w:val="false"/>
          <w:color w:val="000000"/>
          <w:sz w:val="28"/>
        </w:rPr>
        <w:t>шаралар жүйесi.";</w:t>
      </w:r>
    </w:p>
    <w:p>
      <w:pPr>
        <w:spacing w:after="0"/>
        <w:ind w:left="0"/>
        <w:jc w:val="both"/>
      </w:pPr>
      <w:r>
        <w:rPr>
          <w:rFonts w:ascii="Times New Roman"/>
          <w:b w:val="false"/>
          <w:i w:val="false"/>
          <w:color w:val="000000"/>
          <w:sz w:val="28"/>
        </w:rPr>
        <w:t>     2) 4-бап алынып тасталсын;</w:t>
      </w:r>
    </w:p>
    <w:p>
      <w:pPr>
        <w:spacing w:after="0"/>
        <w:ind w:left="0"/>
        <w:jc w:val="both"/>
      </w:pPr>
      <w:r>
        <w:rPr>
          <w:rFonts w:ascii="Times New Roman"/>
          <w:b w:val="false"/>
          <w:i w:val="false"/>
          <w:color w:val="000000"/>
          <w:sz w:val="28"/>
        </w:rPr>
        <w:t>     3) 6-бапта:</w:t>
      </w:r>
    </w:p>
    <w:p>
      <w:pPr>
        <w:spacing w:after="0"/>
        <w:ind w:left="0"/>
        <w:jc w:val="both"/>
      </w:pPr>
      <w:r>
        <w:rPr>
          <w:rFonts w:ascii="Times New Roman"/>
          <w:b w:val="false"/>
          <w:i w:val="false"/>
          <w:color w:val="000000"/>
          <w:sz w:val="28"/>
        </w:rPr>
        <w:t>     1-тармақ алынып тасталсын;</w:t>
      </w:r>
    </w:p>
    <w:p>
      <w:pPr>
        <w:spacing w:after="0"/>
        <w:ind w:left="0"/>
        <w:jc w:val="both"/>
      </w:pPr>
      <w:r>
        <w:rPr>
          <w:rFonts w:ascii="Times New Roman"/>
          <w:b w:val="false"/>
          <w:i w:val="false"/>
          <w:color w:val="000000"/>
          <w:sz w:val="28"/>
        </w:rPr>
        <w:t>     2-тармақтағы:</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xml:space="preserve">     "3) зейнетақы активтерiн басқару жөнiндегi компаниялар мен жинақтаушы </w:t>
      </w:r>
    </w:p>
    <w:p>
      <w:pPr>
        <w:spacing w:after="0"/>
        <w:ind w:left="0"/>
        <w:jc w:val="both"/>
      </w:pPr>
      <w:r>
        <w:rPr>
          <w:rFonts w:ascii="Times New Roman"/>
          <w:b w:val="false"/>
          <w:i w:val="false"/>
          <w:color w:val="000000"/>
          <w:sz w:val="28"/>
        </w:rPr>
        <w:t>зейнетақы қорлары үшiн пруденциалдық нормативтердi белгiлеу;";</w:t>
      </w:r>
    </w:p>
    <w:p>
      <w:pPr>
        <w:spacing w:after="0"/>
        <w:ind w:left="0"/>
        <w:jc w:val="both"/>
      </w:pPr>
      <w:r>
        <w:rPr>
          <w:rFonts w:ascii="Times New Roman"/>
          <w:b w:val="false"/>
          <w:i w:val="false"/>
          <w:color w:val="000000"/>
          <w:sz w:val="28"/>
        </w:rPr>
        <w:t>     3-1) тармақша алынып тасталсын;</w:t>
      </w:r>
    </w:p>
    <w:p>
      <w:pPr>
        <w:spacing w:after="0"/>
        <w:ind w:left="0"/>
        <w:jc w:val="both"/>
      </w:pPr>
      <w:r>
        <w:rPr>
          <w:rFonts w:ascii="Times New Roman"/>
          <w:b w:val="false"/>
          <w:i w:val="false"/>
          <w:color w:val="000000"/>
          <w:sz w:val="28"/>
        </w:rPr>
        <w:t>     5) тармақша мынадай редакцияда жазылсын:</w:t>
      </w:r>
    </w:p>
    <w:p>
      <w:pPr>
        <w:spacing w:after="0"/>
        <w:ind w:left="0"/>
        <w:jc w:val="both"/>
      </w:pPr>
      <w:r>
        <w:rPr>
          <w:rFonts w:ascii="Times New Roman"/>
          <w:b w:val="false"/>
          <w:i w:val="false"/>
          <w:color w:val="000000"/>
          <w:sz w:val="28"/>
        </w:rPr>
        <w:t xml:space="preserve">     "5) жинақтаушы зейнетақы қорларының ақша мен бағалы қағаздарды </w:t>
      </w:r>
    </w:p>
    <w:p>
      <w:pPr>
        <w:spacing w:after="0"/>
        <w:ind w:left="0"/>
        <w:jc w:val="both"/>
      </w:pPr>
      <w:r>
        <w:rPr>
          <w:rFonts w:ascii="Times New Roman"/>
          <w:b w:val="false"/>
          <w:i w:val="false"/>
          <w:color w:val="000000"/>
          <w:sz w:val="28"/>
        </w:rPr>
        <w:t xml:space="preserve">жинақтаушы зейнетақы қорларымен және зейнетақы активтерiн басқару </w:t>
      </w:r>
    </w:p>
    <w:p>
      <w:pPr>
        <w:spacing w:after="0"/>
        <w:ind w:left="0"/>
        <w:jc w:val="both"/>
      </w:pPr>
      <w:r>
        <w:rPr>
          <w:rFonts w:ascii="Times New Roman"/>
          <w:b w:val="false"/>
          <w:i w:val="false"/>
          <w:color w:val="000000"/>
          <w:sz w:val="28"/>
        </w:rPr>
        <w:t xml:space="preserve">компанияларымен аффилиирленбеген банк-кастодианде ғана сақтау талабын </w:t>
      </w:r>
    </w:p>
    <w:p>
      <w:pPr>
        <w:spacing w:after="0"/>
        <w:ind w:left="0"/>
        <w:jc w:val="both"/>
      </w:pPr>
      <w:r>
        <w:rPr>
          <w:rFonts w:ascii="Times New Roman"/>
          <w:b w:val="false"/>
          <w:i w:val="false"/>
          <w:color w:val="000000"/>
          <w:sz w:val="28"/>
        </w:rPr>
        <w:t>белгiлеу;";</w:t>
      </w:r>
    </w:p>
    <w:p>
      <w:pPr>
        <w:spacing w:after="0"/>
        <w:ind w:left="0"/>
        <w:jc w:val="both"/>
      </w:pPr>
      <w:r>
        <w:rPr>
          <w:rFonts w:ascii="Times New Roman"/>
          <w:b w:val="false"/>
          <w:i w:val="false"/>
          <w:color w:val="000000"/>
          <w:sz w:val="28"/>
        </w:rPr>
        <w:t>     8) тармақша алынып тасталсын;</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xml:space="preserve">     "9) уәкiлеттi органның зейнетақы активтерiн әртараптандыру жөнiндегi </w:t>
      </w:r>
    </w:p>
    <w:p>
      <w:pPr>
        <w:spacing w:after="0"/>
        <w:ind w:left="0"/>
        <w:jc w:val="both"/>
      </w:pPr>
      <w:r>
        <w:rPr>
          <w:rFonts w:ascii="Times New Roman"/>
          <w:b w:val="false"/>
          <w:i w:val="false"/>
          <w:color w:val="000000"/>
          <w:sz w:val="28"/>
        </w:rPr>
        <w:t>талаптарды белгiлеуi;";</w:t>
      </w:r>
    </w:p>
    <w:p>
      <w:pPr>
        <w:spacing w:after="0"/>
        <w:ind w:left="0"/>
        <w:jc w:val="both"/>
      </w:pPr>
      <w:r>
        <w:rPr>
          <w:rFonts w:ascii="Times New Roman"/>
          <w:b w:val="false"/>
          <w:i w:val="false"/>
          <w:color w:val="000000"/>
          <w:sz w:val="28"/>
        </w:rPr>
        <w:t>     мынадай мазмұндағы 15) тармақшамен толықтырылсын:</w:t>
      </w:r>
    </w:p>
    <w:p>
      <w:pPr>
        <w:spacing w:after="0"/>
        <w:ind w:left="0"/>
        <w:jc w:val="both"/>
      </w:pPr>
      <w:r>
        <w:rPr>
          <w:rFonts w:ascii="Times New Roman"/>
          <w:b w:val="false"/>
          <w:i w:val="false"/>
          <w:color w:val="000000"/>
          <w:sz w:val="28"/>
        </w:rPr>
        <w:t>     "15) зейнетақы активтерiн ұжымдық сақтандыру жүйесiн құру;";</w:t>
      </w:r>
    </w:p>
    <w:p>
      <w:pPr>
        <w:spacing w:after="0"/>
        <w:ind w:left="0"/>
        <w:jc w:val="both"/>
      </w:pPr>
      <w:r>
        <w:rPr>
          <w:rFonts w:ascii="Times New Roman"/>
          <w:b w:val="false"/>
          <w:i w:val="false"/>
          <w:color w:val="000000"/>
          <w:sz w:val="28"/>
        </w:rPr>
        <w:t>     4) 8-бапта:</w:t>
      </w:r>
    </w:p>
    <w:p>
      <w:pPr>
        <w:spacing w:after="0"/>
        <w:ind w:left="0"/>
        <w:jc w:val="both"/>
      </w:pPr>
      <w:r>
        <w:rPr>
          <w:rFonts w:ascii="Times New Roman"/>
          <w:b w:val="false"/>
          <w:i w:val="false"/>
          <w:color w:val="000000"/>
          <w:sz w:val="28"/>
        </w:rPr>
        <w:t>     1-тармақ мынадай мазмұндағы 3) тармақшамен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еңбек сiңiрген жылдары үшiн зейнетақы төлемдерiн алуға құқығы бар әскери қызметшiлерге, iшкi iстер органдарының қызметкерлерiне және соларға теңестiрiлген адамдарға;"; </w:t>
      </w:r>
      <w:r>
        <w:br/>
      </w:r>
      <w:r>
        <w:rPr>
          <w:rFonts w:ascii="Times New Roman"/>
          <w:b w:val="false"/>
          <w:i w:val="false"/>
          <w:color w:val="000000"/>
          <w:sz w:val="28"/>
        </w:rPr>
        <w:t xml:space="preserve">
      2-тармақтағы "Жинақтаушы зейнетақы қорларында жинақталған зейнетақы қаражаты жоқ" деген сөздер алынып тасталсын; </w:t>
      </w:r>
      <w:r>
        <w:br/>
      </w:r>
      <w:r>
        <w:rPr>
          <w:rFonts w:ascii="Times New Roman"/>
          <w:b w:val="false"/>
          <w:i w:val="false"/>
          <w:color w:val="000000"/>
          <w:sz w:val="28"/>
        </w:rPr>
        <w:t xml:space="preserve">
      мынадай мазмұндағы 3-тармақпен толықтырылсын: </w:t>
      </w:r>
      <w:r>
        <w:br/>
      </w:r>
      <w:r>
        <w:rPr>
          <w:rFonts w:ascii="Times New Roman"/>
          <w:b w:val="false"/>
          <w:i w:val="false"/>
          <w:color w:val="000000"/>
          <w:sz w:val="28"/>
        </w:rPr>
        <w:t xml:space="preserve">
      "3. Ұлы Отан соғысының қатысушысы немесе мүгедегi болған зейнетақы төлемдерiн алушы қайтыс болған жағдайда, оның отбасына немесе оны жерлеген жеке немесе заңды тұлғаға Орталықтан отыз бес айлық есептiк көрсеткiш мөлшерiнде жерлеуге бiржолғы төлем төленедi"; </w:t>
      </w:r>
      <w:r>
        <w:br/>
      </w:r>
      <w:r>
        <w:rPr>
          <w:rFonts w:ascii="Times New Roman"/>
          <w:b w:val="false"/>
          <w:i w:val="false"/>
          <w:color w:val="000000"/>
          <w:sz w:val="28"/>
        </w:rPr>
        <w:t xml:space="preserve">
      5) 9-бапта: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Зейнеткерлiк жасына жеткен зейнеткерлерге, 1998 жылдың 1 қаңтарына дейiн еңбек сіңiрген жылдары үшiн тағайындалған зейнетақысын осы Заңның талаптары бойынша жалпы негiздерде қайта тағайындату құқығы берiледi";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 "және осы Заңның 60-бабының 2-тармақшасында көрсетiлген адамдар қатарындағы еркектерге, қызметтен босатылған сәтiнде" деген сөздермен толықтырылсын; </w:t>
      </w:r>
      <w:r>
        <w:br/>
      </w:r>
      <w:r>
        <w:rPr>
          <w:rFonts w:ascii="Times New Roman"/>
          <w:b w:val="false"/>
          <w:i w:val="false"/>
          <w:color w:val="000000"/>
          <w:sz w:val="28"/>
        </w:rPr>
        <w:t xml:space="preserve">
      2) тармақша "және осы Заңның 60-бабының 2-тармақшасында көрсетiлген адамдар қатарындағы әйелдерге, қызметтен босатылған сәтiнде" деген сөздермен толықтырылсын; </w:t>
      </w:r>
      <w:r>
        <w:br/>
      </w:r>
      <w:r>
        <w:rPr>
          <w:rFonts w:ascii="Times New Roman"/>
          <w:b w:val="false"/>
          <w:i w:val="false"/>
          <w:color w:val="000000"/>
          <w:sz w:val="28"/>
        </w:rPr>
        <w:t xml:space="preserve">
      5, 6-тармақтар "және осы Заңның 60-бабының 2-тармақшасында көрсетiлген адамдарға, қызметтен босатылған сәтiнде" деген сөздермен толықтырылсын; </w:t>
      </w:r>
      <w:r>
        <w:br/>
      </w:r>
      <w:r>
        <w:rPr>
          <w:rFonts w:ascii="Times New Roman"/>
          <w:b w:val="false"/>
          <w:i w:val="false"/>
          <w:color w:val="000000"/>
          <w:sz w:val="28"/>
        </w:rPr>
        <w:t xml:space="preserve">
      6) 13-баптың, 2-тармағының екiншi бөлiгi: </w:t>
      </w:r>
      <w:r>
        <w:br/>
      </w:r>
      <w:r>
        <w:rPr>
          <w:rFonts w:ascii="Times New Roman"/>
          <w:b w:val="false"/>
          <w:i w:val="false"/>
          <w:color w:val="000000"/>
          <w:sz w:val="28"/>
        </w:rPr>
        <w:t xml:space="preserve">
      "белгiленедi" деген сөздiң алдынан "Орталықтан зейнетақы төлемдерiн тағайындайтын орган белгiлейтiн тәртiппен" деген сөздермен толықтырылсын; </w:t>
      </w:r>
      <w:r>
        <w:br/>
      </w:r>
      <w:r>
        <w:rPr>
          <w:rFonts w:ascii="Times New Roman"/>
          <w:b w:val="false"/>
          <w:i w:val="false"/>
          <w:color w:val="000000"/>
          <w:sz w:val="28"/>
        </w:rPr>
        <w:t xml:space="preserve">
      7) 18-бап алынып тасталсын; </w:t>
      </w:r>
      <w:r>
        <w:br/>
      </w:r>
      <w:r>
        <w:rPr>
          <w:rFonts w:ascii="Times New Roman"/>
          <w:b w:val="false"/>
          <w:i w:val="false"/>
          <w:color w:val="000000"/>
          <w:sz w:val="28"/>
        </w:rPr>
        <w:t xml:space="preserve">
      8) 21-баптың 1-тармағы "жағдайлардан" деген сөзден кейiн "сондай-ақ сотталғандардың, бас бостандығынан айрылғандардың табысынан ұстап қалатын жағдайлардан" деген сөздермен толықтырылсын; </w:t>
      </w:r>
      <w:r>
        <w:br/>
      </w:r>
      <w:r>
        <w:rPr>
          <w:rFonts w:ascii="Times New Roman"/>
          <w:b w:val="false"/>
          <w:i w:val="false"/>
          <w:color w:val="000000"/>
          <w:sz w:val="28"/>
        </w:rPr>
        <w:t xml:space="preserve">
      9) III бөлiмнiң тақырыбы "қорларынан" деген сөзден кейiн "және сақтандыру ұйымдарынан" деген сөздермен толықтырылсын; </w:t>
      </w:r>
      <w:r>
        <w:br/>
      </w:r>
      <w:r>
        <w:rPr>
          <w:rFonts w:ascii="Times New Roman"/>
          <w:b w:val="false"/>
          <w:i w:val="false"/>
          <w:color w:val="000000"/>
          <w:sz w:val="28"/>
        </w:rPr>
        <w:t xml:space="preserve">
      10) 7-тараудың тақырыбындағы "Зейнетақымен қамсыздандыруды ұйымдастыру" деген сөздер "Зейнетақымен қамсыздандыру" деген сөздермен толықтырылсын; </w:t>
      </w:r>
      <w:r>
        <w:br/>
      </w:r>
      <w:r>
        <w:rPr>
          <w:rFonts w:ascii="Times New Roman"/>
          <w:b w:val="false"/>
          <w:i w:val="false"/>
          <w:color w:val="000000"/>
          <w:sz w:val="28"/>
        </w:rPr>
        <w:t xml:space="preserve">
      11) 22-бап мынадай редакцияда жазылсын: </w:t>
      </w:r>
      <w:r>
        <w:br/>
      </w:r>
      <w:r>
        <w:rPr>
          <w:rFonts w:ascii="Times New Roman"/>
          <w:b w:val="false"/>
          <w:i w:val="false"/>
          <w:color w:val="000000"/>
          <w:sz w:val="28"/>
        </w:rPr>
        <w:t xml:space="preserve">
      "22-бап. Мiндеттi зейнетақы жарналарын төлеу </w:t>
      </w:r>
      <w:r>
        <w:br/>
      </w:r>
      <w:r>
        <w:rPr>
          <w:rFonts w:ascii="Times New Roman"/>
          <w:b w:val="false"/>
          <w:i w:val="false"/>
          <w:color w:val="000000"/>
          <w:sz w:val="28"/>
        </w:rPr>
        <w:t xml:space="preserve">
      1. Мiндеттi зейнетақы жарналарын салымшылар осы Заңда белгiленген ставка бойынша жинақтаушы зейнетақы қорларына мiндеттi зейнетақы жарналарын төлеуге тиiс. </w:t>
      </w:r>
      <w:r>
        <w:br/>
      </w:r>
      <w:r>
        <w:rPr>
          <w:rFonts w:ascii="Times New Roman"/>
          <w:b w:val="false"/>
          <w:i w:val="false"/>
          <w:color w:val="000000"/>
          <w:sz w:val="28"/>
        </w:rPr>
        <w:t xml:space="preserve">
      2. Мiндеттi зейнетақы жарналарын салушы мiндеттi зейнетақы жарналарын төлеу үшiн бiр ғана қорды таңдап алуға және онымен зейнетақы жарналары есебiнен зейнетақымен қамсыздандыру туралы шарт жасасуға мiндеттi. Мiндеттi зейнетақы жарналарын салушыларға мiндеттi зейнетақы жарналары есебiнен зейнетақымен қамсыздандыру туралы бiр мезгiлде екi және одан да көп шарт жасасуға жол берiлмейтіні сияқты, салымшының мiндеттi зейнетақы жарналарын екi және одан да көп жинақтаушы зейнетақы қорына енгiзуге, не жарнаны бiр қорға төлеп, зейнетақы жинақтарының бiр бөлігiн екiншi бiр жинақтаушы зейнетақы қорында сақтауға да жол берiлмейдi. </w:t>
      </w:r>
      <w:r>
        <w:br/>
      </w:r>
      <w:r>
        <w:rPr>
          <w:rFonts w:ascii="Times New Roman"/>
          <w:b w:val="false"/>
          <w:i w:val="false"/>
          <w:color w:val="000000"/>
          <w:sz w:val="28"/>
        </w:rPr>
        <w:t xml:space="preserve">
      3. Осы Заңның 9-бабына сәйкес зейнет жасына жеткен адамдар жинақтаушы зейнетақы қорына мiндеттi зейнетақы жарналарын төлеуден босатылады. </w:t>
      </w:r>
      <w:r>
        <w:br/>
      </w:r>
      <w:r>
        <w:rPr>
          <w:rFonts w:ascii="Times New Roman"/>
          <w:b w:val="false"/>
          <w:i w:val="false"/>
          <w:color w:val="000000"/>
          <w:sz w:val="28"/>
        </w:rPr>
        <w:t xml:space="preserve">
      4. Мiндеттi зейнетақы жарналары Қазақстан Республикасының ұлттық валютасы - теңгемен төленедi. </w:t>
      </w:r>
      <w:r>
        <w:br/>
      </w:r>
      <w:r>
        <w:rPr>
          <w:rFonts w:ascii="Times New Roman"/>
          <w:b w:val="false"/>
          <w:i w:val="false"/>
          <w:color w:val="000000"/>
          <w:sz w:val="28"/>
        </w:rPr>
        <w:t xml:space="preserve">
      5. Мiндеттi зейнетақы жарналарының және осы Заңның 22-4-бабының 1-тармағына сәйкес есептелетiн өсiмпұлдардың толығынан және уақытында төленуiн бақылауды Қазақстан Республикасының заңдарына сәйкес салық органдары жүзеге асырады. </w:t>
      </w:r>
      <w:r>
        <w:br/>
      </w:r>
      <w:r>
        <w:rPr>
          <w:rFonts w:ascii="Times New Roman"/>
          <w:b w:val="false"/>
          <w:i w:val="false"/>
          <w:color w:val="000000"/>
          <w:sz w:val="28"/>
        </w:rPr>
        <w:t xml:space="preserve">
      6. Мiндеттi зейнетақы жарналары басқа адамдардың пайдасына төленбейдi."; </w:t>
      </w:r>
      <w:r>
        <w:br/>
      </w:r>
      <w:r>
        <w:rPr>
          <w:rFonts w:ascii="Times New Roman"/>
          <w:b w:val="false"/>
          <w:i w:val="false"/>
          <w:color w:val="000000"/>
          <w:sz w:val="28"/>
        </w:rPr>
        <w:t xml:space="preserve">
      12) мынадай мазмұндағы 22-1, 22-2, 22-3 және 22-4-баптармен толықтырылсын: </w:t>
      </w:r>
      <w:r>
        <w:br/>
      </w:r>
      <w:r>
        <w:rPr>
          <w:rFonts w:ascii="Times New Roman"/>
          <w:b w:val="false"/>
          <w:i w:val="false"/>
          <w:color w:val="000000"/>
          <w:sz w:val="28"/>
        </w:rPr>
        <w:t xml:space="preserve">
      "22-1-бап. Мiндеттi зейнетақы жарналарының ставкасы </w:t>
      </w:r>
      <w:r>
        <w:br/>
      </w:r>
      <w:r>
        <w:rPr>
          <w:rFonts w:ascii="Times New Roman"/>
          <w:b w:val="false"/>
          <w:i w:val="false"/>
          <w:color w:val="000000"/>
          <w:sz w:val="28"/>
        </w:rPr>
        <w:t xml:space="preserve">
      1. Жинақтаушы зейнетақы қорларына төлеуге жататын мiндеттi зейнетақы жарналары мiндеттi зейнетақы жарналарын салушының мiндеттi зейнетақы жарналарын есептеуге қабылданатын айлық табысының он пайызы мөлшерiнде белгiленедi. Бұл ретте мiндеттi зейнетақы жарналарын есептеу үшiн алынатын айлық табыс ең төмен жалақының елу еселенген мөлшерiнен аспауға тиiс. </w:t>
      </w:r>
      <w:r>
        <w:br/>
      </w:r>
      <w:r>
        <w:rPr>
          <w:rFonts w:ascii="Times New Roman"/>
          <w:b w:val="false"/>
          <w:i w:val="false"/>
          <w:color w:val="000000"/>
          <w:sz w:val="28"/>
        </w:rPr>
        <w:t xml:space="preserve">
      2. Адвокаттар, жекеменшiк нотариустар мен жеке кәсiпкерлер үшiн жинақтаушы зейнетақы қорларына олар өз пайдасына төлеуге жататын мiндеттi зейнетақы жарналары ең төмен жалақының кемiнде он пайызы мөлшерiнде белгiленедi, бiрақ ең төменгi жалақының елу еселенген мөлшерiнен аспауға тиiс. </w:t>
      </w:r>
      <w:r>
        <w:br/>
      </w:r>
      <w:r>
        <w:rPr>
          <w:rFonts w:ascii="Times New Roman"/>
          <w:b w:val="false"/>
          <w:i w:val="false"/>
          <w:color w:val="000000"/>
          <w:sz w:val="28"/>
        </w:rPr>
        <w:t xml:space="preserve">
      Мiндеттi зейнетақы жарналарын есептеудiң, ұстап қалудың (есептеудің) және аударудың тәртiбi мен мерзiмдерiн Қазақстан Республикасының Үкiметi белгiлейдi.". </w:t>
      </w:r>
      <w:r>
        <w:br/>
      </w:r>
      <w:r>
        <w:rPr>
          <w:rFonts w:ascii="Times New Roman"/>
          <w:b w:val="false"/>
          <w:i w:val="false"/>
          <w:color w:val="000000"/>
          <w:sz w:val="28"/>
        </w:rPr>
        <w:t xml:space="preserve">
      22-2-бап. Ерiктi зейнетақы жарналарының ставкасы </w:t>
      </w:r>
      <w:r>
        <w:br/>
      </w:r>
      <w:r>
        <w:rPr>
          <w:rFonts w:ascii="Times New Roman"/>
          <w:b w:val="false"/>
          <w:i w:val="false"/>
          <w:color w:val="000000"/>
          <w:sz w:val="28"/>
        </w:rPr>
        <w:t xml:space="preserve">
      1. Ерiктi зейнетақы жарналарын жинақтаушы зейнетақы қорларына жеке тұлғадағы салымшылар ерiктi зейнетақы жарналары есебiнен зейнетақымен қамсыздандыру туралы шарт жасағанда өз табысы есебiнен өз пайдасына енгiзедi. </w:t>
      </w:r>
      <w:r>
        <w:br/>
      </w:r>
      <w:r>
        <w:rPr>
          <w:rFonts w:ascii="Times New Roman"/>
          <w:b w:val="false"/>
          <w:i w:val="false"/>
          <w:color w:val="000000"/>
          <w:sz w:val="28"/>
        </w:rPr>
        <w:t xml:space="preserve">
      2. Ерiктi зейнетақы жарналарын енгiзудi өзiнiң меншiктi қаражаты есебiнен жүзеге асырған жағдайда агенттер қызметкерлердiң пайдасына ерiктi жарна салушылар бола алады. </w:t>
      </w:r>
      <w:r>
        <w:br/>
      </w:r>
      <w:r>
        <w:rPr>
          <w:rFonts w:ascii="Times New Roman"/>
          <w:b w:val="false"/>
          <w:i w:val="false"/>
          <w:color w:val="000000"/>
          <w:sz w:val="28"/>
        </w:rPr>
        <w:t xml:space="preserve">
      3. Ерiктi зейнетақы жарналарының ставкасы мен оларды төлеудiң тәртiбi ерiктi зейнетақы жарналары есебiнен зейнетақымен қамсыздандыру туралы шарт жасасқан тараптардың келiсiмi бойынша белгiленедi. </w:t>
      </w:r>
      <w:r>
        <w:br/>
      </w:r>
      <w:r>
        <w:rPr>
          <w:rFonts w:ascii="Times New Roman"/>
          <w:b w:val="false"/>
          <w:i w:val="false"/>
          <w:color w:val="000000"/>
          <w:sz w:val="28"/>
        </w:rPr>
        <w:t xml:space="preserve">
      22-3-бап. Ерiктi кәсiптiк зейнетақы жарналарының ставкасы </w:t>
      </w:r>
      <w:r>
        <w:br/>
      </w:r>
      <w:r>
        <w:rPr>
          <w:rFonts w:ascii="Times New Roman"/>
          <w:b w:val="false"/>
          <w:i w:val="false"/>
          <w:color w:val="000000"/>
          <w:sz w:val="28"/>
        </w:rPr>
        <w:t xml:space="preserve">
      1. Ерiктi кәсіптiк зейнетақы жарналарын төлеудi агенттер өзiнiң жеке қаражаты есебiнен кәсiптер тiзбесiн Қазақстан Республикасының Yкiметi белгiлейтiн қызметкердiң пайдасына жүзеге асырады. </w:t>
      </w:r>
      <w:r>
        <w:br/>
      </w:r>
      <w:r>
        <w:rPr>
          <w:rFonts w:ascii="Times New Roman"/>
          <w:b w:val="false"/>
          <w:i w:val="false"/>
          <w:color w:val="000000"/>
          <w:sz w:val="28"/>
        </w:rPr>
        <w:t xml:space="preserve">
      2. Ерiктi кәсiптiк зейнетақы жарналарының ставкасы ерiктi кәсiптiк зейнетақы жарналары есебiнен зейнетақымен қамсыздандыру туралы шарт тараптарының келiсiмi бойынша белгiленедi. Бұл ретте ерiктi кәсiптiк зейнетақы жарналарын есептеу үшiн алынатын ай сайынғы табыс Қазақстан Республикасының Yкiметi белгiлейтiн тәртiппен белгіленедi және ол Қазақстан Республикасының заң актiлерiнде белгiленген ең төмен жалақының елу еселенген мөлшерiнен аспауға тиiс."; </w:t>
      </w:r>
      <w:r>
        <w:br/>
      </w:r>
      <w:r>
        <w:rPr>
          <w:rFonts w:ascii="Times New Roman"/>
          <w:b w:val="false"/>
          <w:i w:val="false"/>
          <w:color w:val="000000"/>
          <w:sz w:val="28"/>
        </w:rPr>
        <w:t xml:space="preserve">
      22-4-бап. Мiндеттi зейнетақы жарналарын уақытында ұстамағаны және аудармағаны үшiн жауапкершiлiк </w:t>
      </w:r>
      <w:r>
        <w:br/>
      </w:r>
      <w:r>
        <w:rPr>
          <w:rFonts w:ascii="Times New Roman"/>
          <w:b w:val="false"/>
          <w:i w:val="false"/>
          <w:color w:val="000000"/>
          <w:sz w:val="28"/>
        </w:rPr>
        <w:t xml:space="preserve">
      1. Мiндеттi зейнетақы жарналарының агент уақытында ұстамаған және аудармаған сомасы салымшыға нақты төленген және салымшы табысты алған жағдайда оларды салық органдары өндiрiп алады немесе оны агент осы сомалар нақты төленетiн күнде Қазақстан Республикасының Ұлттық Банкі белгiлеген қайта қаржыландыру ставкасының 1,5 еселенген мөлшерiнде әрбiр кешiктiрiлген күн (Орталыққа төлейтiн күндi қоса алғанда) үшiн мiндеттi зейнетақы жарналарын салушының пайдасына өсiм есептей отырып аударуға тиiс. </w:t>
      </w:r>
      <w:r>
        <w:br/>
      </w:r>
      <w:r>
        <w:rPr>
          <w:rFonts w:ascii="Times New Roman"/>
          <w:b w:val="false"/>
          <w:i w:val="false"/>
          <w:color w:val="000000"/>
          <w:sz w:val="28"/>
        </w:rPr>
        <w:t xml:space="preserve">
      2. Мiндеттi зейнетақы жарналары толық және/немесе уақытында аударылмаған жағдайда салық органдары жинақталып қалған берешектер шегiндегi ақшаны агенттердiң банктiк шоттарынан өндiрiп алуға құқылы. Бұл ретте агент салық органдарының инкассалық өкiмiмен ұсынылған берешектер пайдасына өндiріліп алынатын жинақтаушы зейнетақы қорлары салымшыларының тiзiмiн қызмет көрсетушi банкке ұсынуға тиiс." </w:t>
      </w:r>
      <w:r>
        <w:br/>
      </w:r>
      <w:r>
        <w:rPr>
          <w:rFonts w:ascii="Times New Roman"/>
          <w:b w:val="false"/>
          <w:i w:val="false"/>
          <w:color w:val="000000"/>
          <w:sz w:val="28"/>
        </w:rPr>
        <w:t xml:space="preserve">
      3. Салық органдарының шешiмi бойынша, егер агент салық органдарының инкассалық өкiмiмен ұсынылған берешектер пайдасына өндiріліп алынатын жинақтаушы зейнетақы салымшыларының тiзiмiн ұсынбаса, сондай-ақ мiндеттi зейнетақы жарналары бойынша берешектерi болса, банктер мен банктiк операциялардың жекелеген түрлерiн жүзеге асырушы басқа да ұйымдар агенттердiң банктiк шоттарындағы барлық шығыс операцияларын тоқтатуға және ең алдымен, мiндеттi зейнетақы жарналарын аударуға қатысты нұсқауларды орындауға мiндеттi. </w:t>
      </w:r>
      <w:r>
        <w:br/>
      </w:r>
      <w:r>
        <w:rPr>
          <w:rFonts w:ascii="Times New Roman"/>
          <w:b w:val="false"/>
          <w:i w:val="false"/>
          <w:color w:val="000000"/>
          <w:sz w:val="28"/>
        </w:rPr>
        <w:t xml:space="preserve">
      4. Банктер мен банктік операциялардың жекелеген түрлерiн жүзеге асыратын басқа да ұйымдар мiндеттi зейнетақы жарналарының сомасын осы сомаларды агенттердiң банктiк шоттарынан есептен шығару күнi Орталық арқылы аударуға тиiс. </w:t>
      </w:r>
      <w:r>
        <w:br/>
      </w:r>
      <w:r>
        <w:rPr>
          <w:rFonts w:ascii="Times New Roman"/>
          <w:b w:val="false"/>
          <w:i w:val="false"/>
          <w:color w:val="000000"/>
          <w:sz w:val="28"/>
        </w:rPr>
        <w:t xml:space="preserve">
      13) 23-бап мынадай редакцияда жазылсын: </w:t>
      </w:r>
      <w:r>
        <w:br/>
      </w:r>
      <w:r>
        <w:rPr>
          <w:rFonts w:ascii="Times New Roman"/>
          <w:b w:val="false"/>
          <w:i w:val="false"/>
          <w:color w:val="000000"/>
          <w:sz w:val="28"/>
        </w:rPr>
        <w:t xml:space="preserve">
      "23-бап. Мiндеттi зейнетақы жарналары есебiнен төленетiн зейнетақы төлемдерi </w:t>
      </w:r>
      <w:r>
        <w:br/>
      </w:r>
      <w:r>
        <w:rPr>
          <w:rFonts w:ascii="Times New Roman"/>
          <w:b w:val="false"/>
          <w:i w:val="false"/>
          <w:color w:val="000000"/>
          <w:sz w:val="28"/>
        </w:rPr>
        <w:t xml:space="preserve">
      1. Жинақтаушы зейнетақы қорларынан мiндеттi зейнетақы жарналары есебiнен төленетiн зейнетақы төлемдерiне жинақтаушы зейнетақы қорларында жинақтары бар адамдардың мына жағдайларда құқығы бар: </w:t>
      </w:r>
      <w:r>
        <w:br/>
      </w:r>
      <w:r>
        <w:rPr>
          <w:rFonts w:ascii="Times New Roman"/>
          <w:b w:val="false"/>
          <w:i w:val="false"/>
          <w:color w:val="000000"/>
          <w:sz w:val="28"/>
        </w:rPr>
        <w:t xml:space="preserve">
      1) осы Заңның 9-бабының 1,2 және 3-тармақтарында көзделген талаптар басталғанда; </w:t>
      </w:r>
      <w:r>
        <w:br/>
      </w:r>
      <w:r>
        <w:rPr>
          <w:rFonts w:ascii="Times New Roman"/>
          <w:b w:val="false"/>
          <w:i w:val="false"/>
          <w:color w:val="000000"/>
          <w:sz w:val="28"/>
        </w:rPr>
        <w:t xml:space="preserve">
      2) еңбек қызметiн тоқтатқанда және 55 жасқа толғанда; </w:t>
      </w:r>
      <w:r>
        <w:br/>
      </w:r>
      <w:r>
        <w:rPr>
          <w:rFonts w:ascii="Times New Roman"/>
          <w:b w:val="false"/>
          <w:i w:val="false"/>
          <w:color w:val="000000"/>
          <w:sz w:val="28"/>
        </w:rPr>
        <w:t xml:space="preserve">
      3) егер мүгедектiгi мерзiмсiз белгiленсе, 1 және 2 топтағы мүгедектер; </w:t>
      </w:r>
      <w:r>
        <w:br/>
      </w:r>
      <w:r>
        <w:rPr>
          <w:rFonts w:ascii="Times New Roman"/>
          <w:b w:val="false"/>
          <w:i w:val="false"/>
          <w:color w:val="000000"/>
          <w:sz w:val="28"/>
        </w:rPr>
        <w:t xml:space="preserve">
      4) осы Заңның 60-бабының 1-1-тармағында және 65-бабының 4-тармағында көрсетiлген: </w:t>
      </w:r>
      <w:r>
        <w:br/>
      </w:r>
      <w:r>
        <w:rPr>
          <w:rFonts w:ascii="Times New Roman"/>
          <w:b w:val="false"/>
          <w:i w:val="false"/>
          <w:color w:val="000000"/>
          <w:sz w:val="28"/>
        </w:rPr>
        <w:t xml:space="preserve">
      5) Қазақстан Республикасынан тысқары жерлерге тұрақты тұруға кететiн немесе кеткен және кету ниетiн немесе фактiсiн растайтын Қазақстан Республикасының заңдарында белгiленген құжаттарды берген адамдар. Бұл ретте Қазақстан Республикасынан тысқары жерлерге кетер кезiнде зейнетақы жинақтарын алып қойған адамға осы Заңның 5-бабының 2-тармағының нормасы қолданылмайды. </w:t>
      </w:r>
      <w:r>
        <w:br/>
      </w:r>
      <w:r>
        <w:rPr>
          <w:rFonts w:ascii="Times New Roman"/>
          <w:b w:val="false"/>
          <w:i w:val="false"/>
          <w:color w:val="000000"/>
          <w:sz w:val="28"/>
        </w:rPr>
        <w:t xml:space="preserve">
      2. Жинақтаушы зейнетақы қорларында мiндеттi зейнетақы жарналары есебiнен зейнетақы жинақтары бар адам қайтыс болған жағдайда, олар Қазақстан Республикасының заңдарында белгiленген тәртiппен мұрагерлiкке қалдырылады." </w:t>
      </w:r>
      <w:r>
        <w:br/>
      </w:r>
      <w:r>
        <w:rPr>
          <w:rFonts w:ascii="Times New Roman"/>
          <w:b w:val="false"/>
          <w:i w:val="false"/>
          <w:color w:val="000000"/>
          <w:sz w:val="28"/>
        </w:rPr>
        <w:t xml:space="preserve">
      14) мынадай мазмұндағы 23-1, 23-2 және 23-3-баптармен толықтырылсын: </w:t>
      </w:r>
      <w:r>
        <w:br/>
      </w:r>
      <w:r>
        <w:rPr>
          <w:rFonts w:ascii="Times New Roman"/>
          <w:b w:val="false"/>
          <w:i w:val="false"/>
          <w:color w:val="000000"/>
          <w:sz w:val="28"/>
        </w:rPr>
        <w:t xml:space="preserve">
      "23-1-бап. Ерiктi зейнетақы жарналары есебiнен төленетiн зейнетақы төлемдерi </w:t>
      </w:r>
      <w:r>
        <w:br/>
      </w:r>
      <w:r>
        <w:rPr>
          <w:rFonts w:ascii="Times New Roman"/>
          <w:b w:val="false"/>
          <w:i w:val="false"/>
          <w:color w:val="000000"/>
          <w:sz w:val="28"/>
        </w:rPr>
        <w:t xml:space="preserve">
      1. Ерiктi зейнетақы жарналары есебiнен жинақтаушы зейнетақы қорларынан төленетiн зейнетақы төлемдерiне жинақтаушы зейнетақы қорларында зейнетақы жинақтары бар мыналардың: </w:t>
      </w:r>
      <w:r>
        <w:br/>
      </w:r>
      <w:r>
        <w:rPr>
          <w:rFonts w:ascii="Times New Roman"/>
          <w:b w:val="false"/>
          <w:i w:val="false"/>
          <w:color w:val="000000"/>
          <w:sz w:val="28"/>
        </w:rPr>
        <w:t xml:space="preserve">
      1) 55 жасқа толған адамдардың; </w:t>
      </w:r>
      <w:r>
        <w:br/>
      </w:r>
      <w:r>
        <w:rPr>
          <w:rFonts w:ascii="Times New Roman"/>
          <w:b w:val="false"/>
          <w:i w:val="false"/>
          <w:color w:val="000000"/>
          <w:sz w:val="28"/>
        </w:rPr>
        <w:t xml:space="preserve">
      2) мүгедектердің құқығы бар. </w:t>
      </w:r>
      <w:r>
        <w:br/>
      </w:r>
      <w:r>
        <w:rPr>
          <w:rFonts w:ascii="Times New Roman"/>
          <w:b w:val="false"/>
          <w:i w:val="false"/>
          <w:color w:val="000000"/>
          <w:sz w:val="28"/>
        </w:rPr>
        <w:t xml:space="preserve">
      2. Ерiктi зейнетақы жарналары есебiнен жинақтаушы зейнетақы қорында зейнетақы жинақтары бар адам қайтыс болған жағдайда, олар Қазақстан Республикасының заңдарында белгiленген тәртiппен мұрагерлiкке қалдырылады. </w:t>
      </w:r>
      <w:r>
        <w:br/>
      </w:r>
      <w:r>
        <w:rPr>
          <w:rFonts w:ascii="Times New Roman"/>
          <w:b w:val="false"/>
          <w:i w:val="false"/>
          <w:color w:val="000000"/>
          <w:sz w:val="28"/>
        </w:rPr>
        <w:t xml:space="preserve">
      23-2-бап. Ерiктi кәсіптiк зейнетақы жарналары есебiнен төленетiн зейнетақы төлемдерi </w:t>
      </w:r>
      <w:r>
        <w:br/>
      </w:r>
      <w:r>
        <w:rPr>
          <w:rFonts w:ascii="Times New Roman"/>
          <w:b w:val="false"/>
          <w:i w:val="false"/>
          <w:color w:val="000000"/>
          <w:sz w:val="28"/>
        </w:rPr>
        <w:t xml:space="preserve">
      1. Ерiктi зейнетақы жарналары есебiнен жинақтаушы зейнетақы қорларынан зейнетақы төлемдерiне еңбек қызметiн тоқтатқан және 50 жасқа толған адамдардың құқығы бар. </w:t>
      </w:r>
      <w:r>
        <w:br/>
      </w:r>
      <w:r>
        <w:rPr>
          <w:rFonts w:ascii="Times New Roman"/>
          <w:b w:val="false"/>
          <w:i w:val="false"/>
          <w:color w:val="000000"/>
          <w:sz w:val="28"/>
        </w:rPr>
        <w:t xml:space="preserve">
      2. Ерiктi кәсiптiк зейнетақы жарналары есебiнен жинақтаушы зейнетақы қорында зейнетақы жинақтары бар адам қайтыс болған жағдайда, олар Қазақстан Республикасының заңдарында белгiленген тәртiппен мұрагерлiкке қалдырылады. </w:t>
      </w:r>
      <w:r>
        <w:br/>
      </w:r>
      <w:r>
        <w:rPr>
          <w:rFonts w:ascii="Times New Roman"/>
          <w:b w:val="false"/>
          <w:i w:val="false"/>
          <w:color w:val="000000"/>
          <w:sz w:val="28"/>
        </w:rPr>
        <w:t xml:space="preserve">
      23-3 бап. Жинақтаушы зейнетақы қорларынан зейнетақы жинақтарын төлеу </w:t>
      </w:r>
      <w:r>
        <w:br/>
      </w:r>
      <w:r>
        <w:rPr>
          <w:rFonts w:ascii="Times New Roman"/>
          <w:b w:val="false"/>
          <w:i w:val="false"/>
          <w:color w:val="000000"/>
          <w:sz w:val="28"/>
        </w:rPr>
        <w:t xml:space="preserve">
      1. Жинақтаушы зейнетақы қорларынан зейнетақы төлемдерiн төлеу жеке зейнетақы шоттарында зейнетақы төлемдерi бар алушыларға оның жеке басын растайтын куәлiгi болғанда жүргiзiледi. </w:t>
      </w:r>
      <w:r>
        <w:br/>
      </w:r>
      <w:r>
        <w:rPr>
          <w:rFonts w:ascii="Times New Roman"/>
          <w:b w:val="false"/>
          <w:i w:val="false"/>
          <w:color w:val="000000"/>
          <w:sz w:val="28"/>
        </w:rPr>
        <w:t xml:space="preserve">
      2. Осы Заңның 9-бабының 1, 2 және 3-тармақтарында көрсетiлген адамдар өз қалауы бойынша зейнетақы төлемдерiн жинақтаушы зейнетақы қорынан белгiленген кестеге сәйкес зейнетақы төлемдерi түрiнде немесе зейнетақы аннуитетiнiң шартына сәйкес зейнетақы жинақтары есебiнен сақтандыру ұйымынан зейнетақы төлемдерi түрiнде алуға құқылы. </w:t>
      </w:r>
      <w:r>
        <w:br/>
      </w:r>
      <w:r>
        <w:rPr>
          <w:rFonts w:ascii="Times New Roman"/>
          <w:b w:val="false"/>
          <w:i w:val="false"/>
          <w:color w:val="000000"/>
          <w:sz w:val="28"/>
        </w:rPr>
        <w:t xml:space="preserve">
      3. Алушыға Орталықтан тағайындалған зейнетақы төлемдерiнiң және кесте бойынша төленетiн зейнетақы төлемдерiнiң ай сайынғы сомасы Қазақстан Республикасының заң актiлерiнде белгiленген ең төмен зейнетақы мөлшерiнен кем болмауға тиiс. </w:t>
      </w:r>
      <w:r>
        <w:br/>
      </w:r>
      <w:r>
        <w:rPr>
          <w:rFonts w:ascii="Times New Roman"/>
          <w:b w:val="false"/>
          <w:i w:val="false"/>
          <w:color w:val="000000"/>
          <w:sz w:val="28"/>
        </w:rPr>
        <w:t xml:space="preserve">
      Егер Орталықтан төленетiн зейнетақы төлемдерiнiң мөлшерi ең төмен зейнетақы мөлшерiнен аз болса, онда жинақтаушы зейнетақы қоры кесте бойынша зейнетақы төлемдерiн ең төмен зейнетақы мөлшерi мен Орталықтан төленетiн зейнетақы төлемдерiнiң сомасы арасындағы айырма ретiнде жеке зейнетақы шотындағы зейнетақы жинақтары таусылғанға дейiн есептейдi. </w:t>
      </w:r>
      <w:r>
        <w:br/>
      </w:r>
      <w:r>
        <w:rPr>
          <w:rFonts w:ascii="Times New Roman"/>
          <w:b w:val="false"/>
          <w:i w:val="false"/>
          <w:color w:val="000000"/>
          <w:sz w:val="28"/>
        </w:rPr>
        <w:t xml:space="preserve">
      4. Кесте бойынша зейнетақы төлемдерiн есептеудi жүзеге асырудың әдiстемесiн және кезеңдiлiгiн Қазақстан Республикасының Yкiметi белгiлейдi. </w:t>
      </w:r>
      <w:r>
        <w:br/>
      </w:r>
      <w:r>
        <w:rPr>
          <w:rFonts w:ascii="Times New Roman"/>
          <w:b w:val="false"/>
          <w:i w:val="false"/>
          <w:color w:val="000000"/>
          <w:sz w:val="28"/>
        </w:rPr>
        <w:t xml:space="preserve">
      5. Жинақтаушы зейнетақы қорларынан ерiктi зейнетақы жарналары, ерiктi кәсiптiк зейнетақы жарналары есебiнен жинақталған зейнетақы жинақтарынан зейнетақы төлемдерiн жүзеге асырудың ережесiн Қазақстан Республикасының Yкiметi белгiлейдi. </w:t>
      </w:r>
      <w:r>
        <w:br/>
      </w:r>
      <w:r>
        <w:rPr>
          <w:rFonts w:ascii="Times New Roman"/>
          <w:b w:val="false"/>
          <w:i w:val="false"/>
          <w:color w:val="000000"/>
          <w:sz w:val="28"/>
        </w:rPr>
        <w:t xml:space="preserve">
      6. Ерiктi зейнетақы жарналары есебiнен қалыптасқан жинақтардан зейнетақы төлемдерiн жүзеге асырудың тәртiбi мен алушы ұсынатын құжаттардың тiзбесi ерiктi зейнетақы жарналары есебiнен зейнетақымен қамсыздандыру туралы шарттың талаптарында белгiленедi."; </w:t>
      </w:r>
      <w:r>
        <w:br/>
      </w:r>
      <w:r>
        <w:rPr>
          <w:rFonts w:ascii="Times New Roman"/>
          <w:b w:val="false"/>
          <w:i w:val="false"/>
          <w:color w:val="000000"/>
          <w:sz w:val="28"/>
        </w:rPr>
        <w:t xml:space="preserve">
      15) 24-бап мынадай редакцияда жазылсын: </w:t>
      </w:r>
      <w:r>
        <w:br/>
      </w:r>
      <w:r>
        <w:rPr>
          <w:rFonts w:ascii="Times New Roman"/>
          <w:b w:val="false"/>
          <w:i w:val="false"/>
          <w:color w:val="000000"/>
          <w:sz w:val="28"/>
        </w:rPr>
        <w:t xml:space="preserve">
      "24-бап. Аударылған мiндеттi зейнетақы жарналары туралы мәлiметтер беру </w:t>
      </w:r>
      <w:r>
        <w:br/>
      </w:r>
      <w:r>
        <w:rPr>
          <w:rFonts w:ascii="Times New Roman"/>
          <w:b w:val="false"/>
          <w:i w:val="false"/>
          <w:color w:val="000000"/>
          <w:sz w:val="28"/>
        </w:rPr>
        <w:t xml:space="preserve">
      1. Агенттер, егер Қазақстан Республикасының заңдарында өзгедей көзделмесе, әр айдың 15-iне дейiнгi мерзiмде салық органдарына мiндеттi зейнетақы жарналарының есептелген, ұсталған (есептелген) және аударылған сомалары жөнiнде мәлiметтер ұсынады. Мәлiметтер ұсынудың тәртiбiн Орталықтан зейнетақы төлемдерiн тағайындайтын орган салықтық бақылауды қамтамасыз ететiн орталық атқарушы органмен келiсе отырып белгiлейдi. </w:t>
      </w:r>
      <w:r>
        <w:br/>
      </w:r>
      <w:r>
        <w:rPr>
          <w:rFonts w:ascii="Times New Roman"/>
          <w:b w:val="false"/>
          <w:i w:val="false"/>
          <w:color w:val="000000"/>
          <w:sz w:val="28"/>
        </w:rPr>
        <w:t xml:space="preserve">
      2. Агенттер тоқсан сайын есептi тоқсаннан кейiнгi айдың 20-ына дейiн, егер Қазақстан Республикасының заңдарында өзгедей көзделмесе, салымшылардың аударылған мiндеттi зейнетақы жарналары туралы мәліметтерді жинақтаушы зейнетақы қорларына уәкiлетті орган белгiлеген нысандар бойынша ұсынуға мiндеттi. </w:t>
      </w:r>
      <w:r>
        <w:br/>
      </w:r>
      <w:r>
        <w:rPr>
          <w:rFonts w:ascii="Times New Roman"/>
          <w:b w:val="false"/>
          <w:i w:val="false"/>
          <w:color w:val="000000"/>
          <w:sz w:val="28"/>
        </w:rPr>
        <w:t xml:space="preserve">
      Агенттер Қазақстан Республикасының заңдарында белгіленген тәртiпке сәйкес әрбiр қызметкер бойынша есептелген, ұсталған (есептелген) және аударылған мiндеттi зейнетақы жарналарына бастапқы есеп жүргiзуге мiндеттi."; </w:t>
      </w:r>
      <w:r>
        <w:br/>
      </w:r>
      <w:r>
        <w:rPr>
          <w:rFonts w:ascii="Times New Roman"/>
          <w:b w:val="false"/>
          <w:i w:val="false"/>
          <w:color w:val="000000"/>
          <w:sz w:val="28"/>
        </w:rPr>
        <w:t xml:space="preserve">
      16) 25-бапта: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Жинақтаушы зейнетақы қорларының зейнетақы активтерi: зейнетақы жарналары, инвестициялық кiрiс, жинақтаушы зейнетақы қорларының комиссиялық сыйақыларын шегергендегi айыппұл санкциялары (өсiмпұл) және зиянды өтеу ретiнде түскен қаражат есебiнен қалыптасады."; </w:t>
      </w:r>
      <w:r>
        <w:br/>
      </w:r>
      <w:r>
        <w:rPr>
          <w:rFonts w:ascii="Times New Roman"/>
          <w:b w:val="false"/>
          <w:i w:val="false"/>
          <w:color w:val="000000"/>
          <w:sz w:val="28"/>
        </w:rPr>
        <w:t xml:space="preserve">
      2-тармақтағы: </w:t>
      </w:r>
      <w:r>
        <w:br/>
      </w:r>
      <w:r>
        <w:rPr>
          <w:rFonts w:ascii="Times New Roman"/>
          <w:b w:val="false"/>
          <w:i w:val="false"/>
          <w:color w:val="000000"/>
          <w:sz w:val="28"/>
        </w:rPr>
        <w:t xml:space="preserve">
      "алушының" деген сөзден кейiн "жинақтаушы" деген сөздермен; </w:t>
      </w:r>
      <w:r>
        <w:br/>
      </w:r>
      <w:r>
        <w:rPr>
          <w:rFonts w:ascii="Times New Roman"/>
          <w:b w:val="false"/>
          <w:i w:val="false"/>
          <w:color w:val="000000"/>
          <w:sz w:val="28"/>
        </w:rPr>
        <w:t xml:space="preserve">
      "және" деген сөзден кейiн "/немесе" деген сөзбен толықтырылсын; </w:t>
      </w:r>
      <w:r>
        <w:br/>
      </w:r>
      <w:r>
        <w:rPr>
          <w:rFonts w:ascii="Times New Roman"/>
          <w:b w:val="false"/>
          <w:i w:val="false"/>
          <w:color w:val="000000"/>
          <w:sz w:val="28"/>
        </w:rPr>
        <w:t xml:space="preserve">
      2-1 тармақта: </w:t>
      </w:r>
      <w:r>
        <w:br/>
      </w:r>
      <w:r>
        <w:rPr>
          <w:rFonts w:ascii="Times New Roman"/>
          <w:b w:val="false"/>
          <w:i w:val="false"/>
          <w:color w:val="000000"/>
          <w:sz w:val="28"/>
        </w:rPr>
        <w:t xml:space="preserve">
      1) тармақшадағы "бағалы қағаздар рыногын реттеу жөнiндегi" деген сөздер алынып тасталсын; </w:t>
      </w:r>
      <w:r>
        <w:br/>
      </w:r>
      <w:r>
        <w:rPr>
          <w:rFonts w:ascii="Times New Roman"/>
          <w:b w:val="false"/>
          <w:i w:val="false"/>
          <w:color w:val="000000"/>
          <w:sz w:val="28"/>
        </w:rPr>
        <w:t xml:space="preserve">
      3) тармақшадағы "заңдарға сәйкес" деген сөздер алынып тасталсын және "зейнетақы қорына" деген сөздерден кейiн "не зейнетақы аннуитетi бойынша Қазақстан Республикасының заңдарында көзделген тәртiппен сақтандыру ұйымына" деген сөздермен толықтырылсын;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Қазақстан Республикасының заңдарына сәйкес зейнетақы төлемдерiн төлеумен және зейнетақы жинақтарын аударумен байланысты шығыстарды өтеуге.";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17) 26-бапта: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Кастодиандық шарт банк-кастодиан, жинақтаушы зейнетақы қоры және зейнетақы активтерiн басқару жөнiндегi компания арасында жасалады. Егер зейнетақы активтерiн инвестициялық басқаруды жинақтаушы зейнетақы қоры өз бетiнше жүзеге асыратын болса, онда кастодиандық шарт банк-кастодиан мен жинақтаушы зейнетақы қоры арасында жасалады."; </w:t>
      </w:r>
      <w:r>
        <w:br/>
      </w:r>
      <w:r>
        <w:rPr>
          <w:rFonts w:ascii="Times New Roman"/>
          <w:b w:val="false"/>
          <w:i w:val="false"/>
          <w:color w:val="000000"/>
          <w:sz w:val="28"/>
        </w:rPr>
        <w:t xml:space="preserve">
      2-1 тармақтағы "бағалы қағаздар рыногын реттеу жөнiндегi уәкiлеттi орган және Қазақстан Республикасының Ұлттық Банкi" деген сөздер алынып тасталсын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бiрiнші бөлiк мынадай редакцияда жазылсын: </w:t>
      </w:r>
      <w:r>
        <w:br/>
      </w:r>
      <w:r>
        <w:rPr>
          <w:rFonts w:ascii="Times New Roman"/>
          <w:b w:val="false"/>
          <w:i w:val="false"/>
          <w:color w:val="000000"/>
          <w:sz w:val="28"/>
        </w:rPr>
        <w:t xml:space="preserve">
      "3. Банк-кастодиан мемлекеттiк емес жинақтаушы зейнетақы қорының зейнетақы активтерiнiң мақсатты орналастырылуына бақылау жасайды және олар заңдарға сәйкес келмеген жағдайларда зейнетақы активтерiн басқару жөнiндегi компанияның немесе жинақтаушы зейнетақы қорларының (егер зейнетақы активтерiн инвестициялық басқаруды жинақтаушы зейнетақы қоры дербес жүзеге асыратын болса) тапсырмаларына шек қоюға (орындамауға) және бұл жөнiнде бағалы қағаздар рыногын реттеу жөнiндегi уәкiлеттi орган мен мемлекеттiк емес жинақтаушы зейнетақы қорын дереу хабардар етуге мiндеттi. </w:t>
      </w:r>
      <w:r>
        <w:br/>
      </w:r>
      <w:r>
        <w:rPr>
          <w:rFonts w:ascii="Times New Roman"/>
          <w:b w:val="false"/>
          <w:i w:val="false"/>
          <w:color w:val="000000"/>
          <w:sz w:val="28"/>
        </w:rPr>
        <w:t xml:space="preserve">
      екiншi бөлiктегi "бағалы қағаздар рыногын реттеу жөнiндегi" деген сөздер алынып тасталсын; </w:t>
      </w:r>
      <w:r>
        <w:br/>
      </w:r>
      <w:r>
        <w:rPr>
          <w:rFonts w:ascii="Times New Roman"/>
          <w:b w:val="false"/>
          <w:i w:val="false"/>
          <w:color w:val="000000"/>
          <w:sz w:val="28"/>
        </w:rPr>
        <w:t xml:space="preserve">
      18) 27-бап мынадай редакцияда жазылсын: </w:t>
      </w:r>
      <w:r>
        <w:br/>
      </w:r>
      <w:r>
        <w:rPr>
          <w:rFonts w:ascii="Times New Roman"/>
          <w:b w:val="false"/>
          <w:i w:val="false"/>
          <w:color w:val="000000"/>
          <w:sz w:val="28"/>
        </w:rPr>
        <w:t xml:space="preserve">
      "27-бап. Мiндеттi зейнетақы жарналары салымшыларының, жинақтаушы зейнетақы қорларының алушылары мен агенттерінің құқықтары мен мiндеттерi </w:t>
      </w:r>
      <w:r>
        <w:br/>
      </w:r>
      <w:r>
        <w:rPr>
          <w:rFonts w:ascii="Times New Roman"/>
          <w:b w:val="false"/>
          <w:i w:val="false"/>
          <w:color w:val="000000"/>
          <w:sz w:val="28"/>
        </w:rPr>
        <w:t xml:space="preserve">
      1. Мiндеттi зейнетақы жарналары салымшыларының және жинақтаушы зейнетақы қорлары алушыларының: </w:t>
      </w:r>
      <w:r>
        <w:br/>
      </w:r>
      <w:r>
        <w:rPr>
          <w:rFonts w:ascii="Times New Roman"/>
          <w:b w:val="false"/>
          <w:i w:val="false"/>
          <w:color w:val="000000"/>
          <w:sz w:val="28"/>
        </w:rPr>
        <w:t xml:space="preserve">
      1) мiндеттi зейнетақы жарналары есебiнен зейнетақымен қамсыздандыру туралы шарт жасасу үшiн жинақтаушы зейнетақы қорын таңдауға; </w:t>
      </w:r>
      <w:r>
        <w:br/>
      </w:r>
      <w:r>
        <w:rPr>
          <w:rFonts w:ascii="Times New Roman"/>
          <w:b w:val="false"/>
          <w:i w:val="false"/>
          <w:color w:val="000000"/>
          <w:sz w:val="28"/>
        </w:rPr>
        <w:t xml:space="preserve">
      1-1) жинақтаушы зейнетақы қорының құрылтайшылары (акционерлерi), зейнетақы активтерiн басқару жөнiндегi компания және банк-кастодиан туралы уәкiлеттi орган белгiлеген көлемде ақпарат алуға; </w:t>
      </w:r>
      <w:r>
        <w:br/>
      </w:r>
      <w:r>
        <w:rPr>
          <w:rFonts w:ascii="Times New Roman"/>
          <w:b w:val="false"/>
          <w:i w:val="false"/>
          <w:color w:val="000000"/>
          <w:sz w:val="28"/>
        </w:rPr>
        <w:t xml:space="preserve">
      2) зейнетақы жинақтарының жай-күйi туралы ақпарат алуға; </w:t>
      </w:r>
      <w:r>
        <w:br/>
      </w:r>
      <w:r>
        <w:rPr>
          <w:rFonts w:ascii="Times New Roman"/>
          <w:b w:val="false"/>
          <w:i w:val="false"/>
          <w:color w:val="000000"/>
          <w:sz w:val="28"/>
        </w:rPr>
        <w:t xml:space="preserve">
      3) жинақтаушы зейнетақы қорының iс-әрекетiне сот тәртiбiмен шағым жасауға; </w:t>
      </w:r>
      <w:r>
        <w:br/>
      </w:r>
      <w:r>
        <w:rPr>
          <w:rFonts w:ascii="Times New Roman"/>
          <w:b w:val="false"/>
          <w:i w:val="false"/>
          <w:color w:val="000000"/>
          <w:sz w:val="28"/>
        </w:rPr>
        <w:t xml:space="preserve">
      4) егер осы Заңда зейнетақы төлемдерiн алудың өзгедей тәртiбi көзделмесе, жинақтаушы зейнетақы қорынан зейнетақы төлемдерiн алуға; </w:t>
      </w:r>
      <w:r>
        <w:br/>
      </w:r>
      <w:r>
        <w:rPr>
          <w:rFonts w:ascii="Times New Roman"/>
          <w:b w:val="false"/>
          <w:i w:val="false"/>
          <w:color w:val="000000"/>
          <w:sz w:val="28"/>
        </w:rPr>
        <w:t xml:space="preserve">
      5) өзiнiң зейнетақы жинақтарын бiр жинақтаушы зейнетақы қорынан екiншiсiне жылына екi реттен асырмай аударуға; </w:t>
      </w:r>
      <w:r>
        <w:br/>
      </w:r>
      <w:r>
        <w:rPr>
          <w:rFonts w:ascii="Times New Roman"/>
          <w:b w:val="false"/>
          <w:i w:val="false"/>
          <w:color w:val="000000"/>
          <w:sz w:val="28"/>
        </w:rPr>
        <w:t xml:space="preserve">
      6) Қазақстан Республикасының заңдарына сәйкес өзiнiң зейнетақы жинақтарын мұра етiп қалдыруға; </w:t>
      </w:r>
      <w:r>
        <w:br/>
      </w:r>
      <w:r>
        <w:rPr>
          <w:rFonts w:ascii="Times New Roman"/>
          <w:b w:val="false"/>
          <w:i w:val="false"/>
          <w:color w:val="000000"/>
          <w:sz w:val="28"/>
        </w:rPr>
        <w:t xml:space="preserve">
      7) Қазақстан Республикасынан тысқары жерлерге тұрғылықты тұруға кетер кезiнде заңдарға сәйкес зейнетақы жинақтарын алып кетуге; </w:t>
      </w:r>
      <w:r>
        <w:br/>
      </w:r>
      <w:r>
        <w:rPr>
          <w:rFonts w:ascii="Times New Roman"/>
          <w:b w:val="false"/>
          <w:i w:val="false"/>
          <w:color w:val="000000"/>
          <w:sz w:val="28"/>
        </w:rPr>
        <w:t xml:space="preserve">
      8) зейнетақы жинақтарын жинақтаушы зейнетақы қорынан сақтандыру ұйымына аударуға; </w:t>
      </w:r>
      <w:r>
        <w:br/>
      </w:r>
      <w:r>
        <w:rPr>
          <w:rFonts w:ascii="Times New Roman"/>
          <w:b w:val="false"/>
          <w:i w:val="false"/>
          <w:color w:val="000000"/>
          <w:sz w:val="28"/>
        </w:rPr>
        <w:t xml:space="preserve">
      9) мiндеттi зейнетақы жарналары есебiнен зейнетақымен қамсыздандыру туралы шартқа және Қазақстан Республикасының заңдарына сәйкес өзге де құқықтарды жүзеге асыруға құқығы бар. </w:t>
      </w:r>
      <w:r>
        <w:br/>
      </w:r>
      <w:r>
        <w:rPr>
          <w:rFonts w:ascii="Times New Roman"/>
          <w:b w:val="false"/>
          <w:i w:val="false"/>
          <w:color w:val="000000"/>
          <w:sz w:val="28"/>
        </w:rPr>
        <w:t xml:space="preserve">
      2. Агенттер мiндеттi зейнетақы жарналары есебінен зейнетақымен қамсыздандыру туралы шарттың көшiрмесiн қызметкерден талап етуге құқылы. </w:t>
      </w:r>
      <w:r>
        <w:br/>
      </w:r>
      <w:r>
        <w:rPr>
          <w:rFonts w:ascii="Times New Roman"/>
          <w:b w:val="false"/>
          <w:i w:val="false"/>
          <w:color w:val="000000"/>
          <w:sz w:val="28"/>
        </w:rPr>
        <w:t xml:space="preserve">
      3. Мiндеттi зейнетақы жарналарының салымшылары мен жинақтаушы зейнетақы қорларының алушылары: </w:t>
      </w:r>
      <w:r>
        <w:br/>
      </w:r>
      <w:r>
        <w:rPr>
          <w:rFonts w:ascii="Times New Roman"/>
          <w:b w:val="false"/>
          <w:i w:val="false"/>
          <w:color w:val="000000"/>
          <w:sz w:val="28"/>
        </w:rPr>
        <w:t xml:space="preserve">
      1) зейнетақымен қамсыздандыру туралы заңдарға сәйкес бiр мезгiлде мiндеттi зейнетақы жарналары есебiнен зейнетақымен қамсыздандыру туралы бiр шарттың ғана тарабы болуға және мiндеттi зейнетақы жарналары есебiнен зейнетақы жинақтарын тек қана бiр жинақтаушы зейнетақы қорында ұстауға; </w:t>
      </w:r>
      <w:r>
        <w:br/>
      </w:r>
      <w:r>
        <w:rPr>
          <w:rFonts w:ascii="Times New Roman"/>
          <w:b w:val="false"/>
          <w:i w:val="false"/>
          <w:color w:val="000000"/>
          <w:sz w:val="28"/>
        </w:rPr>
        <w:t xml:space="preserve">
      2) жинақтаушы зейнетақы қорының мiндеттемелерiн орындауға әсер ететiн барлық өзгерiстер туралы жинақтаушы зейнетақы қорларына осы өзгерiстер болған күннен бастап күнтiзбелiк он күн ішінде хабарлауға; </w:t>
      </w:r>
      <w:r>
        <w:br/>
      </w:r>
      <w:r>
        <w:rPr>
          <w:rFonts w:ascii="Times New Roman"/>
          <w:b w:val="false"/>
          <w:i w:val="false"/>
          <w:color w:val="000000"/>
          <w:sz w:val="28"/>
        </w:rPr>
        <w:t xml:space="preserve">
      3) мiндеттi зейнетақы жарналарын аудару үшiн мiндеттi зейнетақы жарналары есебiнен зейнетақымен қамсыздандыру туралы шарттың көшiрмесiн агентке ұсынуға; </w:t>
      </w:r>
      <w:r>
        <w:br/>
      </w:r>
      <w:r>
        <w:rPr>
          <w:rFonts w:ascii="Times New Roman"/>
          <w:b w:val="false"/>
          <w:i w:val="false"/>
          <w:color w:val="000000"/>
          <w:sz w:val="28"/>
        </w:rPr>
        <w:t xml:space="preserve">
      4) осы Заңда көзделген жағдайларда зейнетақы аннуитетiн жасасуға; </w:t>
      </w:r>
      <w:r>
        <w:br/>
      </w:r>
      <w:r>
        <w:rPr>
          <w:rFonts w:ascii="Times New Roman"/>
          <w:b w:val="false"/>
          <w:i w:val="false"/>
          <w:color w:val="000000"/>
          <w:sz w:val="28"/>
        </w:rPr>
        <w:t xml:space="preserve">
      5) зейнетақымен қамсыздандыру туралы заңдарға және зейнетақы шартының ережелерiне сәйкес өзге де мiндеттемелердi орындауға мiндеттi. </w:t>
      </w:r>
      <w:r>
        <w:br/>
      </w:r>
      <w:r>
        <w:rPr>
          <w:rFonts w:ascii="Times New Roman"/>
          <w:b w:val="false"/>
          <w:i w:val="false"/>
          <w:color w:val="000000"/>
          <w:sz w:val="28"/>
        </w:rPr>
        <w:t xml:space="preserve">
      4. Агенттер жинақтаушы зейнетақы қорларына мiндеттi зейнетақы жарналарын Қазақстан Республикасының Үкiметi белгiлейтiн тәртiппен уақытылы есептеуге, аударуға (есептеуге) және төлеуге мiндеттi. </w:t>
      </w:r>
      <w:r>
        <w:br/>
      </w:r>
      <w:r>
        <w:rPr>
          <w:rFonts w:ascii="Times New Roman"/>
          <w:b w:val="false"/>
          <w:i w:val="false"/>
          <w:color w:val="000000"/>
          <w:sz w:val="28"/>
        </w:rPr>
        <w:t xml:space="preserve">
      19) 28-бап алынып тасталсын; </w:t>
      </w:r>
      <w:r>
        <w:br/>
      </w:r>
      <w:r>
        <w:rPr>
          <w:rFonts w:ascii="Times New Roman"/>
          <w:b w:val="false"/>
          <w:i w:val="false"/>
          <w:color w:val="000000"/>
          <w:sz w:val="28"/>
        </w:rPr>
        <w:t xml:space="preserve">
      20) 30-бапта: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Зейнетақымен қамсыздандыру туралы шарт жинақтаушы зейнетақы қоры мен салымшы арасында мiндеттi зейнетақы жарналары, ерiктi зейнетақы жарналары, ерiктi кәсiптiк зейнетақы жарналары есебiнен зейнетақымен қамсыздандыру туралы үлгiлi шарттарға сәйкес жазбаша түрде жасалады.";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бiрiншi бөлiгi мынадай редакцияда жазылсын: </w:t>
      </w:r>
      <w:r>
        <w:br/>
      </w:r>
      <w:r>
        <w:rPr>
          <w:rFonts w:ascii="Times New Roman"/>
          <w:b w:val="false"/>
          <w:i w:val="false"/>
          <w:color w:val="000000"/>
          <w:sz w:val="28"/>
        </w:rPr>
        <w:t xml:space="preserve">
      "2. Мiндеттi зейнетақы жарналары, ерiктi зейнетақы жарналары, ерiктi кәсiптiк зейнетақы жарналары есебiнен зейнетақымен қамсыздандыру туралы үлгiлi шарттарды уәкiлеттi орган әзiрлейді және бекiтедi, демек онда мынадай мәлiметтер болады:"; </w:t>
      </w:r>
      <w:r>
        <w:br/>
      </w:r>
      <w:r>
        <w:rPr>
          <w:rFonts w:ascii="Times New Roman"/>
          <w:b w:val="false"/>
          <w:i w:val="false"/>
          <w:color w:val="000000"/>
          <w:sz w:val="28"/>
        </w:rPr>
        <w:t xml:space="preserve">
      11) тармақша "жарналарының" деген сөзден кейiн "немесе ерiктi кәсiптiк зейнетақы жарналарының" деген сөздермен толықтырылсын; </w:t>
      </w:r>
      <w:r>
        <w:br/>
      </w:r>
      <w:r>
        <w:rPr>
          <w:rFonts w:ascii="Times New Roman"/>
          <w:b w:val="false"/>
          <w:i w:val="false"/>
          <w:color w:val="000000"/>
          <w:sz w:val="28"/>
        </w:rPr>
        <w:t xml:space="preserve">
      мынадай мазмұндағы 12) тармақшамен толықтырылсын: </w:t>
      </w:r>
      <w:r>
        <w:br/>
      </w:r>
      <w:r>
        <w:rPr>
          <w:rFonts w:ascii="Times New Roman"/>
          <w:b w:val="false"/>
          <w:i w:val="false"/>
          <w:color w:val="000000"/>
          <w:sz w:val="28"/>
        </w:rPr>
        <w:t xml:space="preserve">
      "12. Қазақстан Республикасының қолданылып жүрген заңдарына сәйкес өзге де мәлiметтер."; </w:t>
      </w:r>
      <w:r>
        <w:br/>
      </w:r>
      <w:r>
        <w:rPr>
          <w:rFonts w:ascii="Times New Roman"/>
          <w:b w:val="false"/>
          <w:i w:val="false"/>
          <w:color w:val="000000"/>
          <w:sz w:val="28"/>
        </w:rPr>
        <w:t xml:space="preserve">
      21) 31-бапта: </w:t>
      </w:r>
      <w:r>
        <w:br/>
      </w:r>
      <w:r>
        <w:rPr>
          <w:rFonts w:ascii="Times New Roman"/>
          <w:b w:val="false"/>
          <w:i w:val="false"/>
          <w:color w:val="000000"/>
          <w:sz w:val="28"/>
        </w:rPr>
        <w:t xml:space="preserve">
      баптың тақырыбы мынадай редакцияда жазылсын: </w:t>
      </w:r>
      <w:r>
        <w:br/>
      </w:r>
      <w:r>
        <w:rPr>
          <w:rFonts w:ascii="Times New Roman"/>
          <w:b w:val="false"/>
          <w:i w:val="false"/>
          <w:color w:val="000000"/>
          <w:sz w:val="28"/>
        </w:rPr>
        <w:t xml:space="preserve">
      "31-бап. Зейнетақымен қамсыздандыру туралы тараптардың және өзге адамдардың жауапкершiлiгi; </w:t>
      </w:r>
      <w:r>
        <w:br/>
      </w:r>
      <w:r>
        <w:rPr>
          <w:rFonts w:ascii="Times New Roman"/>
          <w:b w:val="false"/>
          <w:i w:val="false"/>
          <w:color w:val="000000"/>
          <w:sz w:val="28"/>
        </w:rPr>
        <w:t xml:space="preserve">
      мынадай мазмұндағы 3,4,5-тармақтармен толықтырылсын: </w:t>
      </w:r>
      <w:r>
        <w:br/>
      </w:r>
      <w:r>
        <w:rPr>
          <w:rFonts w:ascii="Times New Roman"/>
          <w:b w:val="false"/>
          <w:i w:val="false"/>
          <w:color w:val="000000"/>
          <w:sz w:val="28"/>
        </w:rPr>
        <w:t xml:space="preserve">
      "3. Жинақтаушы зейнетақы қорларының, зейнетақы активтерiн басқару жөнiндегi компаниялардың және кастодиан-банктердiң жауапкершілігiнiң шарттары мен тәртiбi Қазақстан Республикасының заң актiлерiмен және шарттарымен белгiленедi. </w:t>
      </w:r>
      <w:r>
        <w:br/>
      </w:r>
      <w:r>
        <w:rPr>
          <w:rFonts w:ascii="Times New Roman"/>
          <w:b w:val="false"/>
          <w:i w:val="false"/>
          <w:color w:val="000000"/>
          <w:sz w:val="28"/>
        </w:rPr>
        <w:t xml:space="preserve">
      4. Егер жеке зейнетақы шотындағы зейнетақы жинақтарының мөлшерi шын мәнiнде енгiзiлген мiндеттi зейнетақы жарналарынан аз болып қалса, ал зейнетақы жинақтарының азаюы жинақтаушы зейнетақы жүйесiнiң және/немесе зейнетақы активтерiн басқару жөнiндегi компаниялардың және/немесе банк-кастодиандердiң кiнәсiнен болса, жинақтаушы зейнетақы қоры өз қаражаты есебiнен зейнетақы жинақтарының жоғалған бөлiгiн нақты енгiзiлген зейнетақы жарналары мөлшерiне дейiн өтеудi ескере отырып, орнына келтiруге мiндеттi. Өтеу мөлшерi мен тәртiбiн Қазақстан Республикасының Yкiметi белгiлейдi. </w:t>
      </w:r>
      <w:r>
        <w:br/>
      </w:r>
      <w:r>
        <w:rPr>
          <w:rFonts w:ascii="Times New Roman"/>
          <w:b w:val="false"/>
          <w:i w:val="false"/>
          <w:color w:val="000000"/>
          <w:sz w:val="28"/>
        </w:rPr>
        <w:t xml:space="preserve">
      5. Зейнетақы жинақтарын аударуды және зейнетақы төлемдерiн жүргiзудi кешiктiрген кiнәлi заңды тұлғалар кешiктiру салдарынан құқықтары бұзылған адамның пайдасына шартта көзделген өсiмпұлды төлеуге мiндеттi."; </w:t>
      </w:r>
      <w:r>
        <w:br/>
      </w:r>
      <w:r>
        <w:rPr>
          <w:rFonts w:ascii="Times New Roman"/>
          <w:b w:val="false"/>
          <w:i w:val="false"/>
          <w:color w:val="000000"/>
          <w:sz w:val="28"/>
        </w:rPr>
        <w:t xml:space="preserve">
      22) Мынадай мазмұндағы 7-1 тараумен және 31-1, 31-2, 31-3, 31-4 және 31-5 - баптармен толықтырылсын: </w:t>
      </w:r>
      <w:r>
        <w:br/>
      </w:r>
      <w:r>
        <w:rPr>
          <w:rFonts w:ascii="Times New Roman"/>
          <w:b w:val="false"/>
          <w:i w:val="false"/>
          <w:color w:val="000000"/>
          <w:sz w:val="28"/>
        </w:rPr>
        <w:t xml:space="preserve">
      "7-1-тарау. Сақтандыру ұйымдарынан зейнетақымен қамсыздандыру </w:t>
      </w:r>
      <w:r>
        <w:br/>
      </w:r>
      <w:r>
        <w:rPr>
          <w:rFonts w:ascii="Times New Roman"/>
          <w:b w:val="false"/>
          <w:i w:val="false"/>
          <w:color w:val="000000"/>
          <w:sz w:val="28"/>
        </w:rPr>
        <w:t xml:space="preserve">
      31-1-бап. Сақтандыру ұйымдарынан берiлетiн сақтандыру төлемдерi </w:t>
      </w:r>
      <w:r>
        <w:br/>
      </w:r>
      <w:r>
        <w:rPr>
          <w:rFonts w:ascii="Times New Roman"/>
          <w:b w:val="false"/>
          <w:i w:val="false"/>
          <w:color w:val="000000"/>
          <w:sz w:val="28"/>
        </w:rPr>
        <w:t xml:space="preserve">
      1. Осы Заңның 9-бабының 1,2 және 3-тармақтарында көрсетiлген адамдар мiндеттi зейнетақы жарналары есебiнен қалыптасқан зейнетақы жинақтарын пайдалана отырып, сақтандыру төлемдерiн өмiр бойына жүзеге асыру туралы сақтандыру ұйымымен зейнетақы аннуитетi шартын жасасуға құқылы. Бұл ретте сақтандыру ұйымынан ай сайын берiлетiн сақтандыру төлемдерiнiң мөлшерi Қазақстан Республикасының заңдарында белгіленген ең төмен зейнетақы мөлшерінен кем болмауға тиіс. </w:t>
      </w:r>
      <w:r>
        <w:br/>
      </w:r>
      <w:r>
        <w:rPr>
          <w:rFonts w:ascii="Times New Roman"/>
          <w:b w:val="false"/>
          <w:i w:val="false"/>
          <w:color w:val="000000"/>
          <w:sz w:val="28"/>
        </w:rPr>
        <w:t xml:space="preserve">
      2. Осы Заңның 23-бабының 1-тармағының 2) және 3) тармақшаларында көрсетiлген адамдардың сақтандыру ұйымымен зейнетақы аннуитетi шартын жасасқанда ғана зейнетақы жинақтарын алуға құқығы бар. </w:t>
      </w:r>
      <w:r>
        <w:br/>
      </w:r>
      <w:r>
        <w:rPr>
          <w:rFonts w:ascii="Times New Roman"/>
          <w:b w:val="false"/>
          <w:i w:val="false"/>
          <w:color w:val="000000"/>
          <w:sz w:val="28"/>
        </w:rPr>
        <w:t xml:space="preserve">
      Осы тармақта көрсетiлген адамдарға сақтандыру төлемдерiн сақтандыру ұйымы зейнетақы аннуитетi шартына сәйкес өмiр бойына жүргiзедi. Зейнетақы аннуитетi шарты сақтандыру ұйымымен ай сайынғы сақтандыру төлемдерiнiң мөлшерi Қазақстан Республикасының заңдарында белгiленген ең төмен зейнетақы мөлшерiнен кем болмаған жағдайда жасалады. </w:t>
      </w:r>
      <w:r>
        <w:br/>
      </w:r>
      <w:r>
        <w:rPr>
          <w:rFonts w:ascii="Times New Roman"/>
          <w:b w:val="false"/>
          <w:i w:val="false"/>
          <w:color w:val="000000"/>
          <w:sz w:val="28"/>
        </w:rPr>
        <w:t xml:space="preserve">
      3. Осы Заңның 23-бабының 1-тармағының 4) тармақшасында көрсетiлген адамдардың еңбек сіңiрген жылдары үшiн зейнеткерлiкке шыққаннан кейiн, сондай-ақ әскери қызметтен, iшкi iстер органдарындағы қызметтен еңбек сiңiрген жылдары үшiн босатылған адамдардың өзiнің мiндеттi зейнетақы жарналары есебiнен қалыптасқан зейнетақы жинақтарының елу пайызынан аспайтын мөлшерiн пайдалана отырып, зейнетақы аннуитетi шартын жасасқанда ғана осы Заңның 9-бабының 1-тармағында көрсетiлген жасқа жеткенге дейiнгi мерзiмге зейнетақы жинақтарын алуға құқығы бар. </w:t>
      </w:r>
      <w:r>
        <w:br/>
      </w:r>
      <w:r>
        <w:rPr>
          <w:rFonts w:ascii="Times New Roman"/>
          <w:b w:val="false"/>
          <w:i w:val="false"/>
          <w:color w:val="000000"/>
          <w:sz w:val="28"/>
        </w:rPr>
        <w:t xml:space="preserve">
      4. Осы Заңның 23-2-бабының 1-тармағында көрсетiлген адамдардың зейнетақы жарналары есебiнен қалыптасқан зейнетақы жинақтарын пайдалана отырып, зейнетақы аннуитетi шартын жасасқанда ғана осы Заңның 9-бабының 1-тармағында көрсетiлген жасқа жеткенге дейiнгi мерзiмге зейнетақы жинақтарын алуға құқығы бар. </w:t>
      </w:r>
      <w:r>
        <w:br/>
      </w:r>
      <w:r>
        <w:rPr>
          <w:rFonts w:ascii="Times New Roman"/>
          <w:b w:val="false"/>
          <w:i w:val="false"/>
          <w:color w:val="000000"/>
          <w:sz w:val="28"/>
        </w:rPr>
        <w:t xml:space="preserve">
      31-2-бап. Зейнетақы аннуитетi шартын жасасу </w:t>
      </w:r>
      <w:r>
        <w:br/>
      </w:r>
      <w:r>
        <w:rPr>
          <w:rFonts w:ascii="Times New Roman"/>
          <w:b w:val="false"/>
          <w:i w:val="false"/>
          <w:color w:val="000000"/>
          <w:sz w:val="28"/>
        </w:rPr>
        <w:t xml:space="preserve">
      1. Зейнетақы аннуитетiнiң үлгiлi шартын уәкiлеттi орган әзiрлейдi және бекiтедi. </w:t>
      </w:r>
      <w:r>
        <w:br/>
      </w:r>
      <w:r>
        <w:rPr>
          <w:rFonts w:ascii="Times New Roman"/>
          <w:b w:val="false"/>
          <w:i w:val="false"/>
          <w:color w:val="000000"/>
          <w:sz w:val="28"/>
        </w:rPr>
        <w:t xml:space="preserve">
      2. Зейнетақы аннуитетi шарты сақтанушы (зейнетақы төлемдерiн алушы) мен сақтандыру ұйымы арасында осы Заңда тiкелей белгiленген жағдайларды қоспағанда, шарт тараптарының келiсiмiмен белгiленген мерзiмге жасалады. </w:t>
      </w:r>
      <w:r>
        <w:br/>
      </w:r>
      <w:r>
        <w:rPr>
          <w:rFonts w:ascii="Times New Roman"/>
          <w:b w:val="false"/>
          <w:i w:val="false"/>
          <w:color w:val="000000"/>
          <w:sz w:val="28"/>
        </w:rPr>
        <w:t xml:space="preserve">
      3. Зейнетақы аннуитетi шартын жасасушы тұлға сақтандыру ұйымын таңдауға ерiктi. </w:t>
      </w:r>
      <w:r>
        <w:br/>
      </w:r>
      <w:r>
        <w:rPr>
          <w:rFonts w:ascii="Times New Roman"/>
          <w:b w:val="false"/>
          <w:i w:val="false"/>
          <w:color w:val="000000"/>
          <w:sz w:val="28"/>
        </w:rPr>
        <w:t xml:space="preserve">
      4. Зейнетақы аннуитетi шарты алушының жазбаша өтiнiшi негiзiнде жасалады. </w:t>
      </w:r>
      <w:r>
        <w:br/>
      </w:r>
      <w:r>
        <w:rPr>
          <w:rFonts w:ascii="Times New Roman"/>
          <w:b w:val="false"/>
          <w:i w:val="false"/>
          <w:color w:val="000000"/>
          <w:sz w:val="28"/>
        </w:rPr>
        <w:t xml:space="preserve">
      5. Зейнетақы аннуитетi шартының талаптары заң актiлерiнде белгiленген талаптарға қайшы келмеуге тиiс. </w:t>
      </w:r>
      <w:r>
        <w:br/>
      </w:r>
      <w:r>
        <w:rPr>
          <w:rFonts w:ascii="Times New Roman"/>
          <w:b w:val="false"/>
          <w:i w:val="false"/>
          <w:color w:val="000000"/>
          <w:sz w:val="28"/>
        </w:rPr>
        <w:t xml:space="preserve">
      6. Зейнетақы аннуитетi шарты жинақтаушы зейнетақы қоры зейнетақы жинақтарының сомаларын сақтандыру ұйымына аударған сәттен бастап қолданылады және ол тараптар үшiн мiндеттi болып табылады. </w:t>
      </w:r>
      <w:r>
        <w:br/>
      </w:r>
      <w:r>
        <w:rPr>
          <w:rFonts w:ascii="Times New Roman"/>
          <w:b w:val="false"/>
          <w:i w:val="false"/>
          <w:color w:val="000000"/>
          <w:sz w:val="28"/>
        </w:rPr>
        <w:t xml:space="preserve">
      7. Зейнетақы аннуитетi шартын жасасқан адамға оны жасасқан күннен бастап екi жыл ішiнде зейнетақы аннуитетi шартын бұзуға тыйым салынады. </w:t>
      </w:r>
      <w:r>
        <w:br/>
      </w:r>
      <w:r>
        <w:rPr>
          <w:rFonts w:ascii="Times New Roman"/>
          <w:b w:val="false"/>
          <w:i w:val="false"/>
          <w:color w:val="000000"/>
          <w:sz w:val="28"/>
        </w:rPr>
        <w:t xml:space="preserve">
      Зейнетақы аннуитетi шартын мерзiмiнен бұрын тоқтату басқа сақтандыру ұйымымен зейнетақы аннуитетi шартын жасасқан жағдайда ғана мүмкiн болады. Зейнетақы аннуитетi шартын мерзiмiнен бұрын тоқтатқан кезде оларға көзделген сатып алу сомасы жүзеге асырылған сақтандыру төлемдерi мен сақтандыру ұйымы iстi жүргiзу үшiн жұмсаған шығыстар шегерiле отырып, төленген сақтандыру сыйлықақысы мөлшерiнен кем болмауға тиiс. </w:t>
      </w:r>
      <w:r>
        <w:br/>
      </w:r>
      <w:r>
        <w:rPr>
          <w:rFonts w:ascii="Times New Roman"/>
          <w:b w:val="false"/>
          <w:i w:val="false"/>
          <w:color w:val="000000"/>
          <w:sz w:val="28"/>
        </w:rPr>
        <w:t xml:space="preserve">
      31-3-бап. Зейнетақы аннуитетi шарты тараптарының құқықтары мен мiндеттерi </w:t>
      </w:r>
      <w:r>
        <w:br/>
      </w:r>
      <w:r>
        <w:rPr>
          <w:rFonts w:ascii="Times New Roman"/>
          <w:b w:val="false"/>
          <w:i w:val="false"/>
          <w:color w:val="000000"/>
          <w:sz w:val="28"/>
        </w:rPr>
        <w:t xml:space="preserve">
      1. Сақтанушы: </w:t>
      </w:r>
      <w:r>
        <w:br/>
      </w:r>
      <w:r>
        <w:rPr>
          <w:rFonts w:ascii="Times New Roman"/>
          <w:b w:val="false"/>
          <w:i w:val="false"/>
          <w:color w:val="000000"/>
          <w:sz w:val="28"/>
        </w:rPr>
        <w:t xml:space="preserve">
      1) сақтандыру ұйымы жүргiзген сақтандыру төлемдерi мөлшерiнiң есептерiмен танысуға; </w:t>
      </w:r>
      <w:r>
        <w:br/>
      </w:r>
      <w:r>
        <w:rPr>
          <w:rFonts w:ascii="Times New Roman"/>
          <w:b w:val="false"/>
          <w:i w:val="false"/>
          <w:color w:val="000000"/>
          <w:sz w:val="28"/>
        </w:rPr>
        <w:t xml:space="preserve">
      2) сақтандыру ұйымынан жүргiзiлетiн сақтандыру төлемдерi мөлшерiнiң есептерiн тексеру үшiн тәуелсiз сарапшыларды тартуға; </w:t>
      </w:r>
      <w:r>
        <w:br/>
      </w:r>
      <w:r>
        <w:rPr>
          <w:rFonts w:ascii="Times New Roman"/>
          <w:b w:val="false"/>
          <w:i w:val="false"/>
          <w:color w:val="000000"/>
          <w:sz w:val="28"/>
        </w:rPr>
        <w:t xml:space="preserve">
      3) сақтандыру полисi жоғалып қалған жағдайда оның көшiрмесiн алуға құқылы. </w:t>
      </w:r>
      <w:r>
        <w:br/>
      </w:r>
      <w:r>
        <w:rPr>
          <w:rFonts w:ascii="Times New Roman"/>
          <w:b w:val="false"/>
          <w:i w:val="false"/>
          <w:color w:val="000000"/>
          <w:sz w:val="28"/>
        </w:rPr>
        <w:t xml:space="preserve">
      2. Сақтанушы: </w:t>
      </w:r>
      <w:r>
        <w:br/>
      </w:r>
      <w:r>
        <w:rPr>
          <w:rFonts w:ascii="Times New Roman"/>
          <w:b w:val="false"/>
          <w:i w:val="false"/>
          <w:color w:val="000000"/>
          <w:sz w:val="28"/>
        </w:rPr>
        <w:t xml:space="preserve">
      1) Зейнетақы аннуитетi шартын жасасқан күннен бастап күнтiзбелiк он күн iшiнде жинақтаушы зейнетақы қорын осы шарттың түпнұсқасын ұсына отырып хабардар етуге; </w:t>
      </w:r>
      <w:r>
        <w:br/>
      </w:r>
      <w:r>
        <w:rPr>
          <w:rFonts w:ascii="Times New Roman"/>
          <w:b w:val="false"/>
          <w:i w:val="false"/>
          <w:color w:val="000000"/>
          <w:sz w:val="28"/>
        </w:rPr>
        <w:t xml:space="preserve">
      2) басқа сақтандыру ұйымымен жаңа зейнетақы аннуитетi шартын жасасқанда оны жасасқан күннен бастап күнтiзбелiк он күн iшiнде бұрын жасасқан Зейнетақы аннуитетi шарты бойынша мiндеттердi орындаудан бiржақты тәртiппен бас тартуға және жаңа шарттың түпнұсқасын бұрынғы сақтандыру ұйымына беруге мiндеттi. </w:t>
      </w:r>
      <w:r>
        <w:br/>
      </w:r>
      <w:r>
        <w:rPr>
          <w:rFonts w:ascii="Times New Roman"/>
          <w:b w:val="false"/>
          <w:i w:val="false"/>
          <w:color w:val="000000"/>
          <w:sz w:val="28"/>
        </w:rPr>
        <w:t xml:space="preserve">
      3. Сақтандыру ұйымы зейнетақы аннуитетi шартына сәйкес зейнетақы жинақтарының сомасын бiрмезгiлде және толық көлемiнде алуға құқылы. </w:t>
      </w:r>
      <w:r>
        <w:br/>
      </w:r>
      <w:r>
        <w:rPr>
          <w:rFonts w:ascii="Times New Roman"/>
          <w:b w:val="false"/>
          <w:i w:val="false"/>
          <w:color w:val="000000"/>
          <w:sz w:val="28"/>
        </w:rPr>
        <w:t xml:space="preserve">
      4. Сақтандыру ұйымы: </w:t>
      </w:r>
      <w:r>
        <w:br/>
      </w:r>
      <w:r>
        <w:rPr>
          <w:rFonts w:ascii="Times New Roman"/>
          <w:b w:val="false"/>
          <w:i w:val="false"/>
          <w:color w:val="000000"/>
          <w:sz w:val="28"/>
        </w:rPr>
        <w:t xml:space="preserve">
      1) сақтанушыны сақтандыру ұйымынан берiлетiн сақтандыру төлемдерi мөлшерiнiң есебiмен таныстыруға; </w:t>
      </w:r>
      <w:r>
        <w:br/>
      </w:r>
      <w:r>
        <w:rPr>
          <w:rFonts w:ascii="Times New Roman"/>
          <w:b w:val="false"/>
          <w:i w:val="false"/>
          <w:color w:val="000000"/>
          <w:sz w:val="28"/>
        </w:rPr>
        <w:t xml:space="preserve">
      2) Зейнетақы аннуитетi шартын үш данада рәсiмдеуге, оның екеуi сақтанушыға берiледi; </w:t>
      </w:r>
      <w:r>
        <w:br/>
      </w:r>
      <w:r>
        <w:rPr>
          <w:rFonts w:ascii="Times New Roman"/>
          <w:b w:val="false"/>
          <w:i w:val="false"/>
          <w:color w:val="000000"/>
          <w:sz w:val="28"/>
        </w:rPr>
        <w:t xml:space="preserve">
      3) осы баптың 2-тармағының 2) тармақшасында көзделген зейнетақы аннуитетi шартының түпнұсқасын алған сәттен бастап күнтiзбелiк жиырма күн iшiнде зейнетақы аннуитетi шартында көрсетiлген сатып алу сомасын сақтандыру ұйымына аударуға; </w:t>
      </w:r>
      <w:r>
        <w:br/>
      </w:r>
      <w:r>
        <w:rPr>
          <w:rFonts w:ascii="Times New Roman"/>
          <w:b w:val="false"/>
          <w:i w:val="false"/>
          <w:color w:val="000000"/>
          <w:sz w:val="28"/>
        </w:rPr>
        <w:t xml:space="preserve">
      4) зейнетақы аннуитетi шартында көзделген сақтандыру ұйымынан берiлетiн сақтандыру төлемдерiн уақытында жүзеге асырмаған кезде кешiктiрiлген әр күн үшiн алынбай қалған соманың 1,5 пайызы мөлшерiнде сақтанушыға өсiмпұл төлеуге; </w:t>
      </w:r>
      <w:r>
        <w:br/>
      </w:r>
      <w:r>
        <w:rPr>
          <w:rFonts w:ascii="Times New Roman"/>
          <w:b w:val="false"/>
          <w:i w:val="false"/>
          <w:color w:val="000000"/>
          <w:sz w:val="28"/>
        </w:rPr>
        <w:t xml:space="preserve">
      5) сақтанушы қайтыс болған жағдайда сақтандыру төлемiн отбасына, не қайтыс болған адамды жерлеудi жүзеге асырушы адамға осы Заңда белгiленген мөлшерде жерлеу жәрдемақысы түрінде жүзеге асыруға мiндетті. </w:t>
      </w:r>
      <w:r>
        <w:br/>
      </w:r>
      <w:r>
        <w:rPr>
          <w:rFonts w:ascii="Times New Roman"/>
          <w:b w:val="false"/>
          <w:i w:val="false"/>
          <w:color w:val="000000"/>
          <w:sz w:val="28"/>
        </w:rPr>
        <w:t xml:space="preserve">
      31-4-бап. Зейнетақы жинақтарын сақтандыру ұйымына аударудың тәртiбi </w:t>
      </w:r>
      <w:r>
        <w:br/>
      </w:r>
      <w:r>
        <w:rPr>
          <w:rFonts w:ascii="Times New Roman"/>
          <w:b w:val="false"/>
          <w:i w:val="false"/>
          <w:color w:val="000000"/>
          <w:sz w:val="28"/>
        </w:rPr>
        <w:t xml:space="preserve">
      1. Жинақтаушы зейнетақы қоры хабарламаны алған сәттен бастап күнтiзбелiк отыз күн iшiнде алушының зейнетақы жинақтарын сақтандыру ұйымына аударуға мiндеттi. </w:t>
      </w:r>
      <w:r>
        <w:br/>
      </w:r>
      <w:r>
        <w:rPr>
          <w:rFonts w:ascii="Times New Roman"/>
          <w:b w:val="false"/>
          <w:i w:val="false"/>
          <w:color w:val="000000"/>
          <w:sz w:val="28"/>
        </w:rPr>
        <w:t xml:space="preserve">
      2. Осы баптың 1-тармағында көрсетiлген мiндеттердi орындауды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кешiктiрген жағдайда жинақтаушы зейнетақы қоры осы Заңның 31-бабының </w:t>
      </w:r>
    </w:p>
    <w:p>
      <w:pPr>
        <w:spacing w:after="0"/>
        <w:ind w:left="0"/>
        <w:jc w:val="both"/>
      </w:pPr>
      <w:r>
        <w:rPr>
          <w:rFonts w:ascii="Times New Roman"/>
          <w:b w:val="false"/>
          <w:i w:val="false"/>
          <w:color w:val="000000"/>
          <w:sz w:val="28"/>
        </w:rPr>
        <w:t>3-тармағына сәйкес алушы алдында жауапты болады.</w:t>
      </w:r>
    </w:p>
    <w:p>
      <w:pPr>
        <w:spacing w:after="0"/>
        <w:ind w:left="0"/>
        <w:jc w:val="both"/>
      </w:pPr>
      <w:r>
        <w:rPr>
          <w:rFonts w:ascii="Times New Roman"/>
          <w:b w:val="false"/>
          <w:i w:val="false"/>
          <w:color w:val="000000"/>
          <w:sz w:val="28"/>
        </w:rPr>
        <w:t>     31-5-бап. Зейнетақы аннуитетi шарты бойынша есептердi жүзеге асыру</w:t>
      </w:r>
    </w:p>
    <w:p>
      <w:pPr>
        <w:spacing w:after="0"/>
        <w:ind w:left="0"/>
        <w:jc w:val="both"/>
      </w:pPr>
      <w:r>
        <w:rPr>
          <w:rFonts w:ascii="Times New Roman"/>
          <w:b w:val="false"/>
          <w:i w:val="false"/>
          <w:color w:val="000000"/>
          <w:sz w:val="28"/>
        </w:rPr>
        <w:t xml:space="preserve">     1. Зейнетақы жинақтары (сақтандыру сыйлықақысы) мен сақтандыру </w:t>
      </w:r>
    </w:p>
    <w:p>
      <w:pPr>
        <w:spacing w:after="0"/>
        <w:ind w:left="0"/>
        <w:jc w:val="both"/>
      </w:pPr>
      <w:r>
        <w:rPr>
          <w:rFonts w:ascii="Times New Roman"/>
          <w:b w:val="false"/>
          <w:i w:val="false"/>
          <w:color w:val="000000"/>
          <w:sz w:val="28"/>
        </w:rPr>
        <w:t xml:space="preserve">төлемдерiнiң есебiн сақтандыру ұйымы не тәуелсiз сарапшы уәкiлеттi орган </w:t>
      </w:r>
    </w:p>
    <w:p>
      <w:pPr>
        <w:spacing w:after="0"/>
        <w:ind w:left="0"/>
        <w:jc w:val="both"/>
      </w:pPr>
      <w:r>
        <w:rPr>
          <w:rFonts w:ascii="Times New Roman"/>
          <w:b w:val="false"/>
          <w:i w:val="false"/>
          <w:color w:val="000000"/>
          <w:sz w:val="28"/>
        </w:rPr>
        <w:t>белгiлеген әдiстемеге сәйкес жүзеге асырады.</w:t>
      </w:r>
    </w:p>
    <w:p>
      <w:pPr>
        <w:spacing w:after="0"/>
        <w:ind w:left="0"/>
        <w:jc w:val="both"/>
      </w:pPr>
      <w:r>
        <w:rPr>
          <w:rFonts w:ascii="Times New Roman"/>
          <w:b w:val="false"/>
          <w:i w:val="false"/>
          <w:color w:val="000000"/>
          <w:sz w:val="28"/>
        </w:rPr>
        <w:t xml:space="preserve">     2. Сақтандыру ұйымының жасалатын зейнетақы аннуитетi шарты бойынша iс </w:t>
      </w:r>
    </w:p>
    <w:p>
      <w:pPr>
        <w:spacing w:after="0"/>
        <w:ind w:left="0"/>
        <w:jc w:val="both"/>
      </w:pPr>
      <w:r>
        <w:rPr>
          <w:rFonts w:ascii="Times New Roman"/>
          <w:b w:val="false"/>
          <w:i w:val="false"/>
          <w:color w:val="000000"/>
          <w:sz w:val="28"/>
        </w:rPr>
        <w:t>жүргiзуге арналған шығыстарының шектi деңгейiн уәкiлеттi орган белгiлейдi.</w:t>
      </w:r>
    </w:p>
    <w:p>
      <w:pPr>
        <w:spacing w:after="0"/>
        <w:ind w:left="0"/>
        <w:jc w:val="both"/>
      </w:pPr>
      <w:r>
        <w:rPr>
          <w:rFonts w:ascii="Times New Roman"/>
          <w:b w:val="false"/>
          <w:i w:val="false"/>
          <w:color w:val="000000"/>
          <w:sz w:val="28"/>
        </w:rPr>
        <w:t>     23) 32-бап алынып тасталсын;</w:t>
      </w:r>
    </w:p>
    <w:p>
      <w:pPr>
        <w:spacing w:after="0"/>
        <w:ind w:left="0"/>
        <w:jc w:val="both"/>
      </w:pPr>
      <w:r>
        <w:rPr>
          <w:rFonts w:ascii="Times New Roman"/>
          <w:b w:val="false"/>
          <w:i w:val="false"/>
          <w:color w:val="000000"/>
          <w:sz w:val="28"/>
        </w:rPr>
        <w:t>     24) 33-бапта:</w:t>
      </w:r>
    </w:p>
    <w:p>
      <w:pPr>
        <w:spacing w:after="0"/>
        <w:ind w:left="0"/>
        <w:jc w:val="both"/>
      </w:pPr>
      <w:r>
        <w:rPr>
          <w:rFonts w:ascii="Times New Roman"/>
          <w:b w:val="false"/>
          <w:i w:val="false"/>
          <w:color w:val="000000"/>
          <w:sz w:val="28"/>
        </w:rPr>
        <w:t>     баптың тақырыбындағы "мемлекеттiк емес" деген сөздер алынып тасталсын;</w:t>
      </w:r>
    </w:p>
    <w:p>
      <w:pPr>
        <w:spacing w:after="0"/>
        <w:ind w:left="0"/>
        <w:jc w:val="both"/>
      </w:pPr>
      <w:r>
        <w:rPr>
          <w:rFonts w:ascii="Times New Roman"/>
          <w:b w:val="false"/>
          <w:i w:val="false"/>
          <w:color w:val="000000"/>
          <w:sz w:val="28"/>
        </w:rPr>
        <w:t>     1-тармақтағы "мемлекеттiк емес" деген сөздер алынып тасталсын;</w:t>
      </w:r>
    </w:p>
    <w:p>
      <w:pPr>
        <w:spacing w:after="0"/>
        <w:ind w:left="0"/>
        <w:jc w:val="both"/>
      </w:pPr>
      <w:r>
        <w:rPr>
          <w:rFonts w:ascii="Times New Roman"/>
          <w:b w:val="false"/>
          <w:i w:val="false"/>
          <w:color w:val="000000"/>
          <w:sz w:val="28"/>
        </w:rPr>
        <w:t xml:space="preserve">     3-тармақ "сол" деген сөзден кейiн "жинақтаушы зейнетақы қорының"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4-тармақтағы:</w:t>
      </w:r>
    </w:p>
    <w:p>
      <w:pPr>
        <w:spacing w:after="0"/>
        <w:ind w:left="0"/>
        <w:jc w:val="both"/>
      </w:pPr>
      <w:r>
        <w:rPr>
          <w:rFonts w:ascii="Times New Roman"/>
          <w:b w:val="false"/>
          <w:i w:val="false"/>
          <w:color w:val="000000"/>
          <w:sz w:val="28"/>
        </w:rPr>
        <w:t xml:space="preserve">     "алушының" деген сөз "салымшының/алушының"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"зейнетақы шартын" деген сөздер "зейнетақымен қамсыздандыру туралы </w:t>
      </w:r>
    </w:p>
    <w:p>
      <w:pPr>
        <w:spacing w:after="0"/>
        <w:ind w:left="0"/>
        <w:jc w:val="both"/>
      </w:pPr>
      <w:r>
        <w:rPr>
          <w:rFonts w:ascii="Times New Roman"/>
          <w:b w:val="false"/>
          <w:i w:val="false"/>
          <w:color w:val="000000"/>
          <w:sz w:val="28"/>
        </w:rPr>
        <w:t>шарттың" деген сөздермен ауыстырылсын;</w:t>
      </w:r>
    </w:p>
    <w:p>
      <w:pPr>
        <w:spacing w:after="0"/>
        <w:ind w:left="0"/>
        <w:jc w:val="both"/>
      </w:pPr>
      <w:r>
        <w:rPr>
          <w:rFonts w:ascii="Times New Roman"/>
          <w:b w:val="false"/>
          <w:i w:val="false"/>
          <w:color w:val="000000"/>
          <w:sz w:val="28"/>
        </w:rPr>
        <w:t xml:space="preserve">     25) 34-баптың тақырыбындағы және баптың мәтiнiндегi "мемлекеттiк </w:t>
      </w:r>
    </w:p>
    <w:p>
      <w:pPr>
        <w:spacing w:after="0"/>
        <w:ind w:left="0"/>
        <w:jc w:val="both"/>
      </w:pPr>
      <w:r>
        <w:rPr>
          <w:rFonts w:ascii="Times New Roman"/>
          <w:b w:val="false"/>
          <w:i w:val="false"/>
          <w:color w:val="000000"/>
          <w:sz w:val="28"/>
        </w:rPr>
        <w:t>емес" деген сөздер алынып тасталсын;</w:t>
      </w:r>
    </w:p>
    <w:p>
      <w:pPr>
        <w:spacing w:after="0"/>
        <w:ind w:left="0"/>
        <w:jc w:val="both"/>
      </w:pPr>
      <w:r>
        <w:rPr>
          <w:rFonts w:ascii="Times New Roman"/>
          <w:b w:val="false"/>
          <w:i w:val="false"/>
          <w:color w:val="000000"/>
          <w:sz w:val="28"/>
        </w:rPr>
        <w:t>     мынадай мазмұндағы абзацпен толықтырылсын.</w:t>
      </w:r>
    </w:p>
    <w:p>
      <w:pPr>
        <w:spacing w:after="0"/>
        <w:ind w:left="0"/>
        <w:jc w:val="both"/>
      </w:pPr>
      <w:r>
        <w:rPr>
          <w:rFonts w:ascii="Times New Roman"/>
          <w:b w:val="false"/>
          <w:i w:val="false"/>
          <w:color w:val="000000"/>
          <w:sz w:val="28"/>
        </w:rPr>
        <w:t>     26) 36-бапта:</w:t>
      </w:r>
    </w:p>
    <w:p>
      <w:pPr>
        <w:spacing w:after="0"/>
        <w:ind w:left="0"/>
        <w:jc w:val="both"/>
      </w:pPr>
      <w:r>
        <w:rPr>
          <w:rFonts w:ascii="Times New Roman"/>
          <w:b w:val="false"/>
          <w:i w:val="false"/>
          <w:color w:val="000000"/>
          <w:sz w:val="28"/>
        </w:rPr>
        <w:t>     баптың тақырыбындағы "мемлекеттiк емес" деген сөздер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1-тармақтағы "Қазақстан Республикасының резиденттерi болып табылатын" деген сөздер "Қазақстан Республикасының резиденттерi және резиденттерi емес тұлғалар, сондай-ақ Қазақстан Республикасының Yкiметi осы Заңда және уәкiлеттi органның өзге де нормативтiк құқықтық актiлерiнде белгiленген талаптарды ескере отырып," деген сөздермен толықтырылсын; </w:t>
      </w:r>
      <w:r>
        <w:br/>
      </w:r>
      <w:r>
        <w:rPr>
          <w:rFonts w:ascii="Times New Roman"/>
          <w:b w:val="false"/>
          <w:i w:val="false"/>
          <w:color w:val="000000"/>
          <w:sz w:val="28"/>
        </w:rPr>
        <w:t xml:space="preserve">
      мынадай мазмұндағы 1-1, 1-2, 1-3, 1-4-тармақтармен толықтырылсын: </w:t>
      </w:r>
      <w:r>
        <w:br/>
      </w:r>
      <w:r>
        <w:rPr>
          <w:rFonts w:ascii="Times New Roman"/>
          <w:b w:val="false"/>
          <w:i w:val="false"/>
          <w:color w:val="000000"/>
          <w:sz w:val="28"/>
        </w:rPr>
        <w:t xml:space="preserve">
      "1-1. Рейтинг агенттiктерiнiң бiрiнде белгiлi бiр рейтiнгi бар Қазақстан Республикасының резидентi емес заңды тұлға ашық жинақтаушы зейнетақы қорының құрылтайшысы немесе акционерi бола алады. Рейтинг агенттiктерiнiң тiзбесi мен ең төменгi рейтингтi уәкiлеттi орган белгiлейдi. </w:t>
      </w:r>
      <w:r>
        <w:br/>
      </w:r>
      <w:r>
        <w:rPr>
          <w:rFonts w:ascii="Times New Roman"/>
          <w:b w:val="false"/>
          <w:i w:val="false"/>
          <w:color w:val="000000"/>
          <w:sz w:val="28"/>
        </w:rPr>
        <w:t xml:space="preserve">
      Коммерциялық ұйым мәртебесi бар, оффшорлық аймақта тiркелген заңды тұлғалар мен жарғылық қорына оффшорлық аймақта тiркелген заңды тұлғалар тiкелей немесе афилиирленген адамдар арқылы қатысатын заңды тұлғалар Қазақстан Республикасы жинақтаушы зейнетақы қорларының құрылтайшылары немесе акционерлерi бола алмайды. Оффшорлық аймақтардың тiзбесiн уәкiлеттi орган белгiлейдi. </w:t>
      </w:r>
      <w:r>
        <w:br/>
      </w:r>
      <w:r>
        <w:rPr>
          <w:rFonts w:ascii="Times New Roman"/>
          <w:b w:val="false"/>
          <w:i w:val="false"/>
          <w:color w:val="000000"/>
          <w:sz w:val="28"/>
        </w:rPr>
        <w:t xml:space="preserve">
      1-2. Ашық жинақтаушы зейнетақы қорларының шетелдердiң қатысуымен жиынтық жарғылық капиталы уәкiлеттi орган рұқсат берген жағдайларды қоспағанда, Қазақстан Республикасының ашық жинақтаушы зейнетақы қорларының бәрiнiң жария етiлген жиынтығы жарғылық қорының жиырма бес процентiнен аспауға тиiс. </w:t>
      </w:r>
      <w:r>
        <w:br/>
      </w:r>
      <w:r>
        <w:rPr>
          <w:rFonts w:ascii="Times New Roman"/>
          <w:b w:val="false"/>
          <w:i w:val="false"/>
          <w:color w:val="000000"/>
          <w:sz w:val="28"/>
        </w:rPr>
        <w:t xml:space="preserve">
      1-3. Қазақстан Республикасының резиденттерi емес тұлға қатысатын ашық жинақтаушы зейнетақы қорларының директорлар кеңесi мен басқарма мүшелерiнiң үштен бiрiн Қазақстан Республикасының азаматтары құрауы тиiс. Ашық жинақтаушы зейнетақы қорларының директорлар кеңесi мен басқармасының Қазақстан Республикасының резиденттерi емес мүшелерi қызметiн қаржы рыногында жүзеге асырушы ұйымдарда кемiнде үш жыл басшылық қызмет тәжiрибесiн куәландырушы құжаттарды ұсынуға мiндеттi. </w:t>
      </w:r>
      <w:r>
        <w:br/>
      </w:r>
      <w:r>
        <w:rPr>
          <w:rFonts w:ascii="Times New Roman"/>
          <w:b w:val="false"/>
          <w:i w:val="false"/>
          <w:color w:val="000000"/>
          <w:sz w:val="28"/>
        </w:rPr>
        <w:t xml:space="preserve">
      1-4. Дауыс беретiн акцияларының жиырма бес проценттен астам жиынтығы: </w:t>
      </w:r>
      <w:r>
        <w:br/>
      </w:r>
      <w:r>
        <w:rPr>
          <w:rFonts w:ascii="Times New Roman"/>
          <w:b w:val="false"/>
          <w:i w:val="false"/>
          <w:color w:val="000000"/>
          <w:sz w:val="28"/>
        </w:rPr>
        <w:t xml:space="preserve">
      1) Қазақстан Республикасының резиденттерi емес тұлғалардың; </w:t>
      </w:r>
      <w:r>
        <w:br/>
      </w:r>
      <w:r>
        <w:rPr>
          <w:rFonts w:ascii="Times New Roman"/>
          <w:b w:val="false"/>
          <w:i w:val="false"/>
          <w:color w:val="000000"/>
          <w:sz w:val="28"/>
        </w:rPr>
        <w:t xml:space="preserve">
      2) акцияларының (қатысушылар салымының) елу процентiнен астамы Қазақстан Республикасының резиденттерi емес тұлғалардың меншiгiнде және (немесе) басқаруында болатын заңды тұлғалар - Қазақстан Республикасы резиденттерiнiң; </w:t>
      </w:r>
      <w:r>
        <w:br/>
      </w:r>
      <w:r>
        <w:rPr>
          <w:rFonts w:ascii="Times New Roman"/>
          <w:b w:val="false"/>
          <w:i w:val="false"/>
          <w:color w:val="000000"/>
          <w:sz w:val="28"/>
        </w:rPr>
        <w:t xml:space="preserve">
      3) Қазақстан Республикасының резиденттерi емес тұлғалардың бағалы қағаздарын номинальды ұстаушылары болып табылатын Қазақстан Республикасы резиденттерiнiң меншiгiнде және басқаруында болатын ашық жинақтаушы зейнетақы қоры Қазақстан Республикасының резиденттерi емес тұлғалардың қатысуымен ашық жинақтаушы зейнетақы қоры болып табылады. </w:t>
      </w:r>
      <w:r>
        <w:br/>
      </w:r>
      <w:r>
        <w:rPr>
          <w:rFonts w:ascii="Times New Roman"/>
          <w:b w:val="false"/>
          <w:i w:val="false"/>
          <w:color w:val="000000"/>
          <w:sz w:val="28"/>
        </w:rPr>
        <w:t xml:space="preserve">
      2-тармақтағы бiрiншi және екiншi бөлiктердегi "акцияларының" деген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сөзден кейiн "жалпы санының" деген сөздермен толықтырылсын;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xml:space="preserve">     "3. Мемлекеттiк кәсiпорын жинақтаушы зейнетақы қорының құрылтайшысы </w:t>
      </w:r>
    </w:p>
    <w:p>
      <w:pPr>
        <w:spacing w:after="0"/>
        <w:ind w:left="0"/>
        <w:jc w:val="both"/>
      </w:pPr>
      <w:r>
        <w:rPr>
          <w:rFonts w:ascii="Times New Roman"/>
          <w:b w:val="false"/>
          <w:i w:val="false"/>
          <w:color w:val="000000"/>
          <w:sz w:val="28"/>
        </w:rPr>
        <w:t>немесе акционерi бола алмайды.";</w:t>
      </w:r>
    </w:p>
    <w:p>
      <w:pPr>
        <w:spacing w:after="0"/>
        <w:ind w:left="0"/>
        <w:jc w:val="both"/>
      </w:pPr>
      <w:r>
        <w:rPr>
          <w:rFonts w:ascii="Times New Roman"/>
          <w:b w:val="false"/>
          <w:i w:val="false"/>
          <w:color w:val="000000"/>
          <w:sz w:val="28"/>
        </w:rPr>
        <w:t xml:space="preserve">     5-тармақтағы "құрылтайшысы" деген сөзден кейiн "немесе акционерi" </w:t>
      </w:r>
    </w:p>
    <w:p>
      <w:pPr>
        <w:spacing w:after="0"/>
        <w:ind w:left="0"/>
        <w:jc w:val="both"/>
      </w:pPr>
      <w:r>
        <w:rPr>
          <w:rFonts w:ascii="Times New Roman"/>
          <w:b w:val="false"/>
          <w:i w:val="false"/>
          <w:color w:val="000000"/>
          <w:sz w:val="28"/>
        </w:rPr>
        <w:t>деген сөзбен толықтырылсын;</w:t>
      </w:r>
    </w:p>
    <w:p>
      <w:pPr>
        <w:spacing w:after="0"/>
        <w:ind w:left="0"/>
        <w:jc w:val="both"/>
      </w:pPr>
      <w:r>
        <w:rPr>
          <w:rFonts w:ascii="Times New Roman"/>
          <w:b w:val="false"/>
          <w:i w:val="false"/>
          <w:color w:val="000000"/>
          <w:sz w:val="28"/>
        </w:rPr>
        <w:t>     27) 37-бап мынадай редакцияда жазылсын:</w:t>
      </w:r>
    </w:p>
    <w:p>
      <w:pPr>
        <w:spacing w:after="0"/>
        <w:ind w:left="0"/>
        <w:jc w:val="both"/>
      </w:pPr>
      <w:r>
        <w:rPr>
          <w:rFonts w:ascii="Times New Roman"/>
          <w:b w:val="false"/>
          <w:i w:val="false"/>
          <w:color w:val="000000"/>
          <w:sz w:val="28"/>
        </w:rPr>
        <w:t xml:space="preserve">     "Жинақтаушы зейнетақы қорларын мемлекеттiк тiркеу, сондай-ақ олардың </w:t>
      </w:r>
    </w:p>
    <w:p>
      <w:pPr>
        <w:spacing w:after="0"/>
        <w:ind w:left="0"/>
        <w:jc w:val="both"/>
      </w:pPr>
      <w:r>
        <w:rPr>
          <w:rFonts w:ascii="Times New Roman"/>
          <w:b w:val="false"/>
          <w:i w:val="false"/>
          <w:color w:val="000000"/>
          <w:sz w:val="28"/>
        </w:rPr>
        <w:t xml:space="preserve">құрылтай құжаттарына өзгерiстер мен толықтырулар енгiзу әдiлет </w:t>
      </w:r>
    </w:p>
    <w:p>
      <w:pPr>
        <w:spacing w:after="0"/>
        <w:ind w:left="0"/>
        <w:jc w:val="both"/>
      </w:pPr>
      <w:r>
        <w:rPr>
          <w:rFonts w:ascii="Times New Roman"/>
          <w:b w:val="false"/>
          <w:i w:val="false"/>
          <w:color w:val="000000"/>
          <w:sz w:val="28"/>
        </w:rPr>
        <w:t xml:space="preserve">органдарының Қазақстан Республикасының заңдарына сәйкес рұқсаты болғанда </w:t>
      </w:r>
    </w:p>
    <w:p>
      <w:pPr>
        <w:spacing w:after="0"/>
        <w:ind w:left="0"/>
        <w:jc w:val="both"/>
      </w:pPr>
      <w:r>
        <w:rPr>
          <w:rFonts w:ascii="Times New Roman"/>
          <w:b w:val="false"/>
          <w:i w:val="false"/>
          <w:color w:val="000000"/>
          <w:sz w:val="28"/>
        </w:rPr>
        <w:t>жүзеге асырылады.";</w:t>
      </w:r>
    </w:p>
    <w:p>
      <w:pPr>
        <w:spacing w:after="0"/>
        <w:ind w:left="0"/>
        <w:jc w:val="both"/>
      </w:pPr>
      <w:r>
        <w:rPr>
          <w:rFonts w:ascii="Times New Roman"/>
          <w:b w:val="false"/>
          <w:i w:val="false"/>
          <w:color w:val="000000"/>
          <w:sz w:val="28"/>
        </w:rPr>
        <w:t>     28) 38-бапта:</w:t>
      </w:r>
    </w:p>
    <w:p>
      <w:pPr>
        <w:spacing w:after="0"/>
        <w:ind w:left="0"/>
        <w:jc w:val="both"/>
      </w:pPr>
      <w:r>
        <w:rPr>
          <w:rFonts w:ascii="Times New Roman"/>
          <w:b w:val="false"/>
          <w:i w:val="false"/>
          <w:color w:val="000000"/>
          <w:sz w:val="28"/>
        </w:rPr>
        <w:t xml:space="preserve">     баптың тақырыбындағы және мәтiнiндегi "мемлекеттiк емес"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xml:space="preserve">     "Мемлекеттiк емес" деген сөздер "Жинақтаушы" деген сөзбен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"Мемлекеттiк емес" деген сөздер алынып тасталсын;</w:t>
      </w:r>
    </w:p>
    <w:p>
      <w:pPr>
        <w:spacing w:after="0"/>
        <w:ind w:left="0"/>
        <w:jc w:val="both"/>
      </w:pPr>
      <w:r>
        <w:rPr>
          <w:rFonts w:ascii="Times New Roman"/>
          <w:b w:val="false"/>
          <w:i w:val="false"/>
          <w:color w:val="000000"/>
          <w:sz w:val="28"/>
        </w:rPr>
        <w:t xml:space="preserve">     "тыйым салынады" деген сөздерден кейiн мынадай мазмұндағы сөйлеммен </w:t>
      </w:r>
    </w:p>
    <w:p>
      <w:pPr>
        <w:spacing w:after="0"/>
        <w:ind w:left="0"/>
        <w:jc w:val="both"/>
      </w:pPr>
      <w:r>
        <w:rPr>
          <w:rFonts w:ascii="Times New Roman"/>
          <w:b w:val="false"/>
          <w:i w:val="false"/>
          <w:color w:val="000000"/>
          <w:sz w:val="28"/>
        </w:rPr>
        <w:t>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деген сөз жинақтаушы зейнетақы қорының атауында егер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құрылтайшылары немесе акционерлерi Қазақстан Республикасының Yкiметi </w:t>
      </w:r>
    </w:p>
    <w:p>
      <w:pPr>
        <w:spacing w:after="0"/>
        <w:ind w:left="0"/>
        <w:jc w:val="both"/>
      </w:pPr>
      <w:r>
        <w:rPr>
          <w:rFonts w:ascii="Times New Roman"/>
          <w:b w:val="false"/>
          <w:i w:val="false"/>
          <w:color w:val="000000"/>
          <w:sz w:val="28"/>
        </w:rPr>
        <w:t>болғанда ғана пайдаланылады";</w:t>
      </w:r>
    </w:p>
    <w:p>
      <w:pPr>
        <w:spacing w:after="0"/>
        <w:ind w:left="0"/>
        <w:jc w:val="both"/>
      </w:pPr>
      <w:r>
        <w:rPr>
          <w:rFonts w:ascii="Times New Roman"/>
          <w:b w:val="false"/>
          <w:i w:val="false"/>
          <w:color w:val="000000"/>
          <w:sz w:val="28"/>
        </w:rPr>
        <w:t xml:space="preserve">     "Атауда алушының" деген сөздерден кейiн "/салымшының" деген сөзбен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29) 39-бапта:</w:t>
      </w:r>
    </w:p>
    <w:p>
      <w:pPr>
        <w:spacing w:after="0"/>
        <w:ind w:left="0"/>
        <w:jc w:val="both"/>
      </w:pPr>
      <w:r>
        <w:rPr>
          <w:rFonts w:ascii="Times New Roman"/>
          <w:b w:val="false"/>
          <w:i w:val="false"/>
          <w:color w:val="000000"/>
          <w:sz w:val="28"/>
        </w:rPr>
        <w:t>     3, 3-1, 4 және 5-тармақтары алынып тасталсын;</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both"/>
      </w:pPr>
      <w:r>
        <w:rPr>
          <w:rFonts w:ascii="Times New Roman"/>
          <w:b w:val="false"/>
          <w:i w:val="false"/>
          <w:color w:val="000000"/>
          <w:sz w:val="28"/>
        </w:rPr>
        <w:t xml:space="preserve">     "6. Жинақтаушы зейнетақы қорларын - лицензиаттарды қайта құру </w:t>
      </w:r>
    </w:p>
    <w:p>
      <w:pPr>
        <w:spacing w:after="0"/>
        <w:ind w:left="0"/>
        <w:jc w:val="both"/>
      </w:pPr>
      <w:r>
        <w:rPr>
          <w:rFonts w:ascii="Times New Roman"/>
          <w:b w:val="false"/>
          <w:i w:val="false"/>
          <w:color w:val="000000"/>
          <w:sz w:val="28"/>
        </w:rPr>
        <w:t xml:space="preserve">салдарынан туындайтын жинақтаушы зейнетақы қорына зейнетақы жарналарын </w:t>
      </w:r>
    </w:p>
    <w:p>
      <w:pPr>
        <w:spacing w:after="0"/>
        <w:ind w:left="0"/>
        <w:jc w:val="both"/>
      </w:pPr>
      <w:r>
        <w:rPr>
          <w:rFonts w:ascii="Times New Roman"/>
          <w:b w:val="false"/>
          <w:i w:val="false"/>
          <w:color w:val="000000"/>
          <w:sz w:val="28"/>
        </w:rPr>
        <w:t xml:space="preserve">тартуға, зейнетақы төлемдерiн жүзеге асыруға, егер бұл құқықтық </w:t>
      </w:r>
    </w:p>
    <w:p>
      <w:pPr>
        <w:spacing w:after="0"/>
        <w:ind w:left="0"/>
        <w:jc w:val="both"/>
      </w:pPr>
      <w:r>
        <w:rPr>
          <w:rFonts w:ascii="Times New Roman"/>
          <w:b w:val="false"/>
          <w:i w:val="false"/>
          <w:color w:val="000000"/>
          <w:sz w:val="28"/>
        </w:rPr>
        <w:t xml:space="preserve">мирасқорлық көлемiнде оларға ауысқан мiндеттерден туындайтын болса, </w:t>
      </w:r>
    </w:p>
    <w:p>
      <w:pPr>
        <w:spacing w:after="0"/>
        <w:ind w:left="0"/>
        <w:jc w:val="both"/>
      </w:pPr>
      <w:r>
        <w:rPr>
          <w:rFonts w:ascii="Times New Roman"/>
          <w:b w:val="false"/>
          <w:i w:val="false"/>
          <w:color w:val="000000"/>
          <w:sz w:val="28"/>
        </w:rPr>
        <w:t xml:space="preserve">лицензия алу үшін белгiленген мерзiмдерге уәкiлеттi орган уақытша рұқсат </w:t>
      </w:r>
    </w:p>
    <w:p>
      <w:pPr>
        <w:spacing w:after="0"/>
        <w:ind w:left="0"/>
        <w:jc w:val="both"/>
      </w:pPr>
      <w:r>
        <w:rPr>
          <w:rFonts w:ascii="Times New Roman"/>
          <w:b w:val="false"/>
          <w:i w:val="false"/>
          <w:color w:val="000000"/>
          <w:sz w:val="28"/>
        </w:rPr>
        <w:t>беруi мүмкiн.";</w:t>
      </w:r>
    </w:p>
    <w:p>
      <w:pPr>
        <w:spacing w:after="0"/>
        <w:ind w:left="0"/>
        <w:jc w:val="both"/>
      </w:pPr>
      <w:r>
        <w:rPr>
          <w:rFonts w:ascii="Times New Roman"/>
          <w:b w:val="false"/>
          <w:i w:val="false"/>
          <w:color w:val="000000"/>
          <w:sz w:val="28"/>
        </w:rPr>
        <w:t>     30) 40-бапта: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xml:space="preserve">     үшiншi абзацтағы "алынбаған" деген сөзден кейiн "өтелмеген" деген </w:t>
      </w:r>
    </w:p>
    <w:p>
      <w:pPr>
        <w:spacing w:after="0"/>
        <w:ind w:left="0"/>
        <w:jc w:val="both"/>
      </w:pPr>
      <w:r>
        <w:rPr>
          <w:rFonts w:ascii="Times New Roman"/>
          <w:b w:val="false"/>
          <w:i w:val="false"/>
          <w:color w:val="000000"/>
          <w:sz w:val="28"/>
        </w:rPr>
        <w:t>сөзбен толықтырылсын;</w:t>
      </w:r>
    </w:p>
    <w:p>
      <w:pPr>
        <w:spacing w:after="0"/>
        <w:ind w:left="0"/>
        <w:jc w:val="both"/>
      </w:pPr>
      <w:r>
        <w:rPr>
          <w:rFonts w:ascii="Times New Roman"/>
          <w:b w:val="false"/>
          <w:i w:val="false"/>
          <w:color w:val="000000"/>
          <w:sz w:val="28"/>
        </w:rPr>
        <w:t>     төртiншi абзацта:</w:t>
      </w:r>
    </w:p>
    <w:p>
      <w:pPr>
        <w:spacing w:after="0"/>
        <w:ind w:left="0"/>
        <w:jc w:val="both"/>
      </w:pPr>
      <w:r>
        <w:rPr>
          <w:rFonts w:ascii="Times New Roman"/>
          <w:b w:val="false"/>
          <w:i w:val="false"/>
          <w:color w:val="000000"/>
          <w:sz w:val="28"/>
        </w:rPr>
        <w:t>     "бұрын" деген сөз "ертеректе" деген сөзбен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"болған адам" деген сөздерден кейiн "осы оқиғадан кейiн бес жылдан аз уақыт өткен болса," деген сөздермен толықтырылсын;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"уәкiлеттi орган белгiлеген тәртіппен бiлiктiлiк емтиханын тапсырмаған адам басшы қызметкер бола алмайды."; </w:t>
      </w:r>
      <w:r>
        <w:br/>
      </w:r>
      <w:r>
        <w:rPr>
          <w:rFonts w:ascii="Times New Roman"/>
          <w:b w:val="false"/>
          <w:i w:val="false"/>
          <w:color w:val="000000"/>
          <w:sz w:val="28"/>
        </w:rPr>
        <w:t xml:space="preserve">
      3-тармақ алынып тасталсын; </w:t>
      </w:r>
      <w:r>
        <w:br/>
      </w:r>
      <w:r>
        <w:rPr>
          <w:rFonts w:ascii="Times New Roman"/>
          <w:b w:val="false"/>
          <w:i w:val="false"/>
          <w:color w:val="000000"/>
          <w:sz w:val="28"/>
        </w:rPr>
        <w:t xml:space="preserve">
      31) 41-бапта: </w:t>
      </w:r>
      <w:r>
        <w:br/>
      </w:r>
      <w:r>
        <w:rPr>
          <w:rFonts w:ascii="Times New Roman"/>
          <w:b w:val="false"/>
          <w:i w:val="false"/>
          <w:color w:val="000000"/>
          <w:sz w:val="28"/>
        </w:rPr>
        <w:t xml:space="preserve">
      1-тармақ мынадай мазмұндағы 2-1), 2-2) тармақшалармен толықтырылсын: </w:t>
      </w:r>
      <w:r>
        <w:br/>
      </w:r>
      <w:r>
        <w:rPr>
          <w:rFonts w:ascii="Times New Roman"/>
          <w:b w:val="false"/>
          <w:i w:val="false"/>
          <w:color w:val="000000"/>
          <w:sz w:val="28"/>
        </w:rPr>
        <w:t xml:space="preserve">
      "2-1) зейнетақы активтерiн инвестициялық басқару жөніндегi қызметтi уәкiлетті орган беретiн лицензияның негiзiнде дербес жүзеге асыруға; </w:t>
      </w:r>
      <w:r>
        <w:br/>
      </w:r>
      <w:r>
        <w:rPr>
          <w:rFonts w:ascii="Times New Roman"/>
          <w:b w:val="false"/>
          <w:i w:val="false"/>
          <w:color w:val="000000"/>
          <w:sz w:val="28"/>
        </w:rPr>
        <w:t xml:space="preserve">
      2-2) зейнетақымен қамсыздандыру жөнiндегi мәселелер жөнiнде сот органдарында салымшының жазбаша өтiнiшi бойынша Қазақстан Республикасының заңдарында көзделген тәртiппен оның мүддесiн бiлдiруге.";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алушының зейнетақы жинақтарын бiр жинақтаушы зейнетақы қорынан екiншiсiне және сақтандыру ұйымына осы Заңда және Қазақстан Республикасының өзге де нормативтік құқықтық актiлерiнде белгiленген тәртiппен аударуға; </w:t>
      </w:r>
      <w:r>
        <w:br/>
      </w:r>
      <w:r>
        <w:rPr>
          <w:rFonts w:ascii="Times New Roman"/>
          <w:b w:val="false"/>
          <w:i w:val="false"/>
          <w:color w:val="000000"/>
          <w:sz w:val="28"/>
        </w:rPr>
        <w:t xml:space="preserve">
      7) тармақша мынадай сөздермен толықтырылсын: "жинақтаушы зейнетақы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қорының зейнетақы активтерiн инвестициялық басқару жөнiндегi қызметтi </w:t>
      </w:r>
    </w:p>
    <w:p>
      <w:pPr>
        <w:spacing w:after="0"/>
        <w:ind w:left="0"/>
        <w:jc w:val="both"/>
      </w:pPr>
      <w:r>
        <w:rPr>
          <w:rFonts w:ascii="Times New Roman"/>
          <w:b w:val="false"/>
          <w:i w:val="false"/>
          <w:color w:val="000000"/>
          <w:sz w:val="28"/>
        </w:rPr>
        <w:t>жүзеге асыруға лицензиясы болмаған жағдайда.";</w:t>
      </w:r>
    </w:p>
    <w:p>
      <w:pPr>
        <w:spacing w:after="0"/>
        <w:ind w:left="0"/>
        <w:jc w:val="both"/>
      </w:pPr>
      <w:r>
        <w:rPr>
          <w:rFonts w:ascii="Times New Roman"/>
          <w:b w:val="false"/>
          <w:i w:val="false"/>
          <w:color w:val="000000"/>
          <w:sz w:val="28"/>
        </w:rPr>
        <w:t>     мынадай мазмұндағы 11), 12), 13) тармақшалармен толықтырылсын:</w:t>
      </w:r>
    </w:p>
    <w:p>
      <w:pPr>
        <w:spacing w:after="0"/>
        <w:ind w:left="0"/>
        <w:jc w:val="both"/>
      </w:pPr>
      <w:r>
        <w:rPr>
          <w:rFonts w:ascii="Times New Roman"/>
          <w:b w:val="false"/>
          <w:i w:val="false"/>
          <w:color w:val="000000"/>
          <w:sz w:val="28"/>
        </w:rPr>
        <w:t xml:space="preserve">     "11) салымшымен мiндеттi зейнетақы жарналары есебiнен зейнетақымен </w:t>
      </w:r>
    </w:p>
    <w:p>
      <w:pPr>
        <w:spacing w:after="0"/>
        <w:ind w:left="0"/>
        <w:jc w:val="both"/>
      </w:pPr>
      <w:r>
        <w:rPr>
          <w:rFonts w:ascii="Times New Roman"/>
          <w:b w:val="false"/>
          <w:i w:val="false"/>
          <w:color w:val="000000"/>
          <w:sz w:val="28"/>
        </w:rPr>
        <w:t>қамсыздандыру туралы шарт жасасуға;</w:t>
      </w:r>
    </w:p>
    <w:p>
      <w:pPr>
        <w:spacing w:after="0"/>
        <w:ind w:left="0"/>
        <w:jc w:val="both"/>
      </w:pPr>
      <w:r>
        <w:rPr>
          <w:rFonts w:ascii="Times New Roman"/>
          <w:b w:val="false"/>
          <w:i w:val="false"/>
          <w:color w:val="000000"/>
          <w:sz w:val="28"/>
        </w:rPr>
        <w:t xml:space="preserve">     12) салымшымен ерiктi зейнетақы жарналары есебiнен зейнетақымен </w:t>
      </w:r>
    </w:p>
    <w:p>
      <w:pPr>
        <w:spacing w:after="0"/>
        <w:ind w:left="0"/>
        <w:jc w:val="both"/>
      </w:pPr>
      <w:r>
        <w:rPr>
          <w:rFonts w:ascii="Times New Roman"/>
          <w:b w:val="false"/>
          <w:i w:val="false"/>
          <w:color w:val="000000"/>
          <w:sz w:val="28"/>
        </w:rPr>
        <w:t>қамсыздандыру туралы шарт жасасуға;</w:t>
      </w:r>
    </w:p>
    <w:p>
      <w:pPr>
        <w:spacing w:after="0"/>
        <w:ind w:left="0"/>
        <w:jc w:val="both"/>
      </w:pPr>
      <w:r>
        <w:rPr>
          <w:rFonts w:ascii="Times New Roman"/>
          <w:b w:val="false"/>
          <w:i w:val="false"/>
          <w:color w:val="000000"/>
          <w:sz w:val="28"/>
        </w:rPr>
        <w:t xml:space="preserve">     13) әрбiр жеке тұлғамен олардың тұратын жерiне қарамастан, </w:t>
      </w:r>
    </w:p>
    <w:p>
      <w:pPr>
        <w:spacing w:after="0"/>
        <w:ind w:left="0"/>
        <w:jc w:val="both"/>
      </w:pPr>
      <w:r>
        <w:rPr>
          <w:rFonts w:ascii="Times New Roman"/>
          <w:b w:val="false"/>
          <w:i w:val="false"/>
          <w:color w:val="000000"/>
          <w:sz w:val="28"/>
        </w:rPr>
        <w:t xml:space="preserve">зейнетақымен қамсыздандыру туралы шарт жасасуға кепiлдiктi қамтамасыз </w:t>
      </w:r>
    </w:p>
    <w:p>
      <w:pPr>
        <w:spacing w:after="0"/>
        <w:ind w:left="0"/>
        <w:jc w:val="both"/>
      </w:pPr>
      <w:r>
        <w:rPr>
          <w:rFonts w:ascii="Times New Roman"/>
          <w:b w:val="false"/>
          <w:i w:val="false"/>
          <w:color w:val="000000"/>
          <w:sz w:val="28"/>
        </w:rPr>
        <w:t>етуге.";</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xml:space="preserve">     "2) жеке қажеттiлiктерiне сатып алған мүлiктi сатуды және қаржы </w:t>
      </w:r>
    </w:p>
    <w:p>
      <w:pPr>
        <w:spacing w:after="0"/>
        <w:ind w:left="0"/>
        <w:jc w:val="both"/>
      </w:pPr>
      <w:r>
        <w:rPr>
          <w:rFonts w:ascii="Times New Roman"/>
          <w:b w:val="false"/>
          <w:i w:val="false"/>
          <w:color w:val="000000"/>
          <w:sz w:val="28"/>
        </w:rPr>
        <w:t xml:space="preserve">құралдарымен мәмілелердi қоспағанда, уәкілеттi орган белгiлейтiн сауда </w:t>
      </w:r>
    </w:p>
    <w:p>
      <w:pPr>
        <w:spacing w:after="0"/>
        <w:ind w:left="0"/>
        <w:jc w:val="both"/>
      </w:pPr>
      <w:r>
        <w:rPr>
          <w:rFonts w:ascii="Times New Roman"/>
          <w:b w:val="false"/>
          <w:i w:val="false"/>
          <w:color w:val="000000"/>
          <w:sz w:val="28"/>
        </w:rPr>
        <w:t>қызметiн жүзеге асыруға;";</w:t>
      </w:r>
    </w:p>
    <w:p>
      <w:pPr>
        <w:spacing w:after="0"/>
        <w:ind w:left="0"/>
        <w:jc w:val="both"/>
      </w:pPr>
      <w:r>
        <w:rPr>
          <w:rFonts w:ascii="Times New Roman"/>
          <w:b w:val="false"/>
          <w:i w:val="false"/>
          <w:color w:val="000000"/>
          <w:sz w:val="28"/>
        </w:rPr>
        <w:t>     6) тармақша алынып тасталсын;</w:t>
      </w:r>
    </w:p>
    <w:p>
      <w:pPr>
        <w:spacing w:after="0"/>
        <w:ind w:left="0"/>
        <w:jc w:val="both"/>
      </w:pPr>
      <w:r>
        <w:rPr>
          <w:rFonts w:ascii="Times New Roman"/>
          <w:b w:val="false"/>
          <w:i w:val="false"/>
          <w:color w:val="000000"/>
          <w:sz w:val="28"/>
        </w:rPr>
        <w:t>     бап мынадай мазмұндағы 4 және 5-тармақтармен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Жинақтаушы зейнетақы қорларының қаржылық тұрақтылығын және төлем қабiлеттiлiгiн қамтамасыз ету мақсатында сақтауға мiндеттi пруденциялық нормативтер белгiленедi, олардың құрамына мыналар кiредi: </w:t>
      </w:r>
      <w:r>
        <w:br/>
      </w:r>
      <w:r>
        <w:rPr>
          <w:rFonts w:ascii="Times New Roman"/>
          <w:b w:val="false"/>
          <w:i w:val="false"/>
          <w:color w:val="000000"/>
          <w:sz w:val="28"/>
        </w:rPr>
        <w:t xml:space="preserve">
      1) жарғылық капиталдың ең төменгi мөлшерi; </w:t>
      </w:r>
      <w:r>
        <w:br/>
      </w:r>
      <w:r>
        <w:rPr>
          <w:rFonts w:ascii="Times New Roman"/>
          <w:b w:val="false"/>
          <w:i w:val="false"/>
          <w:color w:val="000000"/>
          <w:sz w:val="28"/>
        </w:rPr>
        <w:t xml:space="preserve">
      2) резервтiк капиталды қалыптастыру; </w:t>
      </w:r>
      <w:r>
        <w:br/>
      </w:r>
      <w:r>
        <w:rPr>
          <w:rFonts w:ascii="Times New Roman"/>
          <w:b w:val="false"/>
          <w:i w:val="false"/>
          <w:color w:val="000000"/>
          <w:sz w:val="28"/>
        </w:rPr>
        <w:t xml:space="preserve">
      3) меншiктi капиталының жеткiлiктi болуы; </w:t>
      </w:r>
      <w:r>
        <w:br/>
      </w:r>
      <w:r>
        <w:rPr>
          <w:rFonts w:ascii="Times New Roman"/>
          <w:b w:val="false"/>
          <w:i w:val="false"/>
          <w:color w:val="000000"/>
          <w:sz w:val="28"/>
        </w:rPr>
        <w:t xml:space="preserve">
      4) өзге нормативтер. </w:t>
      </w:r>
      <w:r>
        <w:br/>
      </w:r>
      <w:r>
        <w:rPr>
          <w:rFonts w:ascii="Times New Roman"/>
          <w:b w:val="false"/>
          <w:i w:val="false"/>
          <w:color w:val="000000"/>
          <w:sz w:val="28"/>
        </w:rPr>
        <w:t xml:space="preserve">
      Пруденциялық нормативтердiң нормативтiк маңызы мен есеп айырысу әдiстерiн, сондай-ақ тиiстi есеп беру нысандары мен оны ұсыну мерзiмдерiн уәкiлеттi орган белгiлейдi. </w:t>
      </w:r>
      <w:r>
        <w:br/>
      </w:r>
      <w:r>
        <w:rPr>
          <w:rFonts w:ascii="Times New Roman"/>
          <w:b w:val="false"/>
          <w:i w:val="false"/>
          <w:color w:val="000000"/>
          <w:sz w:val="28"/>
        </w:rPr>
        <w:t xml:space="preserve">
      5. Жинақтаушы зейнетақы қорларының қызметiн, онымен және оның құрылтайшыларымен аффилиирленген, жинақтаушы зейнетақы қорының қатысуымен консорциумдарға және қарапайым серiктестiктерге қатысатын адамдар мен ұйымдардың қызметiн реттеу шоғырланған негiзде жүзеге асырылуы мүмкiн. </w:t>
      </w:r>
      <w:r>
        <w:br/>
      </w:r>
      <w:r>
        <w:rPr>
          <w:rFonts w:ascii="Times New Roman"/>
          <w:b w:val="false"/>
          <w:i w:val="false"/>
          <w:color w:val="000000"/>
          <w:sz w:val="28"/>
        </w:rPr>
        <w:t xml:space="preserve">
      Реттеудi шоғырландырылған негiзде жүзеге асырудың ережесiн уәкiлеттi орган белгiлейдi."; </w:t>
      </w:r>
      <w:r>
        <w:br/>
      </w:r>
      <w:r>
        <w:rPr>
          <w:rFonts w:ascii="Times New Roman"/>
          <w:b w:val="false"/>
          <w:i w:val="false"/>
          <w:color w:val="000000"/>
          <w:sz w:val="28"/>
        </w:rPr>
        <w:t xml:space="preserve">
      32) 42-бап мынадай мазмұндағы 1-1, 1-2, 1-3, 1-4-тармақтармен толықтырылсын: </w:t>
      </w:r>
      <w:r>
        <w:br/>
      </w:r>
      <w:r>
        <w:rPr>
          <w:rFonts w:ascii="Times New Roman"/>
          <w:b w:val="false"/>
          <w:i w:val="false"/>
          <w:color w:val="000000"/>
          <w:sz w:val="28"/>
        </w:rPr>
        <w:t xml:space="preserve">
      "1-1. Уәкілеттi орган жинақтаушы зейнетақы қорының зейнетақы жарналарын тартуға және зейнетақы төлемдерiн жүзеге асыруға арналған лицензиясының қолданылуын кез келген мынадай негiздердiң бiрi бойынша алты айға дейiн тоқтатуға құқылы: </w:t>
      </w:r>
      <w:r>
        <w:br/>
      </w:r>
      <w:r>
        <w:rPr>
          <w:rFonts w:ascii="Times New Roman"/>
          <w:b w:val="false"/>
          <w:i w:val="false"/>
          <w:color w:val="000000"/>
          <w:sz w:val="28"/>
        </w:rPr>
        <w:t xml:space="preserve">
      1) лицензия берiлген ақпараттың жалғандығы; </w:t>
      </w:r>
      <w:r>
        <w:br/>
      </w:r>
      <w:r>
        <w:rPr>
          <w:rFonts w:ascii="Times New Roman"/>
          <w:b w:val="false"/>
          <w:i w:val="false"/>
          <w:color w:val="000000"/>
          <w:sz w:val="28"/>
        </w:rPr>
        <w:t xml:space="preserve">
      2) лицензия алғаннан кейiн жинақтаушы зейнетақы қорының жұмысын бастауды кешiктiруi; </w:t>
      </w:r>
      <w:r>
        <w:br/>
      </w:r>
      <w:r>
        <w:rPr>
          <w:rFonts w:ascii="Times New Roman"/>
          <w:b w:val="false"/>
          <w:i w:val="false"/>
          <w:color w:val="000000"/>
          <w:sz w:val="28"/>
        </w:rPr>
        <w:t xml:space="preserve">
      3) жинақтаушы зейнетақы қорларының зейнетақымен қамсыздандыру туралы шарт бойынша мiндеттемелерiн ұдайы (12 күнтiзбелiк ай ішiнде үш және одан да көп жағдайлары) орындамауы немесе тиiстi дәрежеде орындамауы; </w:t>
      </w:r>
      <w:r>
        <w:br/>
      </w:r>
      <w:r>
        <w:rPr>
          <w:rFonts w:ascii="Times New Roman"/>
          <w:b w:val="false"/>
          <w:i w:val="false"/>
          <w:color w:val="000000"/>
          <w:sz w:val="28"/>
        </w:rPr>
        <w:t xml:space="preserve">
      4) жинақтаушы зейнетақы қорының лицензиар белгілеген нормативтердi және орындауға мiндеттi басқа да нормалар мен лимиттердi ұдайы (12 күнтiзбелiк ай ішiнде үш және одан да көп жағдайлары) бұзуы; </w:t>
      </w:r>
      <w:r>
        <w:br/>
      </w:r>
      <w:r>
        <w:rPr>
          <w:rFonts w:ascii="Times New Roman"/>
          <w:b w:val="false"/>
          <w:i w:val="false"/>
          <w:color w:val="000000"/>
          <w:sz w:val="28"/>
        </w:rPr>
        <w:t xml:space="preserve">
      5) Қазақстан Республикасының заң және нормативтiк құқықтық актiлерiн, жинақтаушы зейнетақы қорларының зейнетақы ережелерiн және уәкiлеттi органның нормативтiк құқықтық актiлерiн бұзуы не уәкiлеттi органның жазбаша нұсқамаларын орындамауы; </w:t>
      </w:r>
      <w:r>
        <w:br/>
      </w:r>
      <w:r>
        <w:rPr>
          <w:rFonts w:ascii="Times New Roman"/>
          <w:b w:val="false"/>
          <w:i w:val="false"/>
          <w:color w:val="000000"/>
          <w:sz w:val="28"/>
        </w:rPr>
        <w:t xml:space="preserve">
      6) есептiлiктер мен мәлiметтердi ұсынбауы немесе қасақана жалған есеп-қисаптар мен мәлiметтердi ұсынуы. </w:t>
      </w:r>
      <w:r>
        <w:br/>
      </w:r>
      <w:r>
        <w:rPr>
          <w:rFonts w:ascii="Times New Roman"/>
          <w:b w:val="false"/>
          <w:i w:val="false"/>
          <w:color w:val="000000"/>
          <w:sz w:val="28"/>
        </w:rPr>
        <w:t xml:space="preserve">
      1-2. Лицензияның қолданылуын тоқтату жинақтаушы зейнетақы қорының зейнетақы жарналарын тарту және бұрыннан тартылған салымшылар бойынша зейнетақы төлемдерiн жүзеге асыру, сондай-ақ жинақтаушы зейнетақы қорының инвестициялық қызметтi жүзеге асыру құқығын сақтай отырып, жаңа салымшыларды тартуына тыйым салынуына әкеп соқтырады. </w:t>
      </w:r>
      <w:r>
        <w:br/>
      </w:r>
      <w:r>
        <w:rPr>
          <w:rFonts w:ascii="Times New Roman"/>
          <w:b w:val="false"/>
          <w:i w:val="false"/>
          <w:color w:val="000000"/>
          <w:sz w:val="28"/>
        </w:rPr>
        <w:t xml:space="preserve">
      1-3. Уәкiлеттi органның жинақтаушы зейнетақы қорының зейнетақы жарналарын тартуға және зейнетақы төлемдерiн жүзеге асыруға арналған лицензиясының қолданылуын тоқтату туралы қабылдаған шешiмi басылым беттерiнде қазақ және орыс тiлдерiнде хабарландыруларды жариялау жолымен жинақтаушы зейнетақы қорының салымшыларының назарына жеткiзiледi. </w:t>
      </w:r>
      <w:r>
        <w:br/>
      </w:r>
      <w:r>
        <w:rPr>
          <w:rFonts w:ascii="Times New Roman"/>
          <w:b w:val="false"/>
          <w:i w:val="false"/>
          <w:color w:val="000000"/>
          <w:sz w:val="28"/>
        </w:rPr>
        <w:t xml:space="preserve">
      1-4. Лицензияның қолданылуын тоқтатқан себептердi жинақтаушы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зейнетақы қорларының белгiленген мерзiмде жоймауы оны уәкiлеттi органның </w:t>
      </w:r>
    </w:p>
    <w:p>
      <w:pPr>
        <w:spacing w:after="0"/>
        <w:ind w:left="0"/>
        <w:jc w:val="both"/>
      </w:pPr>
      <w:r>
        <w:rPr>
          <w:rFonts w:ascii="Times New Roman"/>
          <w:b w:val="false"/>
          <w:i w:val="false"/>
          <w:color w:val="000000"/>
          <w:sz w:val="28"/>
        </w:rPr>
        <w:t>керi қайтарып алуына негiз болады.";</w:t>
      </w:r>
    </w:p>
    <w:p>
      <w:pPr>
        <w:spacing w:after="0"/>
        <w:ind w:left="0"/>
        <w:jc w:val="both"/>
      </w:pPr>
      <w:r>
        <w:rPr>
          <w:rFonts w:ascii="Times New Roman"/>
          <w:b w:val="false"/>
          <w:i w:val="false"/>
          <w:color w:val="000000"/>
          <w:sz w:val="28"/>
        </w:rPr>
        <w:t>     33) 43-бапта:</w:t>
      </w:r>
    </w:p>
    <w:p>
      <w:pPr>
        <w:spacing w:after="0"/>
        <w:ind w:left="0"/>
        <w:jc w:val="both"/>
      </w:pPr>
      <w:r>
        <w:rPr>
          <w:rFonts w:ascii="Times New Roman"/>
          <w:b w:val="false"/>
          <w:i w:val="false"/>
          <w:color w:val="000000"/>
          <w:sz w:val="28"/>
        </w:rPr>
        <w:t xml:space="preserve">     тақырыбындағы және мәтiнiндегi "мемлекеттiк емес"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xml:space="preserve">     1-тармақтағы "қордың" деген сөздiң алдынан "жинақтаушы зейнетақы"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2-тармақтағы</w:t>
      </w:r>
    </w:p>
    <w:p>
      <w:pPr>
        <w:spacing w:after="0"/>
        <w:ind w:left="0"/>
        <w:jc w:val="both"/>
      </w:pPr>
      <w:r>
        <w:rPr>
          <w:rFonts w:ascii="Times New Roman"/>
          <w:b w:val="false"/>
          <w:i w:val="false"/>
          <w:color w:val="000000"/>
          <w:sz w:val="28"/>
        </w:rPr>
        <w:t>     "екi аптаның" деген сөздер "он бес күннiң" деген сөздермен;</w:t>
      </w:r>
    </w:p>
    <w:p>
      <w:pPr>
        <w:spacing w:after="0"/>
        <w:ind w:left="0"/>
        <w:jc w:val="both"/>
      </w:pPr>
      <w:r>
        <w:rPr>
          <w:rFonts w:ascii="Times New Roman"/>
          <w:b w:val="false"/>
          <w:i w:val="false"/>
          <w:color w:val="000000"/>
          <w:sz w:val="28"/>
        </w:rPr>
        <w:t xml:space="preserve">     "жазбаша хабардар ету бұқаралық ақпарат құралдарында тиiстi </w:t>
      </w:r>
    </w:p>
    <w:p>
      <w:pPr>
        <w:spacing w:after="0"/>
        <w:ind w:left="0"/>
        <w:jc w:val="both"/>
      </w:pPr>
      <w:r>
        <w:rPr>
          <w:rFonts w:ascii="Times New Roman"/>
          <w:b w:val="false"/>
          <w:i w:val="false"/>
          <w:color w:val="000000"/>
          <w:sz w:val="28"/>
        </w:rPr>
        <w:t xml:space="preserve">жарияланымдар беру" деген сөздер "екi басылымда мемлекеттiк және орыс </w:t>
      </w:r>
    </w:p>
    <w:p>
      <w:pPr>
        <w:spacing w:after="0"/>
        <w:ind w:left="0"/>
        <w:jc w:val="both"/>
      </w:pPr>
      <w:r>
        <w:rPr>
          <w:rFonts w:ascii="Times New Roman"/>
          <w:b w:val="false"/>
          <w:i w:val="false"/>
          <w:color w:val="000000"/>
          <w:sz w:val="28"/>
        </w:rPr>
        <w:t>тiлдерiнде тиiстi хабарландырулар жариялау" деген сөздермен ауыстырылсын;</w:t>
      </w:r>
    </w:p>
    <w:p>
      <w:pPr>
        <w:spacing w:after="0"/>
        <w:ind w:left="0"/>
        <w:jc w:val="both"/>
      </w:pPr>
      <w:r>
        <w:rPr>
          <w:rFonts w:ascii="Times New Roman"/>
          <w:b w:val="false"/>
          <w:i w:val="false"/>
          <w:color w:val="000000"/>
          <w:sz w:val="28"/>
        </w:rPr>
        <w:t>     мынадай мазмұндағы екiншi бөлiкпен толықтырылсын:</w:t>
      </w:r>
    </w:p>
    <w:p>
      <w:pPr>
        <w:spacing w:after="0"/>
        <w:ind w:left="0"/>
        <w:jc w:val="both"/>
      </w:pPr>
      <w:r>
        <w:rPr>
          <w:rFonts w:ascii="Times New Roman"/>
          <w:b w:val="false"/>
          <w:i w:val="false"/>
          <w:color w:val="000000"/>
          <w:sz w:val="28"/>
        </w:rPr>
        <w:t xml:space="preserve">     "Осы тармақтың бiрiншi бөлiгiнiң салымшылар мен алушыларды </w:t>
      </w:r>
    </w:p>
    <w:p>
      <w:pPr>
        <w:spacing w:after="0"/>
        <w:ind w:left="0"/>
        <w:jc w:val="both"/>
      </w:pPr>
      <w:r>
        <w:rPr>
          <w:rFonts w:ascii="Times New Roman"/>
          <w:b w:val="false"/>
          <w:i w:val="false"/>
          <w:color w:val="000000"/>
          <w:sz w:val="28"/>
        </w:rPr>
        <w:t xml:space="preserve">хабарландыруға қатысты талабы жинақтаушы зейнетақы қоры үшiн атауын </w:t>
      </w:r>
    </w:p>
    <w:p>
      <w:pPr>
        <w:spacing w:after="0"/>
        <w:ind w:left="0"/>
        <w:jc w:val="both"/>
      </w:pPr>
      <w:r>
        <w:rPr>
          <w:rFonts w:ascii="Times New Roman"/>
          <w:b w:val="false"/>
          <w:i w:val="false"/>
          <w:color w:val="000000"/>
          <w:sz w:val="28"/>
        </w:rPr>
        <w:t>өзгерткен кезде де мiндеттi болып табылады";</w:t>
      </w:r>
    </w:p>
    <w:p>
      <w:pPr>
        <w:spacing w:after="0"/>
        <w:ind w:left="0"/>
        <w:jc w:val="both"/>
      </w:pPr>
      <w:r>
        <w:rPr>
          <w:rFonts w:ascii="Times New Roman"/>
          <w:b w:val="false"/>
          <w:i w:val="false"/>
          <w:color w:val="000000"/>
          <w:sz w:val="28"/>
        </w:rPr>
        <w:t>     бап мынадай мазмұндағы 3-тармақпен толықтырылсын:</w:t>
      </w:r>
    </w:p>
    <w:p>
      <w:pPr>
        <w:spacing w:after="0"/>
        <w:ind w:left="0"/>
        <w:jc w:val="both"/>
      </w:pPr>
      <w:r>
        <w:rPr>
          <w:rFonts w:ascii="Times New Roman"/>
          <w:b w:val="false"/>
          <w:i w:val="false"/>
          <w:color w:val="000000"/>
          <w:sz w:val="28"/>
        </w:rPr>
        <w:t>     "3. Қайта құрылған жағдайда:</w:t>
      </w:r>
    </w:p>
    <w:p>
      <w:pPr>
        <w:spacing w:after="0"/>
        <w:ind w:left="0"/>
        <w:jc w:val="both"/>
      </w:pPr>
      <w:r>
        <w:rPr>
          <w:rFonts w:ascii="Times New Roman"/>
          <w:b w:val="false"/>
          <w:i w:val="false"/>
          <w:color w:val="000000"/>
          <w:sz w:val="28"/>
        </w:rPr>
        <w:t>     1) қосу нысанында - жаңадан құрылған жинақтаушы зейнетақы қоры;</w:t>
      </w:r>
    </w:p>
    <w:p>
      <w:pPr>
        <w:spacing w:after="0"/>
        <w:ind w:left="0"/>
        <w:jc w:val="both"/>
      </w:pPr>
      <w:r>
        <w:rPr>
          <w:rFonts w:ascii="Times New Roman"/>
          <w:b w:val="false"/>
          <w:i w:val="false"/>
          <w:color w:val="000000"/>
          <w:sz w:val="28"/>
        </w:rPr>
        <w:t>     2) бөлiну нысанында - жаңадан құрылған жинақтаушы зейнетақы қорлары;</w:t>
      </w:r>
    </w:p>
    <w:p>
      <w:pPr>
        <w:spacing w:after="0"/>
        <w:ind w:left="0"/>
        <w:jc w:val="both"/>
      </w:pPr>
      <w:r>
        <w:rPr>
          <w:rFonts w:ascii="Times New Roman"/>
          <w:b w:val="false"/>
          <w:i w:val="false"/>
          <w:color w:val="000000"/>
          <w:sz w:val="28"/>
        </w:rPr>
        <w:t xml:space="preserve">     3) бөлiнiп шығу нысанында - бөлiнiп шыққан жинақтаушы зейнетақы </w:t>
      </w:r>
    </w:p>
    <w:p>
      <w:pPr>
        <w:spacing w:after="0"/>
        <w:ind w:left="0"/>
        <w:jc w:val="both"/>
      </w:pPr>
      <w:r>
        <w:rPr>
          <w:rFonts w:ascii="Times New Roman"/>
          <w:b w:val="false"/>
          <w:i w:val="false"/>
          <w:color w:val="000000"/>
          <w:sz w:val="28"/>
        </w:rPr>
        <w:t>қорлары,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зейнетақы жарналарын тарту және зейнетақы төлемдерiн жүзеге асыру жөнiндегi қызметiн жүзеге асыру құқығына жаңа лицензия алуға мiндеттi. </w:t>
      </w:r>
      <w:r>
        <w:br/>
      </w:r>
      <w:r>
        <w:rPr>
          <w:rFonts w:ascii="Times New Roman"/>
          <w:b w:val="false"/>
          <w:i w:val="false"/>
          <w:color w:val="000000"/>
          <w:sz w:val="28"/>
        </w:rPr>
        <w:t xml:space="preserve">
      Қайта құрылған жағдайларда мынадай жинақтаушы зейнетақы қорлары қолдағы бар лицензиясы негiзiнде зейнетақы жарналарын тарту және зейнетақы төлемдерiн жүзеге асыру жөнiндегi қызметтi жүзеге асыруға құқылы: </w:t>
      </w:r>
      <w:r>
        <w:br/>
      </w:r>
      <w:r>
        <w:rPr>
          <w:rFonts w:ascii="Times New Roman"/>
          <w:b w:val="false"/>
          <w:i w:val="false"/>
          <w:color w:val="000000"/>
          <w:sz w:val="28"/>
        </w:rPr>
        <w:t xml:space="preserve">
      1) бөлiнiп шығу нысанында қайта құру кезiнде одан екi немесе одан да көп заңды тұлға бөлiнiп шыққан жинақтаушы зейнетақы қоры; </w:t>
      </w:r>
      <w:r>
        <w:br/>
      </w:r>
      <w:r>
        <w:rPr>
          <w:rFonts w:ascii="Times New Roman"/>
          <w:b w:val="false"/>
          <w:i w:val="false"/>
          <w:color w:val="000000"/>
          <w:sz w:val="28"/>
        </w:rPr>
        <w:t xml:space="preserve">
      2) жинақтаушы зейнетақы қоры лицензиясының негiзiнде бiрiктiру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нысанында қайта құру кезiнде өзiне басқа жинақтаушы зейнетақы қорын қосып </w:t>
      </w:r>
    </w:p>
    <w:p>
      <w:pPr>
        <w:spacing w:after="0"/>
        <w:ind w:left="0"/>
        <w:jc w:val="both"/>
      </w:pPr>
      <w:r>
        <w:rPr>
          <w:rFonts w:ascii="Times New Roman"/>
          <w:b w:val="false"/>
          <w:i w:val="false"/>
          <w:color w:val="000000"/>
          <w:sz w:val="28"/>
        </w:rPr>
        <w:t>алған, қайта құрылған жинақтаушы зейнетақы қоры.</w:t>
      </w:r>
    </w:p>
    <w:p>
      <w:pPr>
        <w:spacing w:after="0"/>
        <w:ind w:left="0"/>
        <w:jc w:val="both"/>
      </w:pPr>
      <w:r>
        <w:rPr>
          <w:rFonts w:ascii="Times New Roman"/>
          <w:b w:val="false"/>
          <w:i w:val="false"/>
          <w:color w:val="000000"/>
          <w:sz w:val="28"/>
        </w:rPr>
        <w:t xml:space="preserve">     Жинақтаушы зейнетақы қоры корпоративтiк түрден ашық түрге қайта </w:t>
      </w:r>
    </w:p>
    <w:p>
      <w:pPr>
        <w:spacing w:after="0"/>
        <w:ind w:left="0"/>
        <w:jc w:val="both"/>
      </w:pPr>
      <w:r>
        <w:rPr>
          <w:rFonts w:ascii="Times New Roman"/>
          <w:b w:val="false"/>
          <w:i w:val="false"/>
          <w:color w:val="000000"/>
          <w:sz w:val="28"/>
        </w:rPr>
        <w:t xml:space="preserve">құрылған жағдайда қайта құрылған жинақтаушы зейнетақы қоры да жаңа </w:t>
      </w:r>
    </w:p>
    <w:p>
      <w:pPr>
        <w:spacing w:after="0"/>
        <w:ind w:left="0"/>
        <w:jc w:val="both"/>
      </w:pPr>
      <w:r>
        <w:rPr>
          <w:rFonts w:ascii="Times New Roman"/>
          <w:b w:val="false"/>
          <w:i w:val="false"/>
          <w:color w:val="000000"/>
          <w:sz w:val="28"/>
        </w:rPr>
        <w:t>лицензия алуға мiндеттi.";</w:t>
      </w:r>
    </w:p>
    <w:p>
      <w:pPr>
        <w:spacing w:after="0"/>
        <w:ind w:left="0"/>
        <w:jc w:val="both"/>
      </w:pPr>
      <w:r>
        <w:rPr>
          <w:rFonts w:ascii="Times New Roman"/>
          <w:b w:val="false"/>
          <w:i w:val="false"/>
          <w:color w:val="000000"/>
          <w:sz w:val="28"/>
        </w:rPr>
        <w:t>     34) 44-бапта:</w:t>
      </w:r>
    </w:p>
    <w:p>
      <w:pPr>
        <w:spacing w:after="0"/>
        <w:ind w:left="0"/>
        <w:jc w:val="both"/>
      </w:pPr>
      <w:r>
        <w:rPr>
          <w:rFonts w:ascii="Times New Roman"/>
          <w:b w:val="false"/>
          <w:i w:val="false"/>
          <w:color w:val="000000"/>
          <w:sz w:val="28"/>
        </w:rPr>
        <w:t xml:space="preserve">     тақырыбындағы және мәтiнiндегi "мемлекеттiк емес"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xml:space="preserve">     3) тармақша "заңдар" деген сөздердiң алдынан "Қазақстан </w:t>
      </w:r>
    </w:p>
    <w:p>
      <w:pPr>
        <w:spacing w:after="0"/>
        <w:ind w:left="0"/>
        <w:jc w:val="both"/>
      </w:pPr>
      <w:r>
        <w:rPr>
          <w:rFonts w:ascii="Times New Roman"/>
          <w:b w:val="false"/>
          <w:i w:val="false"/>
          <w:color w:val="000000"/>
          <w:sz w:val="28"/>
        </w:rPr>
        <w:t>Республикасының" деген сөздермен толықтырылсын;</w:t>
      </w:r>
    </w:p>
    <w:p>
      <w:pPr>
        <w:spacing w:after="0"/>
        <w:ind w:left="0"/>
        <w:jc w:val="both"/>
      </w:pPr>
      <w:r>
        <w:rPr>
          <w:rFonts w:ascii="Times New Roman"/>
          <w:b w:val="false"/>
          <w:i w:val="false"/>
          <w:color w:val="000000"/>
          <w:sz w:val="28"/>
        </w:rPr>
        <w:t>     35) 45-бапта:</w:t>
      </w:r>
    </w:p>
    <w:p>
      <w:pPr>
        <w:spacing w:after="0"/>
        <w:ind w:left="0"/>
        <w:jc w:val="both"/>
      </w:pPr>
      <w:r>
        <w:rPr>
          <w:rFonts w:ascii="Times New Roman"/>
          <w:b w:val="false"/>
          <w:i w:val="false"/>
          <w:color w:val="000000"/>
          <w:sz w:val="28"/>
        </w:rPr>
        <w:t xml:space="preserve">     тақырыбындағы және баптың мәтiнiндегi "мемлекеттiк емес"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Таратылатын жинақтаушы зейнетақы қоры жинақтаушы зейнетақы қорының таратылатыны туралы күнтiзбелiк он күн iшiнде салымшылар мен алушыларды басылым беттерiнде қазақ және орыс тiлдерiнде хабарландыруларды жариялау жолымен хабардар етуге мiндеттi."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бiрiншi бөлiктегi "зейнетақы шарты" деген сөздер "зейнетақымен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қамсыздандыру туралы шарт" деген сөздермен ауыстырылсын;</w:t>
      </w:r>
    </w:p>
    <w:p>
      <w:pPr>
        <w:spacing w:after="0"/>
        <w:ind w:left="0"/>
        <w:jc w:val="both"/>
      </w:pPr>
      <w:r>
        <w:rPr>
          <w:rFonts w:ascii="Times New Roman"/>
          <w:b w:val="false"/>
          <w:i w:val="false"/>
          <w:color w:val="000000"/>
          <w:sz w:val="28"/>
        </w:rPr>
        <w:t xml:space="preserve">     екiншi бөлiктегi "қорды" деген сөз "жинақтаушы зейнетақы қорын"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мынадай мазмұндағы 8-тармақпен толықтырылсын:</w:t>
      </w:r>
    </w:p>
    <w:p>
      <w:pPr>
        <w:spacing w:after="0"/>
        <w:ind w:left="0"/>
        <w:jc w:val="both"/>
      </w:pPr>
      <w:r>
        <w:rPr>
          <w:rFonts w:ascii="Times New Roman"/>
          <w:b w:val="false"/>
          <w:i w:val="false"/>
          <w:color w:val="000000"/>
          <w:sz w:val="28"/>
        </w:rPr>
        <w:t xml:space="preserve">     "8. Жинақтаушы зейнетақы қорын таратушы комиссияның қызметiне </w:t>
      </w:r>
    </w:p>
    <w:p>
      <w:pPr>
        <w:spacing w:after="0"/>
        <w:ind w:left="0"/>
        <w:jc w:val="both"/>
      </w:pPr>
      <w:r>
        <w:rPr>
          <w:rFonts w:ascii="Times New Roman"/>
          <w:b w:val="false"/>
          <w:i w:val="false"/>
          <w:color w:val="000000"/>
          <w:sz w:val="28"/>
        </w:rPr>
        <w:t>бақылауды уәкiлеттi орган жүзеге асырады.";</w:t>
      </w:r>
    </w:p>
    <w:p>
      <w:pPr>
        <w:spacing w:after="0"/>
        <w:ind w:left="0"/>
        <w:jc w:val="both"/>
      </w:pPr>
      <w:r>
        <w:rPr>
          <w:rFonts w:ascii="Times New Roman"/>
          <w:b w:val="false"/>
          <w:i w:val="false"/>
          <w:color w:val="000000"/>
          <w:sz w:val="28"/>
        </w:rPr>
        <w:t>     36) 46-бапта:</w:t>
      </w:r>
    </w:p>
    <w:p>
      <w:pPr>
        <w:spacing w:after="0"/>
        <w:ind w:left="0"/>
        <w:jc w:val="both"/>
      </w:pPr>
      <w:r>
        <w:rPr>
          <w:rFonts w:ascii="Times New Roman"/>
          <w:b w:val="false"/>
          <w:i w:val="false"/>
          <w:color w:val="000000"/>
          <w:sz w:val="28"/>
        </w:rPr>
        <w:t xml:space="preserve">     "Жинақтаушы зейнетақы қорының" деген сөздiң алдынан "1" деген санмен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мынадай мазмұндағы 2-тармақпен толықтырылсын:</w:t>
      </w:r>
    </w:p>
    <w:p>
      <w:pPr>
        <w:spacing w:after="0"/>
        <w:ind w:left="0"/>
        <w:jc w:val="both"/>
      </w:pPr>
      <w:r>
        <w:rPr>
          <w:rFonts w:ascii="Times New Roman"/>
          <w:b w:val="false"/>
          <w:i w:val="false"/>
          <w:color w:val="000000"/>
          <w:sz w:val="28"/>
        </w:rPr>
        <w:t xml:space="preserve">     "2. Жинақтаушы зейнетақы қорларының меншiктi капиталы бұл жинақтаушы </w:t>
      </w:r>
    </w:p>
    <w:p>
      <w:pPr>
        <w:spacing w:after="0"/>
        <w:ind w:left="0"/>
        <w:jc w:val="both"/>
      </w:pPr>
      <w:r>
        <w:rPr>
          <w:rFonts w:ascii="Times New Roman"/>
          <w:b w:val="false"/>
          <w:i w:val="false"/>
          <w:color w:val="000000"/>
          <w:sz w:val="28"/>
        </w:rPr>
        <w:t xml:space="preserve">зейнетақы қорларының мiндеттемелерiн алып тастағандағы оның активтерiнiң </w:t>
      </w:r>
    </w:p>
    <w:p>
      <w:pPr>
        <w:spacing w:after="0"/>
        <w:ind w:left="0"/>
        <w:jc w:val="both"/>
      </w:pPr>
      <w:r>
        <w:rPr>
          <w:rFonts w:ascii="Times New Roman"/>
          <w:b w:val="false"/>
          <w:i w:val="false"/>
          <w:color w:val="000000"/>
          <w:sz w:val="28"/>
        </w:rPr>
        <w:t>құны. Меншiктi капиталды есептеу әдiстемесiн уәкiлеттi орган белгiлейдi.";</w:t>
      </w:r>
    </w:p>
    <w:p>
      <w:pPr>
        <w:spacing w:after="0"/>
        <w:ind w:left="0"/>
        <w:jc w:val="both"/>
      </w:pPr>
      <w:r>
        <w:rPr>
          <w:rFonts w:ascii="Times New Roman"/>
          <w:b w:val="false"/>
          <w:i w:val="false"/>
          <w:color w:val="000000"/>
          <w:sz w:val="28"/>
        </w:rPr>
        <w:t>     37) 47-бапта:</w:t>
      </w:r>
    </w:p>
    <w:p>
      <w:pPr>
        <w:spacing w:after="0"/>
        <w:ind w:left="0"/>
        <w:jc w:val="both"/>
      </w:pPr>
      <w:r>
        <w:rPr>
          <w:rFonts w:ascii="Times New Roman"/>
          <w:b w:val="false"/>
          <w:i w:val="false"/>
          <w:color w:val="000000"/>
          <w:sz w:val="28"/>
        </w:rPr>
        <w:t>     1-тармақ алынып тасталсын;</w:t>
      </w:r>
    </w:p>
    <w:p>
      <w:pPr>
        <w:spacing w:after="0"/>
        <w:ind w:left="0"/>
        <w:jc w:val="both"/>
      </w:pPr>
      <w:r>
        <w:rPr>
          <w:rFonts w:ascii="Times New Roman"/>
          <w:b w:val="false"/>
          <w:i w:val="false"/>
          <w:color w:val="000000"/>
          <w:sz w:val="28"/>
        </w:rPr>
        <w:t>     2-тармақтағы:</w:t>
      </w:r>
    </w:p>
    <w:p>
      <w:pPr>
        <w:spacing w:after="0"/>
        <w:ind w:left="0"/>
        <w:jc w:val="both"/>
      </w:pPr>
      <w:r>
        <w:rPr>
          <w:rFonts w:ascii="Times New Roman"/>
          <w:b w:val="false"/>
          <w:i w:val="false"/>
          <w:color w:val="000000"/>
          <w:sz w:val="28"/>
        </w:rPr>
        <w:t>     бiрiншi бөлiк мынадай редакцияда жазылсын:</w:t>
      </w:r>
    </w:p>
    <w:p>
      <w:pPr>
        <w:spacing w:after="0"/>
        <w:ind w:left="0"/>
        <w:jc w:val="both"/>
      </w:pPr>
      <w:r>
        <w:rPr>
          <w:rFonts w:ascii="Times New Roman"/>
          <w:b w:val="false"/>
          <w:i w:val="false"/>
          <w:color w:val="000000"/>
          <w:sz w:val="28"/>
        </w:rPr>
        <w:t xml:space="preserve">     "2. Жинақтаушы зейнетақы қорының жарғылық капиталының ең төменгi </w:t>
      </w:r>
    </w:p>
    <w:p>
      <w:pPr>
        <w:spacing w:after="0"/>
        <w:ind w:left="0"/>
        <w:jc w:val="both"/>
      </w:pPr>
      <w:r>
        <w:rPr>
          <w:rFonts w:ascii="Times New Roman"/>
          <w:b w:val="false"/>
          <w:i w:val="false"/>
          <w:color w:val="000000"/>
          <w:sz w:val="28"/>
        </w:rPr>
        <w:t xml:space="preserve">мөлшерiн, оны қалыптастырудың тәртiбiн және құрамын уәкiлеттi орган </w:t>
      </w:r>
    </w:p>
    <w:p>
      <w:pPr>
        <w:spacing w:after="0"/>
        <w:ind w:left="0"/>
        <w:jc w:val="both"/>
      </w:pPr>
      <w:r>
        <w:rPr>
          <w:rFonts w:ascii="Times New Roman"/>
          <w:b w:val="false"/>
          <w:i w:val="false"/>
          <w:color w:val="000000"/>
          <w:sz w:val="28"/>
        </w:rPr>
        <w:t>белгiлейдi.";</w:t>
      </w:r>
    </w:p>
    <w:p>
      <w:pPr>
        <w:spacing w:after="0"/>
        <w:ind w:left="0"/>
        <w:jc w:val="both"/>
      </w:pPr>
      <w:r>
        <w:rPr>
          <w:rFonts w:ascii="Times New Roman"/>
          <w:b w:val="false"/>
          <w:i w:val="false"/>
          <w:color w:val="000000"/>
          <w:sz w:val="28"/>
        </w:rPr>
        <w:t>     екiншi бөлiктегi:</w:t>
      </w:r>
    </w:p>
    <w:p>
      <w:pPr>
        <w:spacing w:after="0"/>
        <w:ind w:left="0"/>
        <w:jc w:val="both"/>
      </w:pPr>
      <w:r>
        <w:rPr>
          <w:rFonts w:ascii="Times New Roman"/>
          <w:b w:val="false"/>
          <w:i w:val="false"/>
          <w:color w:val="000000"/>
          <w:sz w:val="28"/>
        </w:rPr>
        <w:t>     "мемлекеттiк емес" деген сөз алынып тасталсын;</w:t>
      </w:r>
    </w:p>
    <w:p>
      <w:pPr>
        <w:spacing w:after="0"/>
        <w:ind w:left="0"/>
        <w:jc w:val="both"/>
      </w:pPr>
      <w:r>
        <w:rPr>
          <w:rFonts w:ascii="Times New Roman"/>
          <w:b w:val="false"/>
          <w:i w:val="false"/>
          <w:color w:val="000000"/>
          <w:sz w:val="28"/>
        </w:rPr>
        <w:t xml:space="preserve">     "қосымша эмиссия" деген сөздер "қосымша шығару"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xml:space="preserve">     "қор "деген сөздiң алдынан "жинақтаушы зейнетақы"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 Құрылтайшылар немесе акционерлер-заңды тұлғалар ақшаны жарғылық капиталға енгiзедi, жинақтаушы зейнетақы қорының акцияларын меншiктi капиталының шегiнде төлейдi. </w:t>
      </w:r>
      <w:r>
        <w:br/>
      </w:r>
      <w:r>
        <w:rPr>
          <w:rFonts w:ascii="Times New Roman"/>
          <w:b w:val="false"/>
          <w:i w:val="false"/>
          <w:color w:val="000000"/>
          <w:sz w:val="28"/>
        </w:rPr>
        <w:t xml:space="preserve">
      Құрылтайшылар немесе акционерлер-заңды тұлғалар ақшаны жарғылық капиталға енгiзедi, жинақтаушы зейнетақы қорының акцияларын салық заңдарында табысы және мүлiгi туралы декларация беру бөлiгiнде белгiленген талаптарды ескере отырып төлейдi."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"лицензия" деген сөздiң алдынан "зейнетақы жарналарын тарту және зейнетақы төлемдерiн жүзеге асыру құқығына" деген сөздермен толықтырылсын; </w:t>
      </w:r>
      <w:r>
        <w:br/>
      </w:r>
      <w:r>
        <w:rPr>
          <w:rFonts w:ascii="Times New Roman"/>
          <w:b w:val="false"/>
          <w:i w:val="false"/>
          <w:color w:val="000000"/>
          <w:sz w:val="28"/>
        </w:rPr>
        <w:t xml:space="preserve">
      тармақ "жарғылық капитал" деген сөздерден кейiн "Қазақстан Республикасының заңдарында белгiленген тәртiппен" деген сөздермен толықтырылсын; </w:t>
      </w:r>
      <w:r>
        <w:br/>
      </w:r>
      <w:r>
        <w:rPr>
          <w:rFonts w:ascii="Times New Roman"/>
          <w:b w:val="false"/>
          <w:i w:val="false"/>
          <w:color w:val="000000"/>
          <w:sz w:val="28"/>
        </w:rPr>
        <w:t xml:space="preserve">
      бап мынадай мазмұндағы тармақпен толықтырылсын: </w:t>
      </w:r>
      <w:r>
        <w:br/>
      </w:r>
      <w:r>
        <w:rPr>
          <w:rFonts w:ascii="Times New Roman"/>
          <w:b w:val="false"/>
          <w:i w:val="false"/>
          <w:color w:val="000000"/>
          <w:sz w:val="28"/>
        </w:rPr>
        <w:t xml:space="preserve">
      "6. Уәкiлеттi орган құрылтайшылар мен жинақтаушы зейнетақы қорының акционерлерiнен құрылтайлық құжаттар мен қаражат есептемесiн ұсынуды талап етуге, сондай-ақ мемлекеттiк органдардан қажеттi мәлiметтердi сұратуға құқылы."; </w:t>
      </w:r>
      <w:r>
        <w:br/>
      </w:r>
      <w:r>
        <w:rPr>
          <w:rFonts w:ascii="Times New Roman"/>
          <w:b w:val="false"/>
          <w:i w:val="false"/>
          <w:color w:val="000000"/>
          <w:sz w:val="28"/>
        </w:rPr>
        <w:t xml:space="preserve">
      38) 48-баптың 1-тармағы мынадай редакцияда жазылсын. </w:t>
      </w:r>
      <w:r>
        <w:br/>
      </w:r>
      <w:r>
        <w:rPr>
          <w:rFonts w:ascii="Times New Roman"/>
          <w:b w:val="false"/>
          <w:i w:val="false"/>
          <w:color w:val="000000"/>
          <w:sz w:val="28"/>
        </w:rPr>
        <w:t xml:space="preserve">
      "1. Комиссиялық сыйақылардың шекті шамасын Қазақстан Республикасының Үкiметi: </w:t>
      </w:r>
      <w:r>
        <w:br/>
      </w:r>
      <w:r>
        <w:rPr>
          <w:rFonts w:ascii="Times New Roman"/>
          <w:b w:val="false"/>
          <w:i w:val="false"/>
          <w:color w:val="000000"/>
          <w:sz w:val="28"/>
        </w:rPr>
        <w:t xml:space="preserve">
      1) түскен зейнетақы жарналарының 0,5 пайызынан; </w:t>
      </w:r>
      <w:r>
        <w:br/>
      </w:r>
      <w:r>
        <w:rPr>
          <w:rFonts w:ascii="Times New Roman"/>
          <w:b w:val="false"/>
          <w:i w:val="false"/>
          <w:color w:val="000000"/>
          <w:sz w:val="28"/>
        </w:rPr>
        <w:t xml:space="preserve">
      2) инвестициялық кiрiстiң 10 пайызынан; </w:t>
      </w:r>
      <w:r>
        <w:br/>
      </w:r>
      <w:r>
        <w:rPr>
          <w:rFonts w:ascii="Times New Roman"/>
          <w:b w:val="false"/>
          <w:i w:val="false"/>
          <w:color w:val="000000"/>
          <w:sz w:val="28"/>
        </w:rPr>
        <w:t xml:space="preserve">
      3) тоқсанына зейнетақы активтерiнiң 0,05 пайызынан аспайтын шекте белгiлейдi. </w:t>
      </w:r>
      <w:r>
        <w:br/>
      </w:r>
      <w:r>
        <w:rPr>
          <w:rFonts w:ascii="Times New Roman"/>
          <w:b w:val="false"/>
          <w:i w:val="false"/>
          <w:color w:val="000000"/>
          <w:sz w:val="28"/>
        </w:rPr>
        <w:t xml:space="preserve">
      Комиссиялық сыйақының мөлшерi жылына кемiнде бiр рет өзгеруi және </w:t>
      </w:r>
    </w:p>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енгiзiлуден кем дегенде бiр ай бұрын жариялануы мүмкiн. Комиссиялық </w:t>
      </w:r>
    </w:p>
    <w:p>
      <w:pPr>
        <w:spacing w:after="0"/>
        <w:ind w:left="0"/>
        <w:jc w:val="both"/>
      </w:pPr>
      <w:r>
        <w:rPr>
          <w:rFonts w:ascii="Times New Roman"/>
          <w:b w:val="false"/>
          <w:i w:val="false"/>
          <w:color w:val="000000"/>
          <w:sz w:val="28"/>
        </w:rPr>
        <w:t xml:space="preserve">сыйақыны өндiрiп алудың тәртiбiн Қазақстан Республикасының Yкiметi </w:t>
      </w:r>
    </w:p>
    <w:p>
      <w:pPr>
        <w:spacing w:after="0"/>
        <w:ind w:left="0"/>
        <w:jc w:val="both"/>
      </w:pPr>
      <w:r>
        <w:rPr>
          <w:rFonts w:ascii="Times New Roman"/>
          <w:b w:val="false"/>
          <w:i w:val="false"/>
          <w:color w:val="000000"/>
          <w:sz w:val="28"/>
        </w:rPr>
        <w:t>белгiлейдi.";</w:t>
      </w:r>
    </w:p>
    <w:p>
      <w:pPr>
        <w:spacing w:after="0"/>
        <w:ind w:left="0"/>
        <w:jc w:val="both"/>
      </w:pPr>
      <w:r>
        <w:rPr>
          <w:rFonts w:ascii="Times New Roman"/>
          <w:b w:val="false"/>
          <w:i w:val="false"/>
          <w:color w:val="000000"/>
          <w:sz w:val="28"/>
        </w:rPr>
        <w:t>     39) 49-баптың 2-тармағы мынадай редакцияда жазылсын:</w:t>
      </w:r>
    </w:p>
    <w:p>
      <w:pPr>
        <w:spacing w:after="0"/>
        <w:ind w:left="0"/>
        <w:jc w:val="both"/>
      </w:pPr>
      <w:r>
        <w:rPr>
          <w:rFonts w:ascii="Times New Roman"/>
          <w:b w:val="false"/>
          <w:i w:val="false"/>
          <w:color w:val="000000"/>
          <w:sz w:val="28"/>
        </w:rPr>
        <w:t xml:space="preserve">     "Алушылардың/салымшылардың жеке шоттарындағы мiндеттi зейнетақы </w:t>
      </w:r>
    </w:p>
    <w:p>
      <w:pPr>
        <w:spacing w:after="0"/>
        <w:ind w:left="0"/>
        <w:jc w:val="both"/>
      </w:pPr>
      <w:r>
        <w:rPr>
          <w:rFonts w:ascii="Times New Roman"/>
          <w:b w:val="false"/>
          <w:i w:val="false"/>
          <w:color w:val="000000"/>
          <w:sz w:val="28"/>
        </w:rPr>
        <w:t xml:space="preserve">жарналары, ерiктi зейнетақы жарналары және ерiктi кәсiптiк зейнетақы </w:t>
      </w:r>
    </w:p>
    <w:p>
      <w:pPr>
        <w:spacing w:after="0"/>
        <w:ind w:left="0"/>
        <w:jc w:val="both"/>
      </w:pPr>
      <w:r>
        <w:rPr>
          <w:rFonts w:ascii="Times New Roman"/>
          <w:b w:val="false"/>
          <w:i w:val="false"/>
          <w:color w:val="000000"/>
          <w:sz w:val="28"/>
        </w:rPr>
        <w:t xml:space="preserve">жарналары есебiнен жинақталған зейнетақы қаражатының есебi уәкiлеттi орган </w:t>
      </w:r>
    </w:p>
    <w:p>
      <w:pPr>
        <w:spacing w:after="0"/>
        <w:ind w:left="0"/>
        <w:jc w:val="both"/>
      </w:pPr>
      <w:r>
        <w:rPr>
          <w:rFonts w:ascii="Times New Roman"/>
          <w:b w:val="false"/>
          <w:i w:val="false"/>
          <w:color w:val="000000"/>
          <w:sz w:val="28"/>
        </w:rPr>
        <w:t>белгiлеген тәртiппен бөлек жүргiзiледi.";</w:t>
      </w:r>
    </w:p>
    <w:p>
      <w:pPr>
        <w:spacing w:after="0"/>
        <w:ind w:left="0"/>
        <w:jc w:val="both"/>
      </w:pPr>
      <w:r>
        <w:rPr>
          <w:rFonts w:ascii="Times New Roman"/>
          <w:b w:val="false"/>
          <w:i w:val="false"/>
          <w:color w:val="000000"/>
          <w:sz w:val="28"/>
        </w:rPr>
        <w:t xml:space="preserve">     "алушылардың" деген сөз "салымшылардың/алушылардың" деген сөздермен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40) 50-бапта:</w:t>
      </w:r>
    </w:p>
    <w:p>
      <w:pPr>
        <w:spacing w:after="0"/>
        <w:ind w:left="0"/>
        <w:jc w:val="both"/>
      </w:pPr>
      <w:r>
        <w:rPr>
          <w:rFonts w:ascii="Times New Roman"/>
          <w:b w:val="false"/>
          <w:i w:val="false"/>
          <w:color w:val="000000"/>
          <w:sz w:val="28"/>
        </w:rPr>
        <w:t>     тақырыбындағы және 1-тармақтағы "алушының" деген сөз алынып тасталсын;</w:t>
      </w:r>
    </w:p>
    <w:p>
      <w:pPr>
        <w:spacing w:after="0"/>
        <w:ind w:left="0"/>
        <w:jc w:val="both"/>
      </w:pPr>
      <w:r>
        <w:rPr>
          <w:rFonts w:ascii="Times New Roman"/>
          <w:b w:val="false"/>
          <w:i w:val="false"/>
          <w:color w:val="000000"/>
          <w:sz w:val="28"/>
        </w:rPr>
        <w:t>     1-тармақтағы:</w:t>
      </w:r>
    </w:p>
    <w:p>
      <w:pPr>
        <w:spacing w:after="0"/>
        <w:ind w:left="0"/>
        <w:jc w:val="both"/>
      </w:pPr>
      <w:r>
        <w:rPr>
          <w:rFonts w:ascii="Times New Roman"/>
          <w:b w:val="false"/>
          <w:i w:val="false"/>
          <w:color w:val="000000"/>
          <w:sz w:val="28"/>
        </w:rPr>
        <w:t xml:space="preserve">     "алушының" деген сөздiң алдынан "салымшының/" деген сөзбен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"осы шоттардағы" деген сөздердiң алдынан "салымшылардың" деген сөзбен </w:t>
      </w:r>
    </w:p>
    <w:p>
      <w:pPr>
        <w:spacing w:after="0"/>
        <w:ind w:left="0"/>
        <w:jc w:val="both"/>
      </w:pPr>
      <w:r>
        <w:rPr>
          <w:rFonts w:ascii="Times New Roman"/>
          <w:b w:val="false"/>
          <w:i w:val="false"/>
          <w:color w:val="000000"/>
          <w:sz w:val="28"/>
        </w:rPr>
        <w:t>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3-тармақ "алушының" деген сөзден кейiн "Қазақстан Республикасы заңдарының талаптарына сәйкес рәсiмделген" деген сөздермен толықтырылсын;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 "жүргiзiп отырған" деген сөзден кейiн "қылмыстық" деген сөзбен толықтырылсын; </w:t>
      </w:r>
      <w:r>
        <w:br/>
      </w:r>
      <w:r>
        <w:rPr>
          <w:rFonts w:ascii="Times New Roman"/>
          <w:b w:val="false"/>
          <w:i w:val="false"/>
          <w:color w:val="000000"/>
          <w:sz w:val="28"/>
        </w:rPr>
        <w:t xml:space="preserve">
      4) тармақша "не олардың жинақтаушы зейнетақы қорына тексеру жүргiзуiне байланысты" деген сөздермен толықтырылсын; </w:t>
      </w:r>
      <w:r>
        <w:br/>
      </w:r>
      <w:r>
        <w:rPr>
          <w:rFonts w:ascii="Times New Roman"/>
          <w:b w:val="false"/>
          <w:i w:val="false"/>
          <w:color w:val="000000"/>
          <w:sz w:val="28"/>
        </w:rPr>
        <w:t xml:space="preserve">
      мынадай мазмұндағы 5), 6) тармақшалармен толықтырылсын: </w:t>
      </w:r>
      <w:r>
        <w:br/>
      </w:r>
      <w:r>
        <w:rPr>
          <w:rFonts w:ascii="Times New Roman"/>
          <w:b w:val="false"/>
          <w:i w:val="false"/>
          <w:color w:val="000000"/>
          <w:sz w:val="28"/>
        </w:rPr>
        <w:t xml:space="preserve">
      "5. Прокурорға - тексеру жүргiзу туралы қаулы негiзiнде, өзiнiң </w:t>
      </w:r>
    </w:p>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қарауындағы өзiнiң құзырына жататын материалдар шегiнде";</w:t>
      </w:r>
    </w:p>
    <w:p>
      <w:pPr>
        <w:spacing w:after="0"/>
        <w:ind w:left="0"/>
        <w:jc w:val="both"/>
      </w:pPr>
      <w:r>
        <w:rPr>
          <w:rFonts w:ascii="Times New Roman"/>
          <w:b w:val="false"/>
          <w:i w:val="false"/>
          <w:color w:val="000000"/>
          <w:sz w:val="28"/>
        </w:rPr>
        <w:t xml:space="preserve">     6) салымшының/алушының өкiлдерiне - ноториалды куәландырылған </w:t>
      </w:r>
    </w:p>
    <w:p>
      <w:pPr>
        <w:spacing w:after="0"/>
        <w:ind w:left="0"/>
        <w:jc w:val="both"/>
      </w:pPr>
      <w:r>
        <w:rPr>
          <w:rFonts w:ascii="Times New Roman"/>
          <w:b w:val="false"/>
          <w:i w:val="false"/>
          <w:color w:val="000000"/>
          <w:sz w:val="28"/>
        </w:rPr>
        <w:t>сенiмхат негiзiнде";</w:t>
      </w:r>
    </w:p>
    <w:p>
      <w:pPr>
        <w:spacing w:after="0"/>
        <w:ind w:left="0"/>
        <w:jc w:val="both"/>
      </w:pPr>
      <w:r>
        <w:rPr>
          <w:rFonts w:ascii="Times New Roman"/>
          <w:b w:val="false"/>
          <w:i w:val="false"/>
          <w:color w:val="000000"/>
          <w:sz w:val="28"/>
        </w:rPr>
        <w:t xml:space="preserve">     41) 11 бөлiмнiң тақырыбындағы "мемлекеттiк емес"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42) 51-бапта:</w:t>
      </w:r>
    </w:p>
    <w:p>
      <w:pPr>
        <w:spacing w:after="0"/>
        <w:ind w:left="0"/>
        <w:jc w:val="both"/>
      </w:pPr>
      <w:r>
        <w:rPr>
          <w:rFonts w:ascii="Times New Roman"/>
          <w:b w:val="false"/>
          <w:i w:val="false"/>
          <w:color w:val="000000"/>
          <w:sz w:val="28"/>
        </w:rPr>
        <w:t xml:space="preserve">     тақырыбындағы және баптың мәтiнiндегi "мемлекеттiк емес"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xml:space="preserve">     баптың мәтiнiндегi "компания" деген сөзден кейiн "не қызметтiң осы </w:t>
      </w:r>
    </w:p>
    <w:p>
      <w:pPr>
        <w:spacing w:after="0"/>
        <w:ind w:left="0"/>
        <w:jc w:val="both"/>
      </w:pPr>
      <w:r>
        <w:rPr>
          <w:rFonts w:ascii="Times New Roman"/>
          <w:b w:val="false"/>
          <w:i w:val="false"/>
          <w:color w:val="000000"/>
          <w:sz w:val="28"/>
        </w:rPr>
        <w:t xml:space="preserve">түрiмен айналысуға лицензиясы болғанда жинақтаушы зейнетақы қоры дербес"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xml:space="preserve">     "бағалы қағаздар рыногын реттеу жөнiндегi"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43) 52-бапта:</w:t>
      </w:r>
    </w:p>
    <w:p>
      <w:pPr>
        <w:spacing w:after="0"/>
        <w:ind w:left="0"/>
        <w:jc w:val="both"/>
      </w:pPr>
      <w:r>
        <w:rPr>
          <w:rFonts w:ascii="Times New Roman"/>
          <w:b w:val="false"/>
          <w:i w:val="false"/>
          <w:color w:val="000000"/>
          <w:sz w:val="28"/>
        </w:rPr>
        <w:t xml:space="preserve">     тақырыбындағы және баптың мәтiнiндегi "мемлекеттiк емес"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1-тармақтағы "жабық" деген өз алынып тасталсын;</w:t>
      </w:r>
    </w:p>
    <w:p>
      <w:pPr>
        <w:spacing w:after="0"/>
        <w:ind w:left="0"/>
        <w:jc w:val="both"/>
      </w:pPr>
      <w:r>
        <w:rPr>
          <w:rFonts w:ascii="Times New Roman"/>
          <w:b w:val="false"/>
          <w:i w:val="false"/>
          <w:color w:val="000000"/>
          <w:sz w:val="28"/>
        </w:rPr>
        <w:t>     1-1, 1-2, 1-3, 1-4, 1-5 тармақтармен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Заңды және жеке тұлғалар - Қазақстан Республикасының резиденттерi және резиденттерi емес тұлғалар осы заңда және уәкiлеттi органның өзге де нормативтiк құқықтық актiлерiнде белгiленген талаптарды ескере отырып, зейнетақы активтерiн басқару жөнiндегi компанияның құрылтайшылары және акционерлерi бола алады. </w:t>
      </w:r>
      <w:r>
        <w:br/>
      </w:r>
      <w:r>
        <w:rPr>
          <w:rFonts w:ascii="Times New Roman"/>
          <w:b w:val="false"/>
          <w:i w:val="false"/>
          <w:color w:val="000000"/>
          <w:sz w:val="28"/>
        </w:rPr>
        <w:t xml:space="preserve">
      1-2. Рейтинг агенттiктерiнiң бiрiнде белгілі бiр рейтiнгi бар заңды тұлға - қаржы ұйымы ғана Қазақстан Республикасының резидентi емес зейнетақы активтерiн басқару жөнiндегi компанияның құрылтайшысы және акционерi бола алады. Рейтинг агенттiктерiнiң тiзбесi мен ең төменгi рейтiнгтi уәкiлеттi орган белгiлейдi. </w:t>
      </w:r>
      <w:r>
        <w:br/>
      </w:r>
      <w:r>
        <w:rPr>
          <w:rFonts w:ascii="Times New Roman"/>
          <w:b w:val="false"/>
          <w:i w:val="false"/>
          <w:color w:val="000000"/>
          <w:sz w:val="28"/>
        </w:rPr>
        <w:t xml:space="preserve">
      Коммерциялық ұйым мәртебесi бар, оффшорлық аймақта тiркелген заңды тұлғалар мен жарғылық қорына оффшорлық аймақта тiркелген заңды тұлғалар тiкелей немесе аффилиирленген адамдар арқылы қатысатын заңды тұлғалар Қазақстан Республикасы зейнетақы активтерiн басқару жөнiндегi компанияның құрылтайшылары немесе акционерлерi бола алмайды. Оффшорлық аймақтардың тiзбесiн уәкiлеттi орган белгiлейдi. </w:t>
      </w:r>
      <w:r>
        <w:br/>
      </w:r>
      <w:r>
        <w:rPr>
          <w:rFonts w:ascii="Times New Roman"/>
          <w:b w:val="false"/>
          <w:i w:val="false"/>
          <w:color w:val="000000"/>
          <w:sz w:val="28"/>
        </w:rPr>
        <w:t xml:space="preserve">
      1-3. Ашық акционерлiк зейнетақы қорларының шетелдер қатысқандағы жиынтық жарғылық капиталы, уәкiлеттi орган рұқсат еткен жағдайларды қоспағанда, Қазақстан Республикасының ашық жинақтаушы зейнетақы қорларының бәрiнiң жиынтықты жария етiлген жарғылық капиталының елу пайызынан аспауға тиiс. </w:t>
      </w:r>
      <w:r>
        <w:br/>
      </w:r>
      <w:r>
        <w:rPr>
          <w:rFonts w:ascii="Times New Roman"/>
          <w:b w:val="false"/>
          <w:i w:val="false"/>
          <w:color w:val="000000"/>
          <w:sz w:val="28"/>
        </w:rPr>
        <w:t xml:space="preserve">
      1-4. Ашық жинақтаушы зейнетақы қорларының директорлар кеңесi және басқарма мүшелерiнiң Қазақстан Республикасының резиденттерi емес тұлғалары қатысқандағы үштен бiрiн Қазақстан Республикасының азаматтары құрауы тиіс. Қазақстан Республикасының резиденттерi емес тұлғалары - ашық жинақтаушы зейнетақы қорларының директорлар кеңесi және басқарма мүшелерi қаржы рыногындағы қызметтi жүзеге асырушы ұйымдарда кемiнде үш жыл басшы жұмысына ақы төлегенi туралы көрсететiн құжаттарды ұсынуға мiндеттi. </w:t>
      </w:r>
      <w:r>
        <w:br/>
      </w:r>
      <w:r>
        <w:rPr>
          <w:rFonts w:ascii="Times New Roman"/>
          <w:b w:val="false"/>
          <w:i w:val="false"/>
          <w:color w:val="000000"/>
          <w:sz w:val="28"/>
        </w:rPr>
        <w:t xml:space="preserve">
      1-5. Дауыс беретiн акцияларының жиырма бестен астам пайызы жиынтықты түрде: </w:t>
      </w:r>
      <w:r>
        <w:br/>
      </w:r>
      <w:r>
        <w:rPr>
          <w:rFonts w:ascii="Times New Roman"/>
          <w:b w:val="false"/>
          <w:i w:val="false"/>
          <w:color w:val="000000"/>
          <w:sz w:val="28"/>
        </w:rPr>
        <w:t xml:space="preserve">
      1) Қазақстан Республикасының резиденттерi емес тұлғалардың; </w:t>
      </w:r>
      <w:r>
        <w:br/>
      </w:r>
      <w:r>
        <w:rPr>
          <w:rFonts w:ascii="Times New Roman"/>
          <w:b w:val="false"/>
          <w:i w:val="false"/>
          <w:color w:val="000000"/>
          <w:sz w:val="28"/>
        </w:rPr>
        <w:t xml:space="preserve">
      2) акцияларының (қатысушылар салымының) елу пайызынан астамы Қазақстан Республикасының меншiгiнде және (немесе) басқаруында болатын заңды тұлғалар - Қазақстан Республикасының резиденттерiнiң; </w:t>
      </w:r>
      <w:r>
        <w:br/>
      </w:r>
      <w:r>
        <w:rPr>
          <w:rFonts w:ascii="Times New Roman"/>
          <w:b w:val="false"/>
          <w:i w:val="false"/>
          <w:color w:val="000000"/>
          <w:sz w:val="28"/>
        </w:rPr>
        <w:t xml:space="preserve">
      3) Қазақстан Республикасының резиденттерi емес тұлғалардың бағалы қағаздарын номинальды ұстаушылары болып табылатын Қазақстан Республикасының резиденттерiнің меншігiнде және басқаруында болатын ашық жинақтаушы зейнетақы қоры Қазақстан Республикасының резиденттерi емес тұлғалардың қатысуымен зейнетақы активтерiн басқару жөніндегi компаниялар болып табылады. </w:t>
      </w:r>
      <w:r>
        <w:br/>
      </w:r>
      <w:r>
        <w:rPr>
          <w:rFonts w:ascii="Times New Roman"/>
          <w:b w:val="false"/>
          <w:i w:val="false"/>
          <w:color w:val="000000"/>
          <w:sz w:val="28"/>
        </w:rPr>
        <w:t xml:space="preserve">
      3-тармақтағы "бағалы қағаздар рыногын реттеу жөнiндегi" деген сөздер алынып тасталсын; </w:t>
      </w:r>
      <w:r>
        <w:br/>
      </w:r>
      <w:r>
        <w:rPr>
          <w:rFonts w:ascii="Times New Roman"/>
          <w:b w:val="false"/>
          <w:i w:val="false"/>
          <w:color w:val="000000"/>
          <w:sz w:val="28"/>
        </w:rPr>
        <w:t xml:space="preserve">
      44) 53-бапта: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төртiншi абзацтағы: </w:t>
      </w:r>
      <w:r>
        <w:br/>
      </w:r>
      <w:r>
        <w:rPr>
          <w:rFonts w:ascii="Times New Roman"/>
          <w:b w:val="false"/>
          <w:i w:val="false"/>
          <w:color w:val="000000"/>
          <w:sz w:val="28"/>
        </w:rPr>
        <w:t xml:space="preserve">
      "бұрын" деген сөз "ертеректе" деген сөзбен ауыстырылсын; </w:t>
      </w:r>
      <w:r>
        <w:br/>
      </w:r>
      <w:r>
        <w:rPr>
          <w:rFonts w:ascii="Times New Roman"/>
          <w:b w:val="false"/>
          <w:i w:val="false"/>
          <w:color w:val="000000"/>
          <w:sz w:val="28"/>
        </w:rPr>
        <w:t xml:space="preserve">
      абзац "болған адам" деген сөздерден кейiн "егер бұл оқиғадан кейiн бес жылдан кем уақыт өткен болса" деген сөздермен толықтырылсын; </w:t>
      </w:r>
      <w:r>
        <w:br/>
      </w:r>
      <w:r>
        <w:rPr>
          <w:rFonts w:ascii="Times New Roman"/>
          <w:b w:val="false"/>
          <w:i w:val="false"/>
          <w:color w:val="000000"/>
          <w:sz w:val="28"/>
        </w:rPr>
        <w:t xml:space="preserve">
      абзацтағы "ұшыраған" деген сөзден кейiн "уәкiлеттi орган белгiлеген тәртiппен келiсуден өтпеген" деген сөздермен толықтырылсын;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Зейнетақы активтерiн басқару жөнiндегi компанияның басшы қызметкерiнiң кандидатурасы Қазақстан Республикасының заңдарында белгіленген тәртiппен уәкiлеттi органмен келiсілуге тиiс."; </w:t>
      </w:r>
      <w:r>
        <w:br/>
      </w:r>
      <w:r>
        <w:rPr>
          <w:rFonts w:ascii="Times New Roman"/>
          <w:b w:val="false"/>
          <w:i w:val="false"/>
          <w:color w:val="000000"/>
          <w:sz w:val="28"/>
        </w:rPr>
        <w:t xml:space="preserve">
      Уәкiлеттi орган зейнетақы активтерiн басқару жөнiндегi компанияның басшы қызметкерiн сайлауға (тағайындауға) берiлген келiсiмдi мынадай негiздерде: </w:t>
      </w:r>
      <w:r>
        <w:br/>
      </w:r>
      <w:r>
        <w:rPr>
          <w:rFonts w:ascii="Times New Roman"/>
          <w:b w:val="false"/>
          <w:i w:val="false"/>
          <w:color w:val="000000"/>
          <w:sz w:val="28"/>
        </w:rPr>
        <w:t xml:space="preserve">
      1) негiзiнде келiсiм берiлген жалған мәлiметтер анықталған; </w:t>
      </w:r>
      <w:r>
        <w:br/>
      </w:r>
      <w:r>
        <w:rPr>
          <w:rFonts w:ascii="Times New Roman"/>
          <w:b w:val="false"/>
          <w:i w:val="false"/>
          <w:color w:val="000000"/>
          <w:sz w:val="28"/>
        </w:rPr>
        <w:t xml:space="preserve">
      2) зейнетақы активтерiн басқару жөнiндегi инвестициялық қызметпен байланысты құқық бұзғаны үшiн жыл iшiнде екi және одан да көп әкiмшiлiк жауапкершiлiкке тартылғандығы туралы деректердiң болуы; </w:t>
      </w:r>
      <w:r>
        <w:br/>
      </w:r>
      <w:r>
        <w:rPr>
          <w:rFonts w:ascii="Times New Roman"/>
          <w:b w:val="false"/>
          <w:i w:val="false"/>
          <w:color w:val="000000"/>
          <w:sz w:val="28"/>
        </w:rPr>
        <w:t xml:space="preserve">
      3) осы баптың 2-тармағында көзделген талаптарға сай келмеуi </w:t>
      </w:r>
    </w:p>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негiздерiнде қайта қарауға құқылы.";</w:t>
      </w:r>
    </w:p>
    <w:p>
      <w:pPr>
        <w:spacing w:after="0"/>
        <w:ind w:left="0"/>
        <w:jc w:val="both"/>
      </w:pPr>
      <w:r>
        <w:rPr>
          <w:rFonts w:ascii="Times New Roman"/>
          <w:b w:val="false"/>
          <w:i w:val="false"/>
          <w:color w:val="000000"/>
          <w:sz w:val="28"/>
        </w:rPr>
        <w:t>     4-тармақтағы:</w:t>
      </w:r>
    </w:p>
    <w:p>
      <w:pPr>
        <w:spacing w:after="0"/>
        <w:ind w:left="0"/>
        <w:jc w:val="both"/>
      </w:pPr>
      <w:r>
        <w:rPr>
          <w:rFonts w:ascii="Times New Roman"/>
          <w:b w:val="false"/>
          <w:i w:val="false"/>
          <w:color w:val="000000"/>
          <w:sz w:val="28"/>
        </w:rPr>
        <w:t xml:space="preserve">     "уәкiлеттi орган" деген сөздерден кейiн "белгiленген тәртiппен"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xml:space="preserve">     "бағалы қағаздар рыногын реттеу жөнiндегi"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45) 54-бапта:</w:t>
      </w:r>
    </w:p>
    <w:p>
      <w:pPr>
        <w:spacing w:after="0"/>
        <w:ind w:left="0"/>
        <w:jc w:val="both"/>
      </w:pPr>
      <w:r>
        <w:rPr>
          <w:rFonts w:ascii="Times New Roman"/>
          <w:b w:val="false"/>
          <w:i w:val="false"/>
          <w:color w:val="000000"/>
          <w:sz w:val="28"/>
        </w:rPr>
        <w:t xml:space="preserve">     тақырыбындағы және баптың мәтiнiндегi "мемлекеттiк емес" деген сөздер </w:t>
      </w:r>
    </w:p>
    <w:p>
      <w:pPr>
        <w:spacing w:after="0"/>
        <w:ind w:left="0"/>
        <w:jc w:val="both"/>
      </w:pPr>
      <w:r>
        <w:rPr>
          <w:rFonts w:ascii="Times New Roman"/>
          <w:b w:val="false"/>
          <w:i w:val="false"/>
          <w:color w:val="000000"/>
          <w:sz w:val="28"/>
        </w:rPr>
        <w:t>алынып тасталсын;</w:t>
      </w:r>
    </w:p>
    <w:p>
      <w:pPr>
        <w:spacing w:after="0"/>
        <w:ind w:left="0"/>
        <w:jc w:val="both"/>
      </w:pPr>
      <w:r>
        <w:rPr>
          <w:rFonts w:ascii="Times New Roman"/>
          <w:b w:val="false"/>
          <w:i w:val="false"/>
          <w:color w:val="000000"/>
          <w:sz w:val="28"/>
        </w:rPr>
        <w:t xml:space="preserve">     1-тармақ "не қызметтiң мұндай түрiмен айналысуға құқық беретiн </w:t>
      </w:r>
    </w:p>
    <w:p>
      <w:pPr>
        <w:spacing w:after="0"/>
        <w:ind w:left="0"/>
        <w:jc w:val="both"/>
      </w:pPr>
      <w:r>
        <w:rPr>
          <w:rFonts w:ascii="Times New Roman"/>
          <w:b w:val="false"/>
          <w:i w:val="false"/>
          <w:color w:val="000000"/>
          <w:sz w:val="28"/>
        </w:rPr>
        <w:t xml:space="preserve">уәкiлеттi орган берген лицензиясы болғанда жинақтаушы зейнетақы қоры </w:t>
      </w:r>
    </w:p>
    <w:p>
      <w:pPr>
        <w:spacing w:after="0"/>
        <w:ind w:left="0"/>
        <w:jc w:val="both"/>
      </w:pPr>
      <w:r>
        <w:rPr>
          <w:rFonts w:ascii="Times New Roman"/>
          <w:b w:val="false"/>
          <w:i w:val="false"/>
          <w:color w:val="000000"/>
          <w:sz w:val="28"/>
        </w:rPr>
        <w:t>дербес жүзеге асырады." деген сөздермен толықтырылсын;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"пропорциялы" деген сөз "сәйкес" деген сөзбен толықтырылсын;</w:t>
      </w:r>
    </w:p>
    <w:p>
      <w:pPr>
        <w:spacing w:after="0"/>
        <w:ind w:left="0"/>
        <w:jc w:val="both"/>
      </w:pPr>
      <w:r>
        <w:rPr>
          <w:rFonts w:ascii="Times New Roman"/>
          <w:b w:val="false"/>
          <w:i w:val="false"/>
          <w:color w:val="000000"/>
          <w:sz w:val="28"/>
        </w:rPr>
        <w:t xml:space="preserve">     "басқаруға" деген сөздiң алдынан "инвестициялық" деген сөзбен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"бағалы қағаздар рыногын реттеу жөнiндегi"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мынадай мазмұндағы 6-тармақпен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Зейнетақы активтерiн инвестициялық басқаруды дербес жүзеге </w:t>
      </w:r>
    </w:p>
    <w:bookmarkStart w:name="z1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асырушы жинақтаушы зейнетақы қорларының басқа жинақтаушы зейнетақы </w:t>
      </w:r>
    </w:p>
    <w:p>
      <w:pPr>
        <w:spacing w:after="0"/>
        <w:ind w:left="0"/>
        <w:jc w:val="both"/>
      </w:pPr>
      <w:r>
        <w:rPr>
          <w:rFonts w:ascii="Times New Roman"/>
          <w:b w:val="false"/>
          <w:i w:val="false"/>
          <w:color w:val="000000"/>
          <w:sz w:val="28"/>
        </w:rPr>
        <w:t xml:space="preserve">қорларымен олардың зейнетақы активтерiн инвестициялық басқаруға шарт </w:t>
      </w:r>
    </w:p>
    <w:p>
      <w:pPr>
        <w:spacing w:after="0"/>
        <w:ind w:left="0"/>
        <w:jc w:val="both"/>
      </w:pPr>
      <w:r>
        <w:rPr>
          <w:rFonts w:ascii="Times New Roman"/>
          <w:b w:val="false"/>
          <w:i w:val="false"/>
          <w:color w:val="000000"/>
          <w:sz w:val="28"/>
        </w:rPr>
        <w:t>жасасуға құқығы жоқ.";</w:t>
      </w:r>
    </w:p>
    <w:p>
      <w:pPr>
        <w:spacing w:after="0"/>
        <w:ind w:left="0"/>
        <w:jc w:val="both"/>
      </w:pPr>
      <w:r>
        <w:rPr>
          <w:rFonts w:ascii="Times New Roman"/>
          <w:b w:val="false"/>
          <w:i w:val="false"/>
          <w:color w:val="000000"/>
          <w:sz w:val="28"/>
        </w:rPr>
        <w:t>     46) 55-бапта:</w:t>
      </w:r>
    </w:p>
    <w:p>
      <w:pPr>
        <w:spacing w:after="0"/>
        <w:ind w:left="0"/>
        <w:jc w:val="both"/>
      </w:pPr>
      <w:r>
        <w:rPr>
          <w:rFonts w:ascii="Times New Roman"/>
          <w:b w:val="false"/>
          <w:i w:val="false"/>
          <w:color w:val="000000"/>
          <w:sz w:val="28"/>
        </w:rPr>
        <w:t>     баптың мәтiнiндегi "мемлекеттiк емес" деген сөздер алынып тасталсын;</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xml:space="preserve">     1), 4), 5) және 6) тармақшалардағы "бағалы қағаздар рыногын реттеу </w:t>
      </w:r>
    </w:p>
    <w:p>
      <w:pPr>
        <w:spacing w:after="0"/>
        <w:ind w:left="0"/>
        <w:jc w:val="both"/>
      </w:pPr>
      <w:r>
        <w:rPr>
          <w:rFonts w:ascii="Times New Roman"/>
          <w:b w:val="false"/>
          <w:i w:val="false"/>
          <w:color w:val="000000"/>
          <w:sz w:val="28"/>
        </w:rPr>
        <w:t>жөнiндегi" деген сөздер алынып тасталсын;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xml:space="preserve">     "3) уәкiлеттi орган белгiлеген мерзiмде және тәртiпте өз қызметi </w:t>
      </w:r>
    </w:p>
    <w:p>
      <w:pPr>
        <w:spacing w:after="0"/>
        <w:ind w:left="0"/>
        <w:jc w:val="both"/>
      </w:pPr>
      <w:r>
        <w:rPr>
          <w:rFonts w:ascii="Times New Roman"/>
          <w:b w:val="false"/>
          <w:i w:val="false"/>
          <w:color w:val="000000"/>
          <w:sz w:val="28"/>
        </w:rPr>
        <w:t>туралы есеп беруге;";</w:t>
      </w:r>
    </w:p>
    <w:p>
      <w:pPr>
        <w:spacing w:after="0"/>
        <w:ind w:left="0"/>
        <w:jc w:val="both"/>
      </w:pPr>
      <w:r>
        <w:rPr>
          <w:rFonts w:ascii="Times New Roman"/>
          <w:b w:val="false"/>
          <w:i w:val="false"/>
          <w:color w:val="000000"/>
          <w:sz w:val="28"/>
        </w:rPr>
        <w:t xml:space="preserve">     47) 56-баптағы "бағалы қағаздар рыногын реттеу жөнiндегi" деген </w:t>
      </w:r>
    </w:p>
    <w:p>
      <w:pPr>
        <w:spacing w:after="0"/>
        <w:ind w:left="0"/>
        <w:jc w:val="both"/>
      </w:pPr>
      <w:r>
        <w:rPr>
          <w:rFonts w:ascii="Times New Roman"/>
          <w:b w:val="false"/>
          <w:i w:val="false"/>
          <w:color w:val="000000"/>
          <w:sz w:val="28"/>
        </w:rPr>
        <w:t>сөздер алынып тасталсын;</w:t>
      </w:r>
    </w:p>
    <w:p>
      <w:pPr>
        <w:spacing w:after="0"/>
        <w:ind w:left="0"/>
        <w:jc w:val="both"/>
      </w:pPr>
      <w:r>
        <w:rPr>
          <w:rFonts w:ascii="Times New Roman"/>
          <w:b w:val="false"/>
          <w:i w:val="false"/>
          <w:color w:val="000000"/>
          <w:sz w:val="28"/>
        </w:rPr>
        <w:t>     48) 57-бапта:</w:t>
      </w:r>
    </w:p>
    <w:p>
      <w:pPr>
        <w:spacing w:after="0"/>
        <w:ind w:left="0"/>
        <w:jc w:val="both"/>
      </w:pPr>
      <w:r>
        <w:rPr>
          <w:rFonts w:ascii="Times New Roman"/>
          <w:b w:val="false"/>
          <w:i w:val="false"/>
          <w:color w:val="000000"/>
          <w:sz w:val="28"/>
        </w:rPr>
        <w:t xml:space="preserve">     "бағалы қағаздар рыногын реттеу жөніндегі уәкілетті орган" деген </w:t>
      </w:r>
    </w:p>
    <w:p>
      <w:pPr>
        <w:spacing w:after="0"/>
        <w:ind w:left="0"/>
        <w:jc w:val="both"/>
      </w:pPr>
      <w:r>
        <w:rPr>
          <w:rFonts w:ascii="Times New Roman"/>
          <w:b w:val="false"/>
          <w:i w:val="false"/>
          <w:color w:val="000000"/>
          <w:sz w:val="28"/>
        </w:rPr>
        <w:t>сөздер алынып тасталсын;</w:t>
      </w:r>
    </w:p>
    <w:p>
      <w:pPr>
        <w:spacing w:after="0"/>
        <w:ind w:left="0"/>
        <w:jc w:val="both"/>
      </w:pPr>
      <w:r>
        <w:rPr>
          <w:rFonts w:ascii="Times New Roman"/>
          <w:b w:val="false"/>
          <w:i w:val="false"/>
          <w:color w:val="000000"/>
          <w:sz w:val="28"/>
        </w:rPr>
        <w:t>     "нормативтер белгiлейдi" деген сөздерден кейiн "оларға мыналар жатады:</w:t>
      </w:r>
    </w:p>
    <w:p>
      <w:pPr>
        <w:spacing w:after="0"/>
        <w:ind w:left="0"/>
        <w:jc w:val="both"/>
      </w:pPr>
      <w:r>
        <w:rPr>
          <w:rFonts w:ascii="Times New Roman"/>
          <w:b w:val="false"/>
          <w:i w:val="false"/>
          <w:color w:val="000000"/>
          <w:sz w:val="28"/>
        </w:rPr>
        <w:t>     1) жарғылық капиталдың ең төменгі мөлшерi;</w:t>
      </w:r>
    </w:p>
    <w:p>
      <w:pPr>
        <w:spacing w:after="0"/>
        <w:ind w:left="0"/>
        <w:jc w:val="both"/>
      </w:pPr>
      <w:r>
        <w:rPr>
          <w:rFonts w:ascii="Times New Roman"/>
          <w:b w:val="false"/>
          <w:i w:val="false"/>
          <w:color w:val="000000"/>
          <w:sz w:val="28"/>
        </w:rPr>
        <w:t>     2) резервтiк капиталды қалыптастыру;</w:t>
      </w:r>
    </w:p>
    <w:p>
      <w:pPr>
        <w:spacing w:after="0"/>
        <w:ind w:left="0"/>
        <w:jc w:val="both"/>
      </w:pPr>
      <w:r>
        <w:rPr>
          <w:rFonts w:ascii="Times New Roman"/>
          <w:b w:val="false"/>
          <w:i w:val="false"/>
          <w:color w:val="000000"/>
          <w:sz w:val="28"/>
        </w:rPr>
        <w:t>     3) меншiктi капиталының жеткiлiктiлiгi;</w:t>
      </w:r>
    </w:p>
    <w:p>
      <w:pPr>
        <w:spacing w:after="0"/>
        <w:ind w:left="0"/>
        <w:jc w:val="both"/>
      </w:pPr>
      <w:r>
        <w:rPr>
          <w:rFonts w:ascii="Times New Roman"/>
          <w:b w:val="false"/>
          <w:i w:val="false"/>
          <w:color w:val="000000"/>
          <w:sz w:val="28"/>
        </w:rPr>
        <w:t>     4) өзге нормативтер.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Пруденциялық нормативтердiң нормативтiк маңыздары мен есеп әдiстемесiн, сондай-ақ тиiстi есептеменiң нысандары мен оны ұсынудың мерзiмiн уәкiлеттi орган белгiлейдi."; </w:t>
      </w:r>
      <w:r>
        <w:br/>
      </w:r>
      <w:r>
        <w:rPr>
          <w:rFonts w:ascii="Times New Roman"/>
          <w:b w:val="false"/>
          <w:i w:val="false"/>
          <w:color w:val="000000"/>
          <w:sz w:val="28"/>
        </w:rPr>
        <w:t xml:space="preserve">
      49) 58-бапта: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"Жинақтаушы зейнетақы қорларының зейнетақы активтерiн инвестициялық басқару жөнiндегi қызметiн уәкiлеттi орган заңдарда белгiленген тәртiппен лицензиялайды."; </w:t>
      </w:r>
      <w:r>
        <w:br/>
      </w:r>
      <w:r>
        <w:rPr>
          <w:rFonts w:ascii="Times New Roman"/>
          <w:b w:val="false"/>
          <w:i w:val="false"/>
          <w:color w:val="000000"/>
          <w:sz w:val="28"/>
        </w:rPr>
        <w:t xml:space="preserve">
      екiншi бөлiктегi "бағалы қағаздар рыногын реттеу жөнiндегi", "және брокерлiк-дилерлiк қызметтi" деген сөздер алынып тасталсын; </w:t>
      </w:r>
      <w:r>
        <w:br/>
      </w:r>
      <w:r>
        <w:rPr>
          <w:rFonts w:ascii="Times New Roman"/>
          <w:b w:val="false"/>
          <w:i w:val="false"/>
          <w:color w:val="000000"/>
          <w:sz w:val="28"/>
        </w:rPr>
        <w:t xml:space="preserve">
      50) 59-баптың бiрiншi бөлiгi мынадай редакцияда жазылсын: </w:t>
      </w:r>
      <w:r>
        <w:br/>
      </w:r>
      <w:r>
        <w:rPr>
          <w:rFonts w:ascii="Times New Roman"/>
          <w:b w:val="false"/>
          <w:i w:val="false"/>
          <w:color w:val="000000"/>
          <w:sz w:val="28"/>
        </w:rPr>
        <w:t xml:space="preserve">
      "Жинақтаушы зейнетақы қоры зейнетақы активтерiн басқару жөнiндегi компаниямен жасалған шартты бiржақты тәртiппен бұзуға және зейнетақы активтерiн дұрыс басқармаудан туындаған шығындарды өтеудi талап етуге құқылы."; </w:t>
      </w:r>
      <w:r>
        <w:br/>
      </w:r>
      <w:r>
        <w:rPr>
          <w:rFonts w:ascii="Times New Roman"/>
          <w:b w:val="false"/>
          <w:i w:val="false"/>
          <w:color w:val="000000"/>
          <w:sz w:val="28"/>
        </w:rPr>
        <w:t xml:space="preserve">
      51) ІҮ-бөлiмнің тақырыбындағы "Әдiлет министрлiгi жүйесiнiң қылмыстық-атқару комитетiнiң" деген сөздер алынып тасталсын, "қызметкерлерiн" деген сөзден кейiн "және соларға теңестiрiлген адамдарды" деген сөздермен толықтырылсын; </w:t>
      </w:r>
      <w:r>
        <w:br/>
      </w:r>
      <w:r>
        <w:rPr>
          <w:rFonts w:ascii="Times New Roman"/>
          <w:b w:val="false"/>
          <w:i w:val="false"/>
          <w:color w:val="000000"/>
          <w:sz w:val="28"/>
        </w:rPr>
        <w:t xml:space="preserve">
      52) 60-бапта: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бiрiншi бөлiкте: </w:t>
      </w:r>
      <w:r>
        <w:br/>
      </w:r>
      <w:r>
        <w:rPr>
          <w:rFonts w:ascii="Times New Roman"/>
          <w:b w:val="false"/>
          <w:i w:val="false"/>
          <w:color w:val="000000"/>
          <w:sz w:val="28"/>
        </w:rPr>
        <w:t xml:space="preserve">
      "жылы бар" деген сөздерден кейiн "толық көлемiнде" деген сөздермен толықтырылсын; </w:t>
      </w:r>
      <w:r>
        <w:br/>
      </w:r>
      <w:r>
        <w:rPr>
          <w:rFonts w:ascii="Times New Roman"/>
          <w:b w:val="false"/>
          <w:i w:val="false"/>
          <w:color w:val="000000"/>
          <w:sz w:val="28"/>
        </w:rPr>
        <w:t xml:space="preserve">
      "Әдiлет министрлiгiнiң Қылмыстық-атқару комитетiнiң" деген сөздер "Қазақстан Республикасының заңдарына сәйкес соларға теңестiрiлген адамдардың" деген сөздермен толықтырылсын; </w:t>
      </w:r>
      <w:r>
        <w:br/>
      </w:r>
      <w:r>
        <w:rPr>
          <w:rFonts w:ascii="Times New Roman"/>
          <w:b w:val="false"/>
          <w:i w:val="false"/>
          <w:color w:val="000000"/>
          <w:sz w:val="28"/>
        </w:rPr>
        <w:t xml:space="preserve">
      1) және 2) тармақшалардағы: </w:t>
      </w:r>
      <w:r>
        <w:br/>
      </w:r>
      <w:r>
        <w:rPr>
          <w:rFonts w:ascii="Times New Roman"/>
          <w:b w:val="false"/>
          <w:i w:val="false"/>
          <w:color w:val="000000"/>
          <w:sz w:val="28"/>
        </w:rPr>
        <w:t xml:space="preserve">
      "Әдiлет министрлiгiнiң Қылмыстық-атқару комитетiнiң" деген сөздер алынып тасталсын; </w:t>
      </w:r>
      <w:r>
        <w:br/>
      </w:r>
      <w:r>
        <w:rPr>
          <w:rFonts w:ascii="Times New Roman"/>
          <w:b w:val="false"/>
          <w:i w:val="false"/>
          <w:color w:val="000000"/>
          <w:sz w:val="28"/>
        </w:rPr>
        <w:t xml:space="preserve">
      "сiңiрген жылы бар" деген сөздерден кейiн "1998 жылғы 1 қаңтардағы жағдай бойынша оның кемiнде 10 жылы әскери қызметтi немесе iшкi iстер органдарындағы қызметтi құрайтын" деген сөздермен толықтырылсын; </w:t>
      </w:r>
      <w:r>
        <w:br/>
      </w:r>
      <w:r>
        <w:rPr>
          <w:rFonts w:ascii="Times New Roman"/>
          <w:b w:val="false"/>
          <w:i w:val="false"/>
          <w:color w:val="000000"/>
          <w:sz w:val="28"/>
        </w:rPr>
        <w:t xml:space="preserve">
      3) тармақшада: </w:t>
      </w:r>
      <w:r>
        <w:br/>
      </w:r>
      <w:r>
        <w:rPr>
          <w:rFonts w:ascii="Times New Roman"/>
          <w:b w:val="false"/>
          <w:i w:val="false"/>
          <w:color w:val="000000"/>
          <w:sz w:val="28"/>
        </w:rPr>
        <w:t xml:space="preserve">
      "iшкi iстер органдарының қызметкерлерi" деген сөздер "соларға теңестiрiлген адамдар" деген сөздермен ауыстырылсын; </w:t>
      </w:r>
      <w:r>
        <w:br/>
      </w:r>
      <w:r>
        <w:rPr>
          <w:rFonts w:ascii="Times New Roman"/>
          <w:b w:val="false"/>
          <w:i w:val="false"/>
          <w:color w:val="000000"/>
          <w:sz w:val="28"/>
        </w:rPr>
        <w:t xml:space="preserve">
      "iшкi iстер органдары" деген сөздердiң алдындағы "Қазақстан Республикасының" деген сөздер алынып тасталсын; </w:t>
      </w:r>
      <w:r>
        <w:br/>
      </w:r>
      <w:r>
        <w:rPr>
          <w:rFonts w:ascii="Times New Roman"/>
          <w:b w:val="false"/>
          <w:i w:val="false"/>
          <w:color w:val="000000"/>
          <w:sz w:val="28"/>
        </w:rPr>
        <w:t xml:space="preserve">
      "6 айын" деген сөздерден кейiн "соның iшiнде 1998 жылғы 1 қаңтардағы жағдай бойынша кемiнде 10 жылын" деген сөздермен толықтырылсын; </w:t>
      </w:r>
      <w:r>
        <w:br/>
      </w:r>
      <w:r>
        <w:rPr>
          <w:rFonts w:ascii="Times New Roman"/>
          <w:b w:val="false"/>
          <w:i w:val="false"/>
          <w:color w:val="000000"/>
          <w:sz w:val="28"/>
        </w:rPr>
        <w:t xml:space="preserve">
      4) тармақша "iшкi iстер" деген сөздерден кейiн "соның iшiнде 1 қаңтардағы жағдай бойынша оның кемiнде 10 жылы " деген сөздермен толықтырылсын; </w:t>
      </w:r>
      <w:r>
        <w:br/>
      </w:r>
      <w:r>
        <w:rPr>
          <w:rFonts w:ascii="Times New Roman"/>
          <w:b w:val="false"/>
          <w:i w:val="false"/>
          <w:color w:val="000000"/>
          <w:sz w:val="28"/>
        </w:rPr>
        <w:t xml:space="preserve">
      мынадай мазмұндағы 1-1-тармақпен толықтырылсын: </w:t>
      </w:r>
      <w:r>
        <w:br/>
      </w:r>
      <w:r>
        <w:rPr>
          <w:rFonts w:ascii="Times New Roman"/>
          <w:b w:val="false"/>
          <w:i w:val="false"/>
          <w:color w:val="000000"/>
          <w:sz w:val="28"/>
        </w:rPr>
        <w:t xml:space="preserve">
      "1-1. Еңбек сiңiрген жылдары үшiн толық емес көлемдегi зейнетақы төлемдерiне: </w:t>
      </w:r>
      <w:r>
        <w:br/>
      </w:r>
      <w:r>
        <w:rPr>
          <w:rFonts w:ascii="Times New Roman"/>
          <w:b w:val="false"/>
          <w:i w:val="false"/>
          <w:color w:val="000000"/>
          <w:sz w:val="28"/>
        </w:rPr>
        <w:t xml:space="preserve">
      1) әскери қызметте, iшкi iстер органдары қызметiнде кемiнде 25 жыл еңбек сіңiрген жылдары бар, 1998 жылғы 1 қаңтардағы жағдай бойынша оның 10 жылын әскери қызмет пен iшкi iстер органдарындағы қызмет құрайтын және Қазақстан Республикасының заңдарында белгiленген шектi жасына жеткен; </w:t>
      </w:r>
      <w:r>
        <w:br/>
      </w:r>
      <w:r>
        <w:rPr>
          <w:rFonts w:ascii="Times New Roman"/>
          <w:b w:val="false"/>
          <w:i w:val="false"/>
          <w:color w:val="000000"/>
          <w:sz w:val="28"/>
        </w:rPr>
        <w:t xml:space="preserve">
      2) әскери қызметте, Қазақстан Республикасының iшкi iстер органдары қызметiнде кемiнде 25 жыл еңбек сiңiрген жылдары бар, 1998 жылғы 1 қаңтардағы жағдай бойынша оның 10 жылын әскери қызмет пен iшкi iстер органдарындағы қызмет құрайтын, штаттың қысқаруына немесе денсаулық жағдайына байланысты жұмыстан босатылған әскери қызметшiлердiң, iшкi iстер органдары қызметкерлерiнiң, соларға теңестiрiлген адамдардың құқығы бар.";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Қылмыс жасағаны үшiн сотталуына байланысты босатылған адамдарды қоспағанда, қызметтен босатылған және 1998 жылғы 1 қаңтардағы жағдай бойынша 10 жыл және одан да көп еңбек сiңiрген жылдары бар әскери қызметшiлерге, iшкi iстер органдарының қызметкерлерiне, соларға теңестiрiлген адамдарға осы баптың 1-тармағы бойынша еңбек сiңiрген жылдары үшiн зейнетақы алуға құқығы болмаған ретте зейнетақы төлемдерi осы Заңға сәйкес жалпы негiздерде Орталықтан тағайындалады.";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"Әділет министрлiгiнiң Қылмыстық-атқару комитетiнiң" деген сөздер алынып тасталсын; </w:t>
      </w:r>
      <w:r>
        <w:br/>
      </w:r>
      <w:r>
        <w:rPr>
          <w:rFonts w:ascii="Times New Roman"/>
          <w:b w:val="false"/>
          <w:i w:val="false"/>
          <w:color w:val="000000"/>
          <w:sz w:val="28"/>
        </w:rPr>
        <w:t xml:space="preserve">
      "арнаулы" деген сөз "әскери "деген сөзбен ауыстырылсын; </w:t>
      </w:r>
      <w:r>
        <w:br/>
      </w:r>
      <w:r>
        <w:rPr>
          <w:rFonts w:ascii="Times New Roman"/>
          <w:b w:val="false"/>
          <w:i w:val="false"/>
          <w:color w:val="000000"/>
          <w:sz w:val="28"/>
        </w:rPr>
        <w:t xml:space="preserve">
      "сыныптық бiлiктiлiгi" деген сөздер алынып тасталсын; </w:t>
      </w:r>
      <w:r>
        <w:br/>
      </w:r>
      <w:r>
        <w:rPr>
          <w:rFonts w:ascii="Times New Roman"/>
          <w:b w:val="false"/>
          <w:i w:val="false"/>
          <w:color w:val="000000"/>
          <w:sz w:val="28"/>
        </w:rPr>
        <w:t xml:space="preserve">
      53) 61-бапта: </w:t>
      </w:r>
      <w:r>
        <w:br/>
      </w:r>
      <w:r>
        <w:rPr>
          <w:rFonts w:ascii="Times New Roman"/>
          <w:b w:val="false"/>
          <w:i w:val="false"/>
          <w:color w:val="000000"/>
          <w:sz w:val="28"/>
        </w:rPr>
        <w:t xml:space="preserve">
      1-тармақтағы "Әдiлет министрлiгiнiң Қылмыстық-атқару комитетiнiң" деген сөздер алынып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"Әдiлет министрлiгiнiң Қылмыстық-атқару комитетiнiң деген сөздер алынып тасталсын, "қызметкерлерге" деген сөзден кейiн "соларға теңестiрiлген адамдарға" деген сөздермен толықтырылсын: </w:t>
      </w:r>
      <w:r>
        <w:br/>
      </w:r>
      <w:r>
        <w:rPr>
          <w:rFonts w:ascii="Times New Roman"/>
          <w:b w:val="false"/>
          <w:i w:val="false"/>
          <w:color w:val="000000"/>
          <w:sz w:val="28"/>
        </w:rPr>
        <w:t xml:space="preserve">
      "60-бабының" деген сөзден кейiнгi "1" деген сан "1-1" деген санмен ауыстырылсын; </w:t>
      </w:r>
      <w:r>
        <w:br/>
      </w:r>
      <w:r>
        <w:rPr>
          <w:rFonts w:ascii="Times New Roman"/>
          <w:b w:val="false"/>
          <w:i w:val="false"/>
          <w:color w:val="000000"/>
          <w:sz w:val="28"/>
        </w:rPr>
        <w:t xml:space="preserve">
      "2,4" деген сан "2" деген санмен ауыстырылсын;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Әскери қызметте, iшкi iстер органдарындағы қызметте 25 жылдан артық iстеген әрбiр жылы үшiн 60-баптың 1-тармағының 1) және 2) тармақшаларына сәйкес тағайындалған толық көлемiндегi зейнетақы мөлшерi ақшалай үлестiң 2 процентiне және әскери қызметте, iшкi iстер органдарындағы қызметте еңбек сiңiрген жылдары үшiн жалпы стажының әрбiр жылы үшiн 1 пайызына көбейедi. </w:t>
      </w:r>
      <w:r>
        <w:br/>
      </w:r>
      <w:r>
        <w:rPr>
          <w:rFonts w:ascii="Times New Roman"/>
          <w:b w:val="false"/>
          <w:i w:val="false"/>
          <w:color w:val="000000"/>
          <w:sz w:val="28"/>
        </w:rPr>
        <w:t xml:space="preserve">
      25 жылдан артық iстеген жалпы еңбек стажының әрбiр жылы үшiн 60-баптың 1-тармағының 3) және 4) тармақшаларына сәйкес тағайындалған толық көлемiндегi зейнетақы мөлшерi осы Заңның 63-бабына сәйкес белгiленетiн ақшалай үлестiң 1 процентiне көбейедi."; </w:t>
      </w:r>
      <w:r>
        <w:br/>
      </w:r>
      <w:r>
        <w:rPr>
          <w:rFonts w:ascii="Times New Roman"/>
          <w:b w:val="false"/>
          <w:i w:val="false"/>
          <w:color w:val="000000"/>
          <w:sz w:val="28"/>
        </w:rPr>
        <w:t xml:space="preserve">
      4-тармақ алынып тасталсын; </w:t>
      </w:r>
      <w:r>
        <w:br/>
      </w:r>
      <w:r>
        <w:rPr>
          <w:rFonts w:ascii="Times New Roman"/>
          <w:b w:val="false"/>
          <w:i w:val="false"/>
          <w:color w:val="000000"/>
          <w:sz w:val="28"/>
        </w:rPr>
        <w:t xml:space="preserve">
      5-тармақтағы "iшкi iстер органдары қызметкерлерi" деген сөздерден кейiн "соларға теңестiрiлген адамдар" деген сөздермен толықтырылсын; </w:t>
      </w:r>
      <w:r>
        <w:br/>
      </w:r>
      <w:r>
        <w:rPr>
          <w:rFonts w:ascii="Times New Roman"/>
          <w:b w:val="false"/>
          <w:i w:val="false"/>
          <w:color w:val="000000"/>
          <w:sz w:val="28"/>
        </w:rPr>
        <w:t xml:space="preserve">
      54) 62-баптағы: </w:t>
      </w:r>
      <w:r>
        <w:br/>
      </w:r>
      <w:r>
        <w:rPr>
          <w:rFonts w:ascii="Times New Roman"/>
          <w:b w:val="false"/>
          <w:i w:val="false"/>
          <w:color w:val="000000"/>
          <w:sz w:val="28"/>
        </w:rPr>
        <w:t xml:space="preserve">
      "Әдiлет министрлiгiнiң Қылмыстық-атқару комитетiнiң" деген сөздер алынып тасталсын, "қызметкерлерiнiң" деген сөзден кейiн "соларға теңестiрiлген адамдардың" деген сөздермен толықтырылсын; </w:t>
      </w:r>
      <w:r>
        <w:br/>
      </w:r>
      <w:r>
        <w:rPr>
          <w:rFonts w:ascii="Times New Roman"/>
          <w:b w:val="false"/>
          <w:i w:val="false"/>
          <w:color w:val="000000"/>
          <w:sz w:val="28"/>
        </w:rPr>
        <w:t xml:space="preserve">
      мынадай мазмұндағы екiншi бөлiкпен толықтырылсын: </w:t>
      </w:r>
      <w:r>
        <w:br/>
      </w:r>
      <w:r>
        <w:rPr>
          <w:rFonts w:ascii="Times New Roman"/>
          <w:b w:val="false"/>
          <w:i w:val="false"/>
          <w:color w:val="000000"/>
          <w:sz w:val="28"/>
        </w:rPr>
        <w:t xml:space="preserve">
      "Бұл ретте, 1998 жылғы 1 қаңтардағы жағдай бойынша зейнетақы төлемдерiн тағайындауға арналған еңбек сiңiрген жылдары жеңiлдiктi шарт негiзiнде, ал 1998 жылдың 1 қаңтарынан бастап - күнтiзбелiк негiзде есептелуi мүмкiн."; </w:t>
      </w:r>
      <w:r>
        <w:br/>
      </w:r>
      <w:r>
        <w:rPr>
          <w:rFonts w:ascii="Times New Roman"/>
          <w:b w:val="false"/>
          <w:i w:val="false"/>
          <w:color w:val="000000"/>
          <w:sz w:val="28"/>
        </w:rPr>
        <w:t xml:space="preserve">
      55) 63-бапта: </w:t>
      </w:r>
      <w:r>
        <w:br/>
      </w:r>
      <w:r>
        <w:rPr>
          <w:rFonts w:ascii="Times New Roman"/>
          <w:b w:val="false"/>
          <w:i w:val="false"/>
          <w:color w:val="000000"/>
          <w:sz w:val="28"/>
        </w:rPr>
        <w:t xml:space="preserve">
      1-тармақтағы "Әдiлет министрлiгiнiң Қылмыстық-атқару комитетiнiң" деген сөздер алынып тасталсын, "қызметкерлерiнiң" деген сөзден кейiн "соларға теңестiрiлген адамдарды" деген сөздермен толықтырылсын; </w:t>
      </w:r>
      <w:r>
        <w:br/>
      </w:r>
      <w:r>
        <w:rPr>
          <w:rFonts w:ascii="Times New Roman"/>
          <w:b w:val="false"/>
          <w:i w:val="false"/>
          <w:color w:val="000000"/>
          <w:sz w:val="28"/>
        </w:rPr>
        <w:t xml:space="preserve">
      2-тармақтағы "қызметкерлерiн" деген сөздер "соларға теңестiрiлген адамдарды" деген сөздермен ауыстырылсын, </w:t>
      </w:r>
      <w:r>
        <w:br/>
      </w:r>
      <w:r>
        <w:rPr>
          <w:rFonts w:ascii="Times New Roman"/>
          <w:b w:val="false"/>
          <w:i w:val="false"/>
          <w:color w:val="000000"/>
          <w:sz w:val="28"/>
        </w:rPr>
        <w:t xml:space="preserve">
      3-тармақтағы "Әдiлет министрлiгiнiң Қылмыстық-атқару комитетiнiң" деген сөздер алынып тасталсын, "қызметкерлерiн" деген сөзден кейiн "соларға теңестiрiлген адамдарды" деген сөздермен толықтырылсын; </w:t>
      </w:r>
      <w:r>
        <w:br/>
      </w:r>
      <w:r>
        <w:rPr>
          <w:rFonts w:ascii="Times New Roman"/>
          <w:b w:val="false"/>
          <w:i w:val="false"/>
          <w:color w:val="000000"/>
          <w:sz w:val="28"/>
        </w:rPr>
        <w:t xml:space="preserve">
      56) 64-бапта "Әдiлет министрлiгiнiң Қылмыстық-атқару комитетiнiң" деген сөздер алынып тасталсын, "қызметкерлерiн" деген сөзден кейiн "соларға теңестiрiлген адамдарды" деген сөздермен толықтырылсын; </w:t>
      </w:r>
      <w:r>
        <w:br/>
      </w:r>
      <w:r>
        <w:rPr>
          <w:rFonts w:ascii="Times New Roman"/>
          <w:b w:val="false"/>
          <w:i w:val="false"/>
          <w:color w:val="000000"/>
          <w:sz w:val="28"/>
        </w:rPr>
        <w:t xml:space="preserve">
      57) 65-бапта: </w:t>
      </w:r>
      <w:r>
        <w:br/>
      </w:r>
      <w:r>
        <w:rPr>
          <w:rFonts w:ascii="Times New Roman"/>
          <w:b w:val="false"/>
          <w:i w:val="false"/>
          <w:color w:val="000000"/>
          <w:sz w:val="28"/>
        </w:rPr>
        <w:t xml:space="preserve">
      1-тармақтағы "Әдiлет министрлiгiнiң Қылмыстық-атқару комитетiнiң" деген сөздер алынып тасталсын; </w:t>
      </w:r>
      <w:r>
        <w:br/>
      </w:r>
      <w:r>
        <w:rPr>
          <w:rFonts w:ascii="Times New Roman"/>
          <w:b w:val="false"/>
          <w:i w:val="false"/>
          <w:color w:val="000000"/>
          <w:sz w:val="28"/>
        </w:rPr>
        <w:t xml:space="preserve">
      2-тармақтағы "Әдiлет министрлiгiнiң Қылмыстық-атқару комитетiнiң" деген сөздер алынып тасталсын, "қызметкерлерi" деген сөзден кейiн "соларға теңестiрiлген адамдар"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бiрiншi бөлiгi мынадай редакцияда жазылсын: </w:t>
      </w:r>
      <w:r>
        <w:br/>
      </w:r>
      <w:r>
        <w:rPr>
          <w:rFonts w:ascii="Times New Roman"/>
          <w:b w:val="false"/>
          <w:i w:val="false"/>
          <w:color w:val="000000"/>
          <w:sz w:val="28"/>
        </w:rPr>
        <w:t xml:space="preserve">
      "3. Республикалық және жергiлiктi бюджеттердiң есебiнен ұсталатын, 1998 жылғы 1 қаңтардағы жағдай бойынша әскери қызметте, iшкi iстер органдарындағы қызметте кемiнде он жыл стажы бар әскери қызметшiлер, iшкi iстер органдарының қызметкерлерi, соларға-теңестiрiлген адамдар үшiн осы Заңның 63-бабының 2-тармағында белгiленген ақшалай үлестiң 20 процентi мөлшерiнде жинақтаушы зейнетақы қорына, салымшының қалауы бойынша тиiстi бюджеттердiң есебiнен зейнетақы жарналарын енгiзу тәртiбi енгiзiледi."; </w:t>
      </w:r>
      <w:r>
        <w:br/>
      </w:r>
      <w:r>
        <w:rPr>
          <w:rFonts w:ascii="Times New Roman"/>
          <w:b w:val="false"/>
          <w:i w:val="false"/>
          <w:color w:val="000000"/>
          <w:sz w:val="28"/>
        </w:rPr>
        <w:t xml:space="preserve">
      екiншi бөлiгiндегi "Әдiлет министрлiгiнiң Қылмыстық-атқару комитетiнiң" деген сөздер алынып тасталсын "қызметкерлерi" деген сөзден кейiн "соларға теңестiрiлген адамдар" деген сөздермен ауыстырылсын; </w:t>
      </w:r>
      <w:r>
        <w:br/>
      </w:r>
      <w:r>
        <w:rPr>
          <w:rFonts w:ascii="Times New Roman"/>
          <w:b w:val="false"/>
          <w:i w:val="false"/>
          <w:color w:val="000000"/>
          <w:sz w:val="28"/>
        </w:rPr>
        <w:t xml:space="preserve">
      4-тармақтағы "Әдiлет министрлiгінің Қылмыстық-атқару комитетiнiң және Қазақстан Республикасының Мемлекеттiк тергеу комитетінің" деген сөздер алынып тасталсын, "қызметкерлерi" деген сөзден кейiн "соларға теңестiрiлген адамдар" деген сөздермен ауыстырылсын; </w:t>
      </w:r>
      <w:r>
        <w:br/>
      </w:r>
      <w:r>
        <w:rPr>
          <w:rFonts w:ascii="Times New Roman"/>
          <w:b w:val="false"/>
          <w:i w:val="false"/>
          <w:color w:val="000000"/>
          <w:sz w:val="28"/>
        </w:rPr>
        <w:t xml:space="preserve">
      58) 66-бапта: </w:t>
      </w:r>
      <w:r>
        <w:br/>
      </w:r>
      <w:r>
        <w:rPr>
          <w:rFonts w:ascii="Times New Roman"/>
          <w:b w:val="false"/>
          <w:i w:val="false"/>
          <w:color w:val="000000"/>
          <w:sz w:val="28"/>
        </w:rPr>
        <w:t xml:space="preserve">
      баптың тақырыбындағы "Әдiлет министрлiгiнiң Қылмыстық-атқару комитетiнiң" деген сөздер алынып тасталсын, "қызметкерлерiн" деген сөзден кейiн "соларға теңестiрiлген адамдарды" деген сөздермен ауыстырылсын;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Әскери қызметшiлер мен iшкi iстер органдарының қызметкерлерiне, соларға теңестiрiлген адамдарға зейнетақы төлемдерiн тағайындауды тиiстi мемлекеттiк органдар Қазақстан Республикасы Үкiметi белгiлейтiн тәртiппен жүзеге асырады.". </w:t>
      </w:r>
      <w:r>
        <w:br/>
      </w:r>
      <w:r>
        <w:rPr>
          <w:rFonts w:ascii="Times New Roman"/>
          <w:b w:val="false"/>
          <w:i w:val="false"/>
          <w:color w:val="000000"/>
          <w:sz w:val="28"/>
        </w:rPr>
        <w:t xml:space="preserve">
      2-тармақтағы "Әдiлет министрлiгiнiң Қылмыстық-атқару комитетiнiң" деген сөздер алынып тасталсын, "қызметкерлерiн" деген сөзден кейiн "соларға теңестiрiлген адамдарды" деген сөздермен ауыстырылсын. </w:t>
      </w:r>
      <w:r>
        <w:br/>
      </w:r>
      <w:r>
        <w:rPr>
          <w:rFonts w:ascii="Times New Roman"/>
          <w:b w:val="false"/>
          <w:i w:val="false"/>
          <w:color w:val="000000"/>
          <w:sz w:val="28"/>
        </w:rPr>
        <w:t xml:space="preserve">
      2-бап. Осы Заң 2002 жылдың 1 қаңтарынан бастап күшіне енгізіледі. </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Қазақстан Республикасының</w:t>
      </w:r>
    </w:p>
    <w:bookmarkEnd w:id="13"/>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