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b304" w14:textId="4c4b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2001 жылғы 8 қарашадағы N 1423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кейбiр заң актiлерiне өзгерiстер мен толықтырулар енгiзу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i w:val="false"/>
          <w:color w:val="000000"/>
          <w:sz w:val="28"/>
        </w:rPr>
        <w:t xml:space="preserve">Жоба  </w:t>
      </w:r>
    </w:p>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Қазақстан Республикасының кейбiр заң актiлерiне </w:t>
      </w:r>
      <w:r>
        <w:br/>
      </w:r>
      <w:r>
        <w:rPr>
          <w:rFonts w:ascii="Times New Roman"/>
          <w:b/>
          <w:i w:val="false"/>
          <w:color w:val="000000"/>
        </w:rPr>
        <w:t xml:space="preserve">
өзгерiстер мен толықтырулар енгiзу туралы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мынадай заң актiлерiне өзгерiстер мен толықтырулар енгiзiлсiн: </w:t>
      </w:r>
    </w:p>
    <w:bookmarkEnd w:id="2"/>
    <w:bookmarkStart w:name="z4" w:id="3"/>
    <w:p>
      <w:pPr>
        <w:spacing w:after="0"/>
        <w:ind w:left="0"/>
        <w:jc w:val="both"/>
      </w:pPr>
      <w:r>
        <w:rPr>
          <w:rFonts w:ascii="Times New Roman"/>
          <w:b w:val="false"/>
          <w:i w:val="false"/>
          <w:color w:val="000000"/>
          <w:sz w:val="28"/>
        </w:rPr>
        <w:t>
      1. Қазақстан Республикасы Президентiнің "Заңды тұлғаларды мемлекеттiк тiркеу туралы" 1995 жылғы 17 сәуiрдегi N 2198 заң күшi бар </w:t>
      </w:r>
      <w:r>
        <w:rPr>
          <w:rFonts w:ascii="Times New Roman"/>
          <w:b w:val="false"/>
          <w:i w:val="false"/>
          <w:color w:val="000000"/>
          <w:sz w:val="28"/>
        </w:rPr>
        <w:t xml:space="preserve">Z952198_ </w:t>
      </w:r>
      <w:r>
        <w:rPr>
          <w:rFonts w:ascii="Times New Roman"/>
          <w:b w:val="false"/>
          <w:i w:val="false"/>
          <w:color w:val="000000"/>
          <w:sz w:val="28"/>
        </w:rPr>
        <w:t xml:space="preserve">Жарлығына (Қазақстан Республикасы Жоғарғы Кеңесiнiң Ведомостары, 1995 ж., N 3-4, 35-құжат; N 15-16, 109-құжат; N 20, 121-құжат; Қазақстан Республикасы Парламентiнiң Ведомостары, 1996 ж., N 1, 180-құжат; N 14, 274-құжат; 1997 ж., N 12, 183-құжат; 1998 ж., N 5-6, 50-құжат; N 17-18, 224-құжат; 1999 ж., N 20, 727-құжат; 2000 ж., N 3-4, 63, 64-құжаттар; 2001 ж., N 1, 1-құжат; N 8, 52-құжат;): </w:t>
      </w:r>
    </w:p>
    <w:bookmarkEnd w:id="3"/>
    <w:p>
      <w:pPr>
        <w:spacing w:after="0"/>
        <w:ind w:left="0"/>
        <w:jc w:val="both"/>
      </w:pPr>
      <w:r>
        <w:rPr>
          <w:rFonts w:ascii="Times New Roman"/>
          <w:b w:val="false"/>
          <w:i w:val="false"/>
          <w:color w:val="000000"/>
          <w:sz w:val="28"/>
        </w:rPr>
        <w:t xml:space="preserve">      1) 6-бап мынадай мазмұндағы төртiншi бөлiкпен толықтырылсын: </w:t>
      </w:r>
      <w:r>
        <w:br/>
      </w:r>
      <w:r>
        <w:rPr>
          <w:rFonts w:ascii="Times New Roman"/>
          <w:b w:val="false"/>
          <w:i w:val="false"/>
          <w:color w:val="000000"/>
          <w:sz w:val="28"/>
        </w:rPr>
        <w:t xml:space="preserve">
      "Қызмет нысанасы зейнетақы жарналарын тарту және зейнетақы төлемдерiн төлеу болып табылатын заңды тұлғаларды тiркеу үшiн жинақтаушы зейнетақы қорларының, зейнетақы активтерiн басқару жөнiндегi компаниялардың, кастодиан-банктердiң, сақтандыру ұйымдарының қызметiн реттеу және бақылау жөнiндегi функциялар мен өкiлеттiктердi жүзеге асырушы мемлекеттiк органның оны ашуға Қазақстан Республикасы заңдарына сәйкес қосымша рұқсаты талап етiледi. </w:t>
      </w:r>
      <w:r>
        <w:br/>
      </w:r>
      <w:r>
        <w:rPr>
          <w:rFonts w:ascii="Times New Roman"/>
          <w:b w:val="false"/>
          <w:i w:val="false"/>
          <w:color w:val="000000"/>
          <w:sz w:val="28"/>
        </w:rPr>
        <w:t xml:space="preserve">
      2) 14-баптың сегiзiншi бөлiгi мынадай редакцияда жазылсын: </w:t>
      </w:r>
      <w:r>
        <w:br/>
      </w:r>
      <w:r>
        <w:rPr>
          <w:rFonts w:ascii="Times New Roman"/>
          <w:b w:val="false"/>
          <w:i w:val="false"/>
          <w:color w:val="000000"/>
          <w:sz w:val="28"/>
        </w:rPr>
        <w:t xml:space="preserve">
      "Банктердiң, банк операцияларының жекелеген түрлерiн жүзеге асыратын ұйымдардың, сақтандыру және қайта сақтандыру ұйымдарының, сондай-ақ жинақтаушы зейнетақы қорларының құрылтай құжаттарына өзгерiстер мен толықтырулар енгiзу тиiсiнше банк, сақтандыру және зейнетақы туралы Қазақстан Республикасы заңдарында көзделген ерекшелiктер ескерiле отырып жүзеге асырылады.". </w:t>
      </w:r>
    </w:p>
    <w:bookmarkStart w:name="z5" w:id="4"/>
    <w:p>
      <w:pPr>
        <w:spacing w:after="0"/>
        <w:ind w:left="0"/>
        <w:jc w:val="both"/>
      </w:pPr>
      <w:r>
        <w:rPr>
          <w:rFonts w:ascii="Times New Roman"/>
          <w:b w:val="false"/>
          <w:i w:val="false"/>
          <w:color w:val="000000"/>
          <w:sz w:val="28"/>
        </w:rPr>
        <w:t>
      2. "Лицензиялау туралы" Қазақстан Республикасының 1995 жылғы 17 сәуiрдегi </w:t>
      </w:r>
      <w:r>
        <w:rPr>
          <w:rFonts w:ascii="Times New Roman"/>
          <w:b w:val="false"/>
          <w:i w:val="false"/>
          <w:color w:val="000000"/>
          <w:sz w:val="28"/>
        </w:rPr>
        <w:t xml:space="preserve">Z952200_ </w:t>
      </w:r>
      <w:r>
        <w:rPr>
          <w:rFonts w:ascii="Times New Roman"/>
          <w:b w:val="false"/>
          <w:i w:val="false"/>
          <w:color w:val="000000"/>
          <w:sz w:val="28"/>
        </w:rPr>
        <w:t xml:space="preserve">Заңына (Қазақстан Республикасы Жоғарғы Кеңесiнiң Ведомостары, 1995 ж., N 3-4, 37-құжат; N 12, 88-құжат; N 14, 93-құжат; N 15-16, 109-құжат; N 24, 162-құжат; Қазақстан Республикасы Парламентiнiң Ведомостары, 1996 ж., N 8-9, 236-құжат; 1997 ж., N 1-2, 8-құжат; N 7, 80-құжат; N 11, 144, 149-құжаттар; N 12, 184-құжат; N 13-14, 195, 205-құжаттар; N 22, 337-құжат; 1998 ж., N 14, 201-құжат; N 16, 219-құжат; N 17-18, 222, 224, 225-құжаттар; N 23, 416-құжат; N 24, 452-құжат; 1999 ж., N 20, 7-1, 727-құжаттар; N 21, 787-құжат; N 22, 791-құжат; N 23, 931-құжат; N 24, 1066-құжат; 2000 ж., N 10, 248-құжат; N 22, 408-құжат; 2001 ж., N 1, 7-құжат; N 8, 52, 54-құжаттар; N 13-14, 173, 176-құжаттар): </w:t>
      </w:r>
      <w:r>
        <w:br/>
      </w:r>
      <w:r>
        <w:rPr>
          <w:rFonts w:ascii="Times New Roman"/>
          <w:b w:val="false"/>
          <w:i w:val="false"/>
          <w:color w:val="000000"/>
          <w:sz w:val="28"/>
        </w:rPr>
        <w:t xml:space="preserve">
      15-бап мынадай мазмұндағы тоғызыншы бөлiкпен толықтырылсын: </w:t>
      </w:r>
      <w:r>
        <w:br/>
      </w:r>
      <w:r>
        <w:rPr>
          <w:rFonts w:ascii="Times New Roman"/>
          <w:b w:val="false"/>
          <w:i w:val="false"/>
          <w:color w:val="000000"/>
          <w:sz w:val="28"/>
        </w:rPr>
        <w:t xml:space="preserve">
      "Зейнетақы жарналарын тарту жөнiндегi қызметтi жүзеге асыруға және зейнетақы төлемдерiн жүзеге асыруға лицензия берудiң шарты мен тәртiбi Қазақстан Республикасында зейнетақымен қамсыздандыру туралы заңдарда белгiленедi.". </w:t>
      </w:r>
    </w:p>
    <w:bookmarkEnd w:id="4"/>
    <w:bookmarkStart w:name="z6" w:id="5"/>
    <w:p>
      <w:pPr>
        <w:spacing w:after="0"/>
        <w:ind w:left="0"/>
        <w:jc w:val="both"/>
      </w:pPr>
      <w:r>
        <w:rPr>
          <w:rFonts w:ascii="Times New Roman"/>
          <w:b w:val="false"/>
          <w:i w:val="false"/>
          <w:color w:val="000000"/>
          <w:sz w:val="28"/>
        </w:rPr>
        <w:t>
      3. Қазақстан Республикасының "Банкроттық туралы" 1997 жылғы 21 қаңтардағы </w:t>
      </w:r>
      <w:r>
        <w:rPr>
          <w:rFonts w:ascii="Times New Roman"/>
          <w:b w:val="false"/>
          <w:i w:val="false"/>
          <w:color w:val="000000"/>
          <w:sz w:val="28"/>
        </w:rPr>
        <w:t xml:space="preserve">Z970067_ </w:t>
      </w:r>
      <w:r>
        <w:rPr>
          <w:rFonts w:ascii="Times New Roman"/>
          <w:b w:val="false"/>
          <w:i w:val="false"/>
          <w:color w:val="000000"/>
          <w:sz w:val="28"/>
        </w:rPr>
        <w:t xml:space="preserve">Заңына (Қазақстан Республикасы Парламентінің Ведомостары, 1997 ж., N 1-2, 7-құжат; N 13-14, 205-құжат; 1998 ж., N 14, 198-құжат; N 17-18, 225-құжат; 2000 ж., N 2, 408-құжат; 2001 ж., N 8, 52-құжат; N 17-18, 240-құжат): </w:t>
      </w:r>
      <w:r>
        <w:br/>
      </w:r>
      <w:r>
        <w:rPr>
          <w:rFonts w:ascii="Times New Roman"/>
          <w:b w:val="false"/>
          <w:i w:val="false"/>
          <w:color w:val="000000"/>
          <w:sz w:val="28"/>
        </w:rPr>
        <w:t xml:space="preserve">
      47-баптың 3) тармақшасындағы "төлемдер" деген сөзден кейiн "сондай-ақ "Мемлекеттiк әлеуметтiк сақтандыру қорына" мiндеттi әлеуметтiк аударымдар" деген сөздермен толықтырылсын. </w:t>
      </w:r>
    </w:p>
    <w:bookmarkEnd w:id="5"/>
    <w:bookmarkStart w:name="z7" w:id="6"/>
    <w:p>
      <w:pPr>
        <w:spacing w:after="0"/>
        <w:ind w:left="0"/>
        <w:jc w:val="both"/>
      </w:pPr>
      <w:r>
        <w:rPr>
          <w:rFonts w:ascii="Times New Roman"/>
          <w:b w:val="false"/>
          <w:i w:val="false"/>
          <w:color w:val="000000"/>
          <w:sz w:val="28"/>
        </w:rPr>
        <w:t>
      4. "Ақша төлемi мен аударымы туралы" Қазақстан Республикасының 1998 жылғы 29 маусымдағы </w:t>
      </w:r>
      <w:r>
        <w:rPr>
          <w:rFonts w:ascii="Times New Roman"/>
          <w:b w:val="false"/>
          <w:i w:val="false"/>
          <w:color w:val="000000"/>
          <w:sz w:val="28"/>
        </w:rPr>
        <w:t xml:space="preserve">Z980237_ </w:t>
      </w:r>
      <w:r>
        <w:rPr>
          <w:rFonts w:ascii="Times New Roman"/>
          <w:b w:val="false"/>
          <w:i w:val="false"/>
          <w:color w:val="000000"/>
          <w:sz w:val="28"/>
        </w:rPr>
        <w:t xml:space="preserve">Заңына (Қазақстан Республикасы Парламентiнiң Ведомостары, 1998 ж., N 11-12, 177-құжат; 2000 ж., N 3-4, 66-құжат): </w:t>
      </w:r>
      <w:r>
        <w:br/>
      </w:r>
      <w:r>
        <w:rPr>
          <w:rFonts w:ascii="Times New Roman"/>
          <w:b w:val="false"/>
          <w:i w:val="false"/>
          <w:color w:val="000000"/>
          <w:sz w:val="28"/>
        </w:rPr>
        <w:t xml:space="preserve">
      38-бапта: </w:t>
      </w:r>
      <w:r>
        <w:br/>
      </w:r>
      <w:r>
        <w:rPr>
          <w:rFonts w:ascii="Times New Roman"/>
          <w:b w:val="false"/>
          <w:i w:val="false"/>
          <w:color w:val="000000"/>
          <w:sz w:val="28"/>
        </w:rPr>
        <w:t xml:space="preserve">
      2-тармақ мынадай мазмұндағы екiншi бөлiкпен толықтырылсын: </w:t>
      </w:r>
      <w:r>
        <w:br/>
      </w:r>
      <w:r>
        <w:rPr>
          <w:rFonts w:ascii="Times New Roman"/>
          <w:b w:val="false"/>
          <w:i w:val="false"/>
          <w:color w:val="000000"/>
          <w:sz w:val="28"/>
        </w:rPr>
        <w:t xml:space="preserve">
      "Алушы банк ақша жiберушiлердің нұсқауын орындаумен қатар, мiндеттi зейнетақы жарналары мен әлеуметтiк аударымдарды аударуға арналған нұсқауды күнтiзбелiк кезектiлiк тәртiп бойынша Қазақстан Республикасының заң актiлерiнде белгiленген тәртiппен орындауға мiндеттi. Салық органдарының мiндеттi зейнетақы жарналары мен әлеуметтiк аударымдарды өндiрiп алуға арналған инкассалық өкiмдерiн де осы тәртiппен орындауға тиiс.". </w:t>
      </w:r>
      <w:r>
        <w:br/>
      </w:r>
      <w:r>
        <w:rPr>
          <w:rFonts w:ascii="Times New Roman"/>
          <w:b w:val="false"/>
          <w:i w:val="false"/>
          <w:color w:val="000000"/>
          <w:sz w:val="28"/>
        </w:rPr>
        <w:t xml:space="preserve">
      4-тармақтың екiншi бөлiгi мынадай редакцияда жазылсын: </w:t>
      </w:r>
      <w:r>
        <w:br/>
      </w:r>
      <w:r>
        <w:rPr>
          <w:rFonts w:ascii="Times New Roman"/>
          <w:b w:val="false"/>
          <w:i w:val="false"/>
          <w:color w:val="000000"/>
          <w:sz w:val="28"/>
        </w:rPr>
        <w:t xml:space="preserve">
      "Аталған норма салық қызметi органдары мен кеден органдарының Қазақстан Республикасының заңдарында белгiленген мерзiмдерде бюджетке төленбеген салықтарды және басқа да мiндеттi төлемдердi мәжбүрлеп өндiрiп алу, жинақтаушы зейнетақы қорларына мiндеттi зейнетақы жарналарын, "Мемлекеттiк әлеуметтiк сақтандыру қорына" әлеуметтiк аударымдарды, бюджетке салықтарды және басқа да мiндеттi төлемдердi, мiндеттi зейнетақы жарналары мен әлеуметтiк аударымдарды төлемегенi не уақытында төлемегенi үшiн есептелген айыппұлдар мен өсiмақыларды өндiрiп алу туралы өкiмдерiне қолданылмайды.". </w:t>
      </w:r>
    </w:p>
    <w:bookmarkEnd w:id="6"/>
    <w:bookmarkStart w:name="z8" w:id="7"/>
    <w:p>
      <w:pPr>
        <w:spacing w:after="0"/>
        <w:ind w:left="0"/>
        <w:jc w:val="both"/>
      </w:pPr>
      <w:r>
        <w:rPr>
          <w:rFonts w:ascii="Times New Roman"/>
          <w:b w:val="false"/>
          <w:i w:val="false"/>
          <w:color w:val="000000"/>
          <w:sz w:val="28"/>
        </w:rPr>
        <w:t>
      5. Қазақстан Республикасының "Әкiмшiлiк құқық бұзушылықтар туралы" 2001 жылдың 30 қаңтарындағы </w:t>
      </w:r>
      <w:r>
        <w:rPr>
          <w:rFonts w:ascii="Times New Roman"/>
          <w:b w:val="false"/>
          <w:i w:val="false"/>
          <w:color w:val="000000"/>
          <w:sz w:val="28"/>
        </w:rPr>
        <w:t xml:space="preserve">K010155_ </w:t>
      </w:r>
      <w:r>
        <w:rPr>
          <w:rFonts w:ascii="Times New Roman"/>
          <w:b w:val="false"/>
          <w:i w:val="false"/>
          <w:color w:val="000000"/>
          <w:sz w:val="28"/>
        </w:rPr>
        <w:t xml:space="preserve">Кодексiне (Қазақстан Республикасы Парламентiнiң Ведомостары, 2001 ж., N 5-6, 24-құжат; 2001 ж., N 17-18, 241-құжат): </w:t>
      </w:r>
      <w:r>
        <w:br/>
      </w:r>
      <w:r>
        <w:rPr>
          <w:rFonts w:ascii="Times New Roman"/>
          <w:b w:val="false"/>
          <w:i w:val="false"/>
          <w:color w:val="000000"/>
          <w:sz w:val="28"/>
        </w:rPr>
        <w:t xml:space="preserve">
      1) 88-бап мынадай редакцияда жазылсын: </w:t>
      </w:r>
      <w:r>
        <w:br/>
      </w:r>
      <w:r>
        <w:rPr>
          <w:rFonts w:ascii="Times New Roman"/>
          <w:b w:val="false"/>
          <w:i w:val="false"/>
          <w:color w:val="000000"/>
          <w:sz w:val="28"/>
        </w:rPr>
        <w:t xml:space="preserve">
      "88-бап. Зейнетақымен қамсыздандыру туралы заңдарды бұзушылық </w:t>
      </w:r>
      <w:r>
        <w:br/>
      </w:r>
      <w:r>
        <w:rPr>
          <w:rFonts w:ascii="Times New Roman"/>
          <w:b w:val="false"/>
          <w:i w:val="false"/>
          <w:color w:val="000000"/>
          <w:sz w:val="28"/>
        </w:rPr>
        <w:t xml:space="preserve">
      1. Жинақтаушы зейнетақы қорларының лауазымды адамдарының Қазақстан Республикасының зейнетақы заңдарында көзделген зейнетақы төлемдерiн, аударулар мен алып қоюларды белгiленген мерзiмдерде уақытылы жүзеге асыру жөнiндегi мiндеттерiн орындамауы - </w:t>
      </w:r>
      <w:r>
        <w:br/>
      </w:r>
      <w:r>
        <w:rPr>
          <w:rFonts w:ascii="Times New Roman"/>
          <w:b w:val="false"/>
          <w:i w:val="false"/>
          <w:color w:val="000000"/>
          <w:sz w:val="28"/>
        </w:rPr>
        <w:t xml:space="preserve">
      жиырма айлық есептiк көрсеткiш мөлшерiне дейiн айыппұл салуға әкеп соқтырады. </w:t>
      </w:r>
      <w:r>
        <w:br/>
      </w:r>
      <w:r>
        <w:rPr>
          <w:rFonts w:ascii="Times New Roman"/>
          <w:b w:val="false"/>
          <w:i w:val="false"/>
          <w:color w:val="000000"/>
          <w:sz w:val="28"/>
        </w:rPr>
        <w:t xml:space="preserve">
      2. Орталықтың лауазымды адамдарының Қазақстан Республикасының зейнетақы заңдарында көзделген зейнетақыны толық мөлшерiнде және белгiленген мерзiмдерде төлеу жөнiндегi мiндеттерiн орындамауы - </w:t>
      </w:r>
      <w:r>
        <w:br/>
      </w:r>
      <w:r>
        <w:rPr>
          <w:rFonts w:ascii="Times New Roman"/>
          <w:b w:val="false"/>
          <w:i w:val="false"/>
          <w:color w:val="000000"/>
          <w:sz w:val="28"/>
        </w:rPr>
        <w:t xml:space="preserve">
      жиырма айлық есептiк көрсеткiш мөлшерiне дейiн айыппұл салуға әкеп соқтырады. </w:t>
      </w:r>
      <w:r>
        <w:br/>
      </w:r>
      <w:r>
        <w:rPr>
          <w:rFonts w:ascii="Times New Roman"/>
          <w:b w:val="false"/>
          <w:i w:val="false"/>
          <w:color w:val="000000"/>
          <w:sz w:val="28"/>
        </w:rPr>
        <w:t xml:space="preserve">
      3. Заңды тұлғаның, жеке кәсіпкердiң, жекеменшiк нотариустың немесе адвокаттың мiндеттi зейнетақы жарналарын ұстап қалу немесе жинақтаушы зейнетақы қорларына аудару жөнiндегi мiндеттемелердi атқармауы не тиiстi дәрежеде атқармауы, - </w:t>
      </w:r>
      <w:r>
        <w:br/>
      </w:r>
      <w:r>
        <w:rPr>
          <w:rFonts w:ascii="Times New Roman"/>
          <w:b w:val="false"/>
          <w:i w:val="false"/>
          <w:color w:val="000000"/>
          <w:sz w:val="28"/>
        </w:rPr>
        <w:t xml:space="preserve">
      лауазымды адамға - айлық есептiк көрсеткiштiң жиырмадан қырыққа дейінгі мөлшерінде, заңды тұлғаларға, жеке кәсiпкерге, жекеменшiк нотариусқа немесе адвокатқа - аударылмаған (уақытында аударылмаған) немесе ұстап қалмаған мiндеттi зейнетақы жарналары сомасының елу пайызы мөлшерiнде айыппұл салуға әкелiп соғады."; </w:t>
      </w:r>
      <w:r>
        <w:br/>
      </w:r>
      <w:r>
        <w:rPr>
          <w:rFonts w:ascii="Times New Roman"/>
          <w:b w:val="false"/>
          <w:i w:val="false"/>
          <w:color w:val="000000"/>
          <w:sz w:val="28"/>
        </w:rPr>
        <w:t xml:space="preserve">
      2) Мынадай мазмұндағы 88-1-баппен толықтырылсын: </w:t>
      </w:r>
      <w:r>
        <w:br/>
      </w:r>
      <w:r>
        <w:rPr>
          <w:rFonts w:ascii="Times New Roman"/>
          <w:b w:val="false"/>
          <w:i w:val="false"/>
          <w:color w:val="000000"/>
          <w:sz w:val="28"/>
        </w:rPr>
        <w:t xml:space="preserve">
      "88-1-бап. Мiндеттi әлеуметтiк сақтандыру туралы заңдарды бұзу </w:t>
      </w:r>
      <w:r>
        <w:br/>
      </w:r>
      <w:r>
        <w:rPr>
          <w:rFonts w:ascii="Times New Roman"/>
          <w:b w:val="false"/>
          <w:i w:val="false"/>
          <w:color w:val="000000"/>
          <w:sz w:val="28"/>
        </w:rPr>
        <w:t xml:space="preserve">
      1. Әлеуметтiк төлемдердiң "Мемлекеттiк әлеуметтiк сақтандыру қоры" мен Орталықтың лауазымды адамдарының кiнәсiнен толық көлемiнде және мiндеттi әлеуметтiк сақтандыру туралы заңдарда көзделген белгiленген мерзiмiнде төленбеуi - </w:t>
      </w:r>
      <w:r>
        <w:br/>
      </w:r>
      <w:r>
        <w:rPr>
          <w:rFonts w:ascii="Times New Roman"/>
          <w:b w:val="false"/>
          <w:i w:val="false"/>
          <w:color w:val="000000"/>
          <w:sz w:val="28"/>
        </w:rPr>
        <w:t xml:space="preserve">
      жиырма айлық есептiк көрсеткiш мөлшерiне дейiн айыппұл салуға әкеп соғады. </w:t>
      </w:r>
      <w:r>
        <w:br/>
      </w:r>
      <w:r>
        <w:rPr>
          <w:rFonts w:ascii="Times New Roman"/>
          <w:b w:val="false"/>
          <w:i w:val="false"/>
          <w:color w:val="000000"/>
          <w:sz w:val="28"/>
        </w:rPr>
        <w:t xml:space="preserve">
      2. "Мемлекеттiк әлеуметтiк сақтандыру қорына" әлеуметтiк аударымдар төлеушi - жұмыс берушiнiң әлеуметтiк аударымдарды Мемлекеттiк әлеуметтiк сақтандыру қорына аудару жөнiндегi мiндеттерiн орындамауы немесе тиiстi дәрежеде орындамауы - </w:t>
      </w:r>
      <w:r>
        <w:br/>
      </w:r>
      <w:r>
        <w:rPr>
          <w:rFonts w:ascii="Times New Roman"/>
          <w:b w:val="false"/>
          <w:i w:val="false"/>
          <w:color w:val="000000"/>
          <w:sz w:val="28"/>
        </w:rPr>
        <w:t xml:space="preserve">
      лауазымды адамға айлық есептiк көрсеткiштiң жиырмадан қырыққа дейiнгi мөлшерiнде, заңды тұлғаларға - аударылмаған (уақытында аударылмаған) мiндеттi зейнетақы жарналары сомасының елу пайызы мөлшерiнде айыппұл салуға әкеп соғады.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Осы Кодексте әлеуметтiк аударымдар төлеушi - жұмыс берушi деп Қазақстан Республикасының мiндеттi әлеуметтiк сақтандыру туралы заңдарына сәйкес "Мемлекеттiк әлеуметтiк сақтандыру қорына" мiндеттi әлеуметтiк аударымдар жүргiзуге тиiстi адамды айтады."; </w:t>
      </w:r>
      <w:r>
        <w:br/>
      </w:r>
      <w:r>
        <w:rPr>
          <w:rFonts w:ascii="Times New Roman"/>
          <w:b w:val="false"/>
          <w:i w:val="false"/>
          <w:color w:val="000000"/>
          <w:sz w:val="28"/>
        </w:rPr>
        <w:t xml:space="preserve">
      3) 570-бапта: </w:t>
      </w:r>
      <w:r>
        <w:br/>
      </w:r>
      <w:r>
        <w:rPr>
          <w:rFonts w:ascii="Times New Roman"/>
          <w:b w:val="false"/>
          <w:i w:val="false"/>
          <w:color w:val="000000"/>
          <w:sz w:val="28"/>
        </w:rPr>
        <w:t xml:space="preserve">
      бiрiншi бөлiктегi "Кодекстiң" деген сөзден кейiн "88 (үшiншi бөлiк), 88-1 (екiншi бөлiк)" деген сөздермен толықтырылсын;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"3. Әкiмшiлiк құқық бұзушылық туралы iстердi қарауға және осы Кодекстiң 88-бабында (үшiншi бөлiгiнде), 88-1 (екiншi бөлiгiнде) көзделген әкiмшiлiк құқық бұзушылық үшiн әкiмшiлiк жазалар қолдануға аумақтық салық органдарының басшылары, олардың орынбасарлары құқылы."; </w:t>
      </w:r>
      <w:r>
        <w:br/>
      </w:r>
      <w:r>
        <w:rPr>
          <w:rFonts w:ascii="Times New Roman"/>
          <w:b w:val="false"/>
          <w:i w:val="false"/>
          <w:color w:val="000000"/>
          <w:sz w:val="28"/>
        </w:rPr>
        <w:t xml:space="preserve">
      4) 574-бапта: </w:t>
      </w:r>
      <w:r>
        <w:br/>
      </w:r>
      <w:r>
        <w:rPr>
          <w:rFonts w:ascii="Times New Roman"/>
          <w:b w:val="false"/>
          <w:i w:val="false"/>
          <w:color w:val="000000"/>
          <w:sz w:val="28"/>
        </w:rPr>
        <w:t xml:space="preserve">
      тақырыбындағы "Республикасының" деген сөзден кейiн "Еңбек және халықты әлеуметтiк қорғау министрлiгiнiң" деген сөздермен толықтырылсын; </w:t>
      </w:r>
      <w:r>
        <w:br/>
      </w:r>
      <w:r>
        <w:rPr>
          <w:rFonts w:ascii="Times New Roman"/>
          <w:b w:val="false"/>
          <w:i w:val="false"/>
          <w:color w:val="000000"/>
          <w:sz w:val="28"/>
        </w:rPr>
        <w:t xml:space="preserve">
      бiрiншi бөлiктегi "министрлiгiнiң" деген сөзден кейiнгi "халықты әлеуметтiк қорғау" деген сөздер алынып тасталсын; </w:t>
      </w:r>
      <w:r>
        <w:br/>
      </w:r>
      <w:r>
        <w:rPr>
          <w:rFonts w:ascii="Times New Roman"/>
          <w:b w:val="false"/>
          <w:i w:val="false"/>
          <w:color w:val="000000"/>
          <w:sz w:val="28"/>
        </w:rPr>
        <w:t xml:space="preserve">
      "88-бабында" деген сөздер "88 (екiншi бөлiгiнде), 88-1 "(бiрiншi бөлiгiнде) баптарында" деген сөздермен ауыстырылсын; </w:t>
      </w:r>
      <w:r>
        <w:br/>
      </w:r>
      <w:r>
        <w:rPr>
          <w:rFonts w:ascii="Times New Roman"/>
          <w:b w:val="false"/>
          <w:i w:val="false"/>
          <w:color w:val="000000"/>
          <w:sz w:val="28"/>
        </w:rPr>
        <w:t xml:space="preserve">
      2-бөлiгiндегi "облыстардың, республикалық маңызы бар қалалар мен астананың халықты әлеуметтiк қорғау басқармаларының (департаменттерiнiң) бастықтары, аудандық халықты әлеуметтiк қорғау бөлiмдерiнiң бастықтары" деген сөздер "Еңбек және халықты әлеуметтiк қорғау министрлiгi аумақтық органдарының басшылары, олардың орынбасарлары" деген сөздермен ауыстырылсын. </w:t>
      </w:r>
    </w:p>
    <w:bookmarkEnd w:id="7"/>
    <w:bookmarkStart w:name="z9" w:id="8"/>
    <w:p>
      <w:pPr>
        <w:spacing w:after="0"/>
        <w:ind w:left="0"/>
        <w:jc w:val="both"/>
      </w:pPr>
      <w:r>
        <w:rPr>
          <w:rFonts w:ascii="Times New Roman"/>
          <w:b w:val="false"/>
          <w:i w:val="false"/>
          <w:color w:val="000000"/>
          <w:sz w:val="28"/>
        </w:rPr>
        <w:t>
      6. Қазақстан Республикасының "Салық және бюджетке төленетiн басқа да мiндеттi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(Салық кодексi) 2001 жылғы 12 маусымдағы Заңына (Қазақстан Республикасы Парламентiнiң Ведомостары, 2001 ж., N 11-12, 168-құжат): </w:t>
      </w:r>
      <w:r>
        <w:br/>
      </w:r>
      <w:r>
        <w:rPr>
          <w:rFonts w:ascii="Times New Roman"/>
          <w:b w:val="false"/>
          <w:i w:val="false"/>
          <w:color w:val="000000"/>
          <w:sz w:val="28"/>
        </w:rPr>
        <w:t xml:space="preserve">
      1) 15-баптың 1-тармағы "мiндеттi зейнетақы жарналарының" деген сөздерден кейiн "және әлеуметтiк аударымдардың" деген сөздермен толықтырылсын; </w:t>
      </w:r>
      <w:r>
        <w:br/>
      </w:r>
      <w:r>
        <w:rPr>
          <w:rFonts w:ascii="Times New Roman"/>
          <w:b w:val="false"/>
          <w:i w:val="false"/>
          <w:color w:val="000000"/>
          <w:sz w:val="28"/>
        </w:rPr>
        <w:t xml:space="preserve">
      2) 16-баптың 1-тармағының 5) тармақшасы "зейнетақы жарналарының" деген сөздерден кейiн "Мемлекеттiк әлеуметтiк сақтандыру қорына" әлеуметтiк төлемдердiң" деген сөздермен толықтырылсын; </w:t>
      </w:r>
      <w:r>
        <w:br/>
      </w:r>
      <w:r>
        <w:rPr>
          <w:rFonts w:ascii="Times New Roman"/>
          <w:b w:val="false"/>
          <w:i w:val="false"/>
          <w:color w:val="000000"/>
          <w:sz w:val="28"/>
        </w:rPr>
        <w:t xml:space="preserve">
      3) 17-баптың 1-тармағының 3) тармақшасы "мiндеттемелерiн орындауына" деген сөздерден кейiн "Мемлекеттiк әлеуметтiк сақтандыру қорына" мiндеттi аударымдардың толық есептелуiне және төленуiне" деген сөздермен толықтырылсын; </w:t>
      </w:r>
      <w:r>
        <w:br/>
      </w:r>
      <w:r>
        <w:rPr>
          <w:rFonts w:ascii="Times New Roman"/>
          <w:b w:val="false"/>
          <w:i w:val="false"/>
          <w:color w:val="000000"/>
          <w:sz w:val="28"/>
        </w:rPr>
        <w:t xml:space="preserve">
      4) 68-баптың 2-тармағының екiншi абзацы "зейнетақы жарналары" деген сөздерден кейiн "және "Мемлекеттiк әлеуметтік сақтандыру қорына" әлеуметтiк аударымдары" деген сөздермен толықтырылсын; </w:t>
      </w:r>
      <w:r>
        <w:br/>
      </w:r>
      <w:r>
        <w:rPr>
          <w:rFonts w:ascii="Times New Roman"/>
          <w:b w:val="false"/>
          <w:i w:val="false"/>
          <w:color w:val="000000"/>
          <w:sz w:val="28"/>
        </w:rPr>
        <w:t xml:space="preserve">
      5) 91-баптың 1-тармағы мынадай мазмұндағы 8) тармақшамен толықтырылсын: </w:t>
      </w:r>
      <w:r>
        <w:br/>
      </w:r>
      <w:r>
        <w:rPr>
          <w:rFonts w:ascii="Times New Roman"/>
          <w:b w:val="false"/>
          <w:i w:val="false"/>
          <w:color w:val="000000"/>
          <w:sz w:val="28"/>
        </w:rPr>
        <w:t xml:space="preserve">
      "8) Қазақстан Республикасының мiндеттi әлеуметтiк сақтандыру туралы заңдарына сәйкес алынған және "Мемлекеттiк әлеуметтiк сақтандыру қорының" активтерiн көбейтуге жiберiлген инвестициялық кiрiстер;"; </w:t>
      </w:r>
      <w:r>
        <w:br/>
      </w:r>
      <w:r>
        <w:rPr>
          <w:rFonts w:ascii="Times New Roman"/>
          <w:b w:val="false"/>
          <w:i w:val="false"/>
          <w:color w:val="000000"/>
          <w:sz w:val="28"/>
        </w:rPr>
        <w:t xml:space="preserve">
      6) 100-бапта: </w:t>
      </w:r>
      <w:r>
        <w:br/>
      </w:r>
      <w:r>
        <w:rPr>
          <w:rFonts w:ascii="Times New Roman"/>
          <w:b w:val="false"/>
          <w:i w:val="false"/>
          <w:color w:val="000000"/>
          <w:sz w:val="28"/>
        </w:rPr>
        <w:t xml:space="preserve">
      "салық төлеушiнiң" деген сөздердiң алдынан "1" санымен толықтырылсын; </w:t>
      </w:r>
      <w:r>
        <w:br/>
      </w:r>
      <w:r>
        <w:rPr>
          <w:rFonts w:ascii="Times New Roman"/>
          <w:b w:val="false"/>
          <w:i w:val="false"/>
          <w:color w:val="000000"/>
          <w:sz w:val="28"/>
        </w:rPr>
        <w:t xml:space="preserve">
      бiрiншi бөлiктегi "ақы төлеу бойынша" деген сөздерден кейiн ", сондай-ақ Қазақстан Республикасының заңдарында белгiленген тәртiппен "Мемлекеттiк әлеуметтiк сақтандыру қорына" әлеуметтiк аударымдар бойынша" деген сөздермен толықтырылсын; </w:t>
      </w:r>
      <w:r>
        <w:br/>
      </w:r>
      <w:r>
        <w:rPr>
          <w:rFonts w:ascii="Times New Roman"/>
          <w:b w:val="false"/>
          <w:i w:val="false"/>
          <w:color w:val="000000"/>
          <w:sz w:val="28"/>
        </w:rPr>
        <w:t xml:space="preserve">
      мынадай мазмұндағы 2-тармақпен толықтырылсын: </w:t>
      </w:r>
      <w:r>
        <w:br/>
      </w:r>
      <w:r>
        <w:rPr>
          <w:rFonts w:ascii="Times New Roman"/>
          <w:b w:val="false"/>
          <w:i w:val="false"/>
          <w:color w:val="000000"/>
          <w:sz w:val="28"/>
        </w:rPr>
        <w:t xml:space="preserve">
      "2. Салымшының зейнетақымен қамсыздандыру туралы шарт бойынша ерiктi кәсiптiк зейнетақы жарналары есебiнен төлеген ерiктi зейнетақы жарналары Қазақстан Республикасының зейнетақымен қамсыздандыру туралы заңдарында белгiленген шекте шегерiмге жатады."; </w:t>
      </w:r>
      <w:r>
        <w:br/>
      </w:r>
      <w:r>
        <w:rPr>
          <w:rFonts w:ascii="Times New Roman"/>
          <w:b w:val="false"/>
          <w:i w:val="false"/>
          <w:color w:val="000000"/>
          <w:sz w:val="28"/>
        </w:rPr>
        <w:t xml:space="preserve">
      7) 131-баптың 1-тармағының 5) тармақшасы "зейнетақы қорларына" деген сөздерден кейiн ", "Мемлекеттiк әлеуметтiк сақтандыру қорына" деген сөздермен толықтырылсын; </w:t>
      </w:r>
      <w:r>
        <w:br/>
      </w:r>
      <w:r>
        <w:rPr>
          <w:rFonts w:ascii="Times New Roman"/>
          <w:b w:val="false"/>
          <w:i w:val="false"/>
          <w:color w:val="000000"/>
          <w:sz w:val="28"/>
        </w:rPr>
        <w:t xml:space="preserve">
      8) 144-баптың 1-тармағы мынадай мазмұндағы 26-1) тармақшамен толықтырылсын: </w:t>
      </w:r>
      <w:r>
        <w:br/>
      </w:r>
      <w:r>
        <w:rPr>
          <w:rFonts w:ascii="Times New Roman"/>
          <w:b w:val="false"/>
          <w:i w:val="false"/>
          <w:color w:val="000000"/>
          <w:sz w:val="28"/>
        </w:rPr>
        <w:t xml:space="preserve">
      "26-1) "Мемлекеттiк әлеуметтiк сақтандыру қорынан" әлеуметтiк төлемдер;"; </w:t>
      </w:r>
      <w:r>
        <w:br/>
      </w:r>
      <w:r>
        <w:rPr>
          <w:rFonts w:ascii="Times New Roman"/>
          <w:b w:val="false"/>
          <w:i w:val="false"/>
          <w:color w:val="000000"/>
          <w:sz w:val="28"/>
        </w:rPr>
        <w:t xml:space="preserve">
      9) 178-бап мынадай мазмұндағы 18-1) тармақшамен толықтырылсын: </w:t>
      </w:r>
      <w:r>
        <w:br/>
      </w:r>
      <w:r>
        <w:rPr>
          <w:rFonts w:ascii="Times New Roman"/>
          <w:b w:val="false"/>
          <w:i w:val="false"/>
          <w:color w:val="000000"/>
          <w:sz w:val="28"/>
        </w:rPr>
        <w:t xml:space="preserve">
      "18-1) "Мемлекеттiк әлеуметтiк сақтандыру қоры" жүзеге асыратын әлеуметтiк төлемдер;"; </w:t>
      </w:r>
      <w:r>
        <w:br/>
      </w:r>
      <w:r>
        <w:rPr>
          <w:rFonts w:ascii="Times New Roman"/>
          <w:b w:val="false"/>
          <w:i w:val="false"/>
          <w:color w:val="000000"/>
          <w:sz w:val="28"/>
        </w:rPr>
        <w:t xml:space="preserve">
      10) 187-баптың 1-бабы мынадай мазмұндағы 8) тармақшамен толықтырылсын: </w:t>
      </w:r>
      <w:r>
        <w:br/>
      </w:r>
      <w:r>
        <w:rPr>
          <w:rFonts w:ascii="Times New Roman"/>
          <w:b w:val="false"/>
          <w:i w:val="false"/>
          <w:color w:val="000000"/>
          <w:sz w:val="28"/>
        </w:rPr>
        <w:t xml:space="preserve">
      "8) "Мемлекеттiк әлеуметтiк сақтандыру қорынан" төленетiн әлеуметтiк төлемдердi;"; </w:t>
      </w:r>
      <w:r>
        <w:br/>
      </w:r>
      <w:r>
        <w:rPr>
          <w:rFonts w:ascii="Times New Roman"/>
          <w:b w:val="false"/>
          <w:i w:val="false"/>
          <w:color w:val="000000"/>
          <w:sz w:val="28"/>
        </w:rPr>
        <w:t xml:space="preserve">
      11) 227-баптың 2-тармағындағы: </w:t>
      </w:r>
      <w:r>
        <w:br/>
      </w:r>
      <w:r>
        <w:rPr>
          <w:rFonts w:ascii="Times New Roman"/>
          <w:b w:val="false"/>
          <w:i w:val="false"/>
          <w:color w:val="000000"/>
          <w:sz w:val="28"/>
        </w:rPr>
        <w:t xml:space="preserve">
      5) тармақша "активтерiн" деген сөзден кейiн ", сондай-ақ "Мемлекеттiк әлеуметтiк сақтандыру қорының" активтерiн" деген сөздермен толықтырылсын;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"Мемлекеттiк әлеуметтiк сақтандыру қорының" әлеуметтiк аударымдарды тарту және "Мемлекеттiк әлеуметтiк сақтандыру қорының" активтерiнен алынған инвестициялық кiрiстi бөлу жөнiндегi қызметтерi;"; </w:t>
      </w:r>
      <w:r>
        <w:br/>
      </w:r>
      <w:r>
        <w:rPr>
          <w:rFonts w:ascii="Times New Roman"/>
          <w:b w:val="false"/>
          <w:i w:val="false"/>
          <w:color w:val="000000"/>
          <w:sz w:val="28"/>
        </w:rPr>
        <w:t xml:space="preserve">
      12) 317-бапта: </w:t>
      </w:r>
      <w:r>
        <w:br/>
      </w:r>
      <w:r>
        <w:rPr>
          <w:rFonts w:ascii="Times New Roman"/>
          <w:b w:val="false"/>
          <w:i w:val="false"/>
          <w:color w:val="000000"/>
          <w:sz w:val="28"/>
        </w:rPr>
        <w:t xml:space="preserve">
      1-тармақтағы "21 процент ставка бойынша" деген сөздер "18 процент ставка бойынша"; </w:t>
      </w:r>
      <w:r>
        <w:br/>
      </w:r>
      <w:r>
        <w:rPr>
          <w:rFonts w:ascii="Times New Roman"/>
          <w:b w:val="false"/>
          <w:i w:val="false"/>
          <w:color w:val="000000"/>
          <w:sz w:val="28"/>
        </w:rPr>
        <w:t xml:space="preserve">
      2-тармақтағы "11 процент" деген сөздер "8 процент"; </w:t>
      </w:r>
      <w:r>
        <w:br/>
      </w:r>
      <w:r>
        <w:rPr>
          <w:rFonts w:ascii="Times New Roman"/>
          <w:b w:val="false"/>
          <w:i w:val="false"/>
          <w:color w:val="000000"/>
          <w:sz w:val="28"/>
        </w:rPr>
        <w:t xml:space="preserve">
      4-тармақтағы "6,5 процент ставка бойынша" деген сөздер "3,5 процент ставка бойынша" деген сөздермен ауыстырылсын; </w:t>
      </w:r>
      <w:r>
        <w:br/>
      </w:r>
      <w:r>
        <w:rPr>
          <w:rFonts w:ascii="Times New Roman"/>
          <w:b w:val="false"/>
          <w:i w:val="false"/>
          <w:color w:val="000000"/>
          <w:sz w:val="28"/>
        </w:rPr>
        <w:t xml:space="preserve">
      13) 374-баптың 6-тармағындағы "мiндеттi зейнетақы жарналары" деген сөздерден кейiн "және "Мемлекеттiк әлеуметтiк сақтандыру қорына" әлеуметтiк аударымдары" деген сөздермен толықтырылсын; </w:t>
      </w:r>
      <w:r>
        <w:br/>
      </w:r>
      <w:r>
        <w:rPr>
          <w:rFonts w:ascii="Times New Roman"/>
          <w:b w:val="false"/>
          <w:i w:val="false"/>
          <w:color w:val="000000"/>
          <w:sz w:val="28"/>
        </w:rPr>
        <w:t xml:space="preserve">
      14) 383-бапта: </w:t>
      </w:r>
      <w:r>
        <w:br/>
      </w:r>
      <w:r>
        <w:rPr>
          <w:rFonts w:ascii="Times New Roman"/>
          <w:b w:val="false"/>
          <w:i w:val="false"/>
          <w:color w:val="000000"/>
          <w:sz w:val="28"/>
        </w:rPr>
        <w:t xml:space="preserve">
      1-тармағының екiншi бөлiгi "Әлеуметтiк аударымдарды есептеу ай сайын жүргiзiледi." деген сөйлеммен толықтырылсын; </w:t>
      </w:r>
      <w:r>
        <w:br/>
      </w:r>
      <w:r>
        <w:rPr>
          <w:rFonts w:ascii="Times New Roman"/>
          <w:b w:val="false"/>
          <w:i w:val="false"/>
          <w:color w:val="000000"/>
          <w:sz w:val="28"/>
        </w:rPr>
        <w:t xml:space="preserve">
      2-тармағындағы "мiндеттi зейнетақы жарналарының" деген сөздерден кейiн "Мемлекеттiк әлеуметтiк сақтандыру қорына" әлеуметтiк аударымдардың" деген сөздермен толықтырылсын; </w:t>
      </w:r>
      <w:r>
        <w:br/>
      </w:r>
      <w:r>
        <w:rPr>
          <w:rFonts w:ascii="Times New Roman"/>
          <w:b w:val="false"/>
          <w:i w:val="false"/>
          <w:color w:val="000000"/>
          <w:sz w:val="28"/>
        </w:rPr>
        <w:t xml:space="preserve">
      15) 384-бап мынадай мазмұндағы 5) тармақшамен толықтырылсын: </w:t>
      </w:r>
      <w:r>
        <w:br/>
      </w:r>
      <w:r>
        <w:rPr>
          <w:rFonts w:ascii="Times New Roman"/>
          <w:b w:val="false"/>
          <w:i w:val="false"/>
          <w:color w:val="000000"/>
          <w:sz w:val="28"/>
        </w:rPr>
        <w:t xml:space="preserve">
      "5) "Мемлекеттiк әлеуметтiк сақтандыру қорына" аударылған әлеуметтiк аударымдар бойынша есептi;"; </w:t>
      </w:r>
      <w:r>
        <w:br/>
      </w:r>
      <w:r>
        <w:rPr>
          <w:rFonts w:ascii="Times New Roman"/>
          <w:b w:val="false"/>
          <w:i w:val="false"/>
          <w:color w:val="000000"/>
          <w:sz w:val="28"/>
        </w:rPr>
        <w:t xml:space="preserve">
      16) 390-бапта: </w:t>
      </w:r>
      <w:r>
        <w:br/>
      </w:r>
      <w:r>
        <w:rPr>
          <w:rFonts w:ascii="Times New Roman"/>
          <w:b w:val="false"/>
          <w:i w:val="false"/>
          <w:color w:val="000000"/>
          <w:sz w:val="28"/>
        </w:rPr>
        <w:t xml:space="preserve">
      2-тармағының бiрiншi бөлiгi "зейнетақы жарналары" деген сөздерден кейiн ", "Мемлекеттiк әлеуметтiк сақтандыру қорына" әлеуметтiк аударымдары" деген сөздермен толықтырылсын; </w:t>
      </w:r>
      <w:r>
        <w:br/>
      </w:r>
      <w:r>
        <w:rPr>
          <w:rFonts w:ascii="Times New Roman"/>
          <w:b w:val="false"/>
          <w:i w:val="false"/>
          <w:color w:val="000000"/>
          <w:sz w:val="28"/>
        </w:rPr>
        <w:t xml:space="preserve">
      4-тармағының бiрiншi бөлiгi "зейнетақы жарналары" деген сөздерден кейiн "және "Мемлекеттiк әлеуметтiк сақтандыру қорына" аударылған әлеуметтiк аударымдар бойынша есептiлiктi" деген сөздермен толықтырылсын; </w:t>
      </w:r>
      <w:r>
        <w:br/>
      </w:r>
      <w:r>
        <w:rPr>
          <w:rFonts w:ascii="Times New Roman"/>
          <w:b w:val="false"/>
          <w:i w:val="false"/>
          <w:color w:val="000000"/>
          <w:sz w:val="28"/>
        </w:rPr>
        <w:t xml:space="preserve">
      17) 517-бапта: </w:t>
      </w:r>
      <w:r>
        <w:br/>
      </w:r>
      <w:r>
        <w:rPr>
          <w:rFonts w:ascii="Times New Roman"/>
          <w:b w:val="false"/>
          <w:i w:val="false"/>
          <w:color w:val="000000"/>
          <w:sz w:val="28"/>
        </w:rPr>
        <w:t xml:space="preserve">
      1-тармақ "зейнетақы жарналарының" деген сөздерден кейiн "және "Мемлекеттiк әлеуметтiк сақтандыру қорына" әлеуметтiк аударымдардың" деген  сөздермен ауыстырылсын.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2003 жылдың 1 қаңтарынан бастап күшiне енгiзiлетiн әлеуметтiк аударымдар бөлiгiне қатысты ережелердi қоспағанда, 2002 жылдың 1 шiлдесiнен бастап күшiне енгiзiледi.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