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3a0e6" w14:textId="5f3a0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"Мiндетті әлеуметтiк сақтандыру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қаулысы 2001 жылғы 7 қараша N 1416</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қаулы етеді:</w:t>
      </w:r>
    </w:p>
    <w:p>
      <w:pPr>
        <w:spacing w:after="0"/>
        <w:ind w:left="0"/>
        <w:jc w:val="both"/>
      </w:pPr>
      <w:r>
        <w:rPr>
          <w:rFonts w:ascii="Times New Roman"/>
          <w:b w:val="false"/>
          <w:i w:val="false"/>
          <w:color w:val="000000"/>
          <w:sz w:val="28"/>
        </w:rPr>
        <w:t xml:space="preserve">     "Әлеуметтік сақтандыру туралы" Қазақстан Республикасы Заңының жобасы </w:t>
      </w:r>
    </w:p>
    <w:p>
      <w:pPr>
        <w:spacing w:after="0"/>
        <w:ind w:left="0"/>
        <w:jc w:val="both"/>
      </w:pPr>
      <w:r>
        <w:rPr>
          <w:rFonts w:ascii="Times New Roman"/>
          <w:b w:val="false"/>
          <w:i w:val="false"/>
          <w:color w:val="000000"/>
          <w:sz w:val="28"/>
        </w:rPr>
        <w:t>Қазақстан Республикасының Парламенті Мәжілісінің қарауына енгізілсін.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Мiндетті әлеуметтiк сақтандыру туралы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Заң мiндеттi әлеуметтiк сақтандырудың құқықтық, экономикалық және </w:t>
      </w:r>
    </w:p>
    <w:p>
      <w:pPr>
        <w:spacing w:after="0"/>
        <w:ind w:left="0"/>
        <w:jc w:val="both"/>
      </w:pPr>
      <w:r>
        <w:rPr>
          <w:rFonts w:ascii="Times New Roman"/>
          <w:b w:val="false"/>
          <w:i w:val="false"/>
          <w:color w:val="000000"/>
          <w:sz w:val="28"/>
        </w:rPr>
        <w:t>ұйымдық негiздерiн белгiлейдi.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1-тарау. Жалпы ережелер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1-бап. Мiндеттi сақтандыру туралы заңдар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Мiндеттi сақтандыру туралы заңдар Қазақстан Республикасының </w:t>
      </w:r>
      <w:r>
        <w:rPr>
          <w:rFonts w:ascii="Times New Roman"/>
          <w:b w:val="false"/>
          <w:i w:val="false"/>
          <w:color w:val="000000"/>
          <w:sz w:val="28"/>
        </w:rPr>
        <w:t xml:space="preserve">K951000_ </w:t>
      </w:r>
      <w:r>
        <w:rPr>
          <w:rFonts w:ascii="Times New Roman"/>
          <w:b w:val="false"/>
          <w:i w:val="false"/>
          <w:color w:val="000000"/>
          <w:sz w:val="28"/>
        </w:rPr>
        <w:t xml:space="preserve">Конституциясына негiзделедi және осы Заңнан, Қазақстан Республикасының өзге де нормативтiк құқықтық актілерiнен тұрады. </w:t>
      </w:r>
      <w:r>
        <w:br/>
      </w:r>
      <w:r>
        <w:rPr>
          <w:rFonts w:ascii="Times New Roman"/>
          <w:b w:val="false"/>
          <w:i w:val="false"/>
          <w:color w:val="000000"/>
          <w:sz w:val="28"/>
        </w:rPr>
        <w:t xml:space="preserve">
      2. Қазақстан Республикасы ратификациялаған халықаралық шарттар осы Заңның және мiндеттi сақтандыру туралы өзге де нормативтiк құқықтық актiлердiң алдында басымдықта болады және халықаралық шарттарда оны қолдану үшiн Қазақстан Республикасының заң шығаруын талап етпейтiн </w:t>
      </w:r>
    </w:p>
    <w:bookmarkStart w:name="z2"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жағдайларда тiкелей қолданылады.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2-бап. Осы Заңмен реттелетiн қатынастар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Заң, осы Заңда көзделген әлеуметтiк сақтандыру түрлерi бойынша </w:t>
      </w:r>
    </w:p>
    <w:p>
      <w:pPr>
        <w:spacing w:after="0"/>
        <w:ind w:left="0"/>
        <w:jc w:val="both"/>
      </w:pPr>
      <w:r>
        <w:rPr>
          <w:rFonts w:ascii="Times New Roman"/>
          <w:b w:val="false"/>
          <w:i w:val="false"/>
          <w:color w:val="000000"/>
          <w:sz w:val="28"/>
        </w:rPr>
        <w:t xml:space="preserve">әлеуметтiк қатер жағдайының басталуына қарай, мiндеттi сақтандыру жүйесiне </w:t>
      </w:r>
    </w:p>
    <w:p>
      <w:pPr>
        <w:spacing w:after="0"/>
        <w:ind w:left="0"/>
        <w:jc w:val="both"/>
      </w:pPr>
      <w:r>
        <w:rPr>
          <w:rFonts w:ascii="Times New Roman"/>
          <w:b w:val="false"/>
          <w:i w:val="false"/>
          <w:color w:val="000000"/>
          <w:sz w:val="28"/>
        </w:rPr>
        <w:t xml:space="preserve">қатысушыларды әлеуметтiк сақтандырудың қосымша нысандарын құрумен </w:t>
      </w:r>
    </w:p>
    <w:p>
      <w:pPr>
        <w:spacing w:after="0"/>
        <w:ind w:left="0"/>
        <w:jc w:val="both"/>
      </w:pPr>
      <w:r>
        <w:rPr>
          <w:rFonts w:ascii="Times New Roman"/>
          <w:b w:val="false"/>
          <w:i w:val="false"/>
          <w:color w:val="000000"/>
          <w:sz w:val="28"/>
        </w:rPr>
        <w:t>байланысты қатынастарды реттейдi.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3-бап. Мiндеттi әлеуметтiк сақтандырудың түрлерi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Мiндеттi әлеуметтiк сақтандыру мынадай түрлерге бөлiнедi:</w:t>
      </w:r>
    </w:p>
    <w:p>
      <w:pPr>
        <w:spacing w:after="0"/>
        <w:ind w:left="0"/>
        <w:jc w:val="both"/>
      </w:pPr>
      <w:r>
        <w:rPr>
          <w:rFonts w:ascii="Times New Roman"/>
          <w:b w:val="false"/>
          <w:i w:val="false"/>
          <w:color w:val="000000"/>
          <w:sz w:val="28"/>
        </w:rPr>
        <w:t xml:space="preserve">     еңбек ету қабiлетiнен айрылған жағдайда мiндеттi әлеуметтiк </w:t>
      </w:r>
    </w:p>
    <w:p>
      <w:pPr>
        <w:spacing w:after="0"/>
        <w:ind w:left="0"/>
        <w:jc w:val="both"/>
      </w:pPr>
      <w:r>
        <w:rPr>
          <w:rFonts w:ascii="Times New Roman"/>
          <w:b w:val="false"/>
          <w:i w:val="false"/>
          <w:color w:val="000000"/>
          <w:sz w:val="28"/>
        </w:rPr>
        <w:t>сақтандыру;</w:t>
      </w:r>
    </w:p>
    <w:p>
      <w:pPr>
        <w:spacing w:after="0"/>
        <w:ind w:left="0"/>
        <w:jc w:val="both"/>
      </w:pPr>
      <w:r>
        <w:rPr>
          <w:rFonts w:ascii="Times New Roman"/>
          <w:b w:val="false"/>
          <w:i w:val="false"/>
          <w:color w:val="000000"/>
          <w:sz w:val="28"/>
        </w:rPr>
        <w:t>     асыраушысынан айрылған жағдайда мiндеттi әлеуметтiк сақтандыру;</w:t>
      </w:r>
    </w:p>
    <w:p>
      <w:pPr>
        <w:spacing w:after="0"/>
        <w:ind w:left="0"/>
        <w:jc w:val="both"/>
      </w:pPr>
      <w:r>
        <w:rPr>
          <w:rFonts w:ascii="Times New Roman"/>
          <w:b w:val="false"/>
          <w:i w:val="false"/>
          <w:color w:val="000000"/>
          <w:sz w:val="28"/>
        </w:rPr>
        <w:t>     жұмысынан айрылған жағдайда мiндеттi әлеуметтiк сақтандыру.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4-бап. Әлеуметтiк төлемдердi алудың кепілі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Әлеуметтiк төлем алушыларға әлеуметтiк қатер басталғанда осы заңда белгiленген шарттар негiзiнде әлеуметтiк сақтандыру түрлерi бойынша әлеуметтiк төлемдердi тағайындау және алу құқығына кепiлдiк берiлген. </w:t>
      </w:r>
      <w:r>
        <w:br/>
      </w:r>
      <w:r>
        <w:rPr>
          <w:rFonts w:ascii="Times New Roman"/>
          <w:b w:val="false"/>
          <w:i w:val="false"/>
          <w:color w:val="000000"/>
          <w:sz w:val="28"/>
        </w:rPr>
        <w:t>
 </w:t>
      </w:r>
      <w:r>
        <w:br/>
      </w:r>
      <w:r>
        <w:rPr>
          <w:rFonts w:ascii="Times New Roman"/>
          <w:b w:val="false"/>
          <w:i w:val="false"/>
          <w:color w:val="000000"/>
          <w:sz w:val="28"/>
        </w:rPr>
        <w:t xml:space="preserve">
           5-бап. Осы заңда пайдаланылатын негiзгі ұғымдар мен терминдер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заңда мынадай ұғымдар мен терминдер пайдаланылады: </w:t>
      </w:r>
      <w:r>
        <w:br/>
      </w:r>
      <w:r>
        <w:rPr>
          <w:rFonts w:ascii="Times New Roman"/>
          <w:b w:val="false"/>
          <w:i w:val="false"/>
          <w:color w:val="000000"/>
          <w:sz w:val="28"/>
        </w:rPr>
        <w:t xml:space="preserve">
      қордың активтерi - бұл әлеуметтiк аударымдар, әлеуметтiк аударымдарды төлеудi кешiктiргенi үшін алынған өсiмақы, инвестициялық кiрiс және Қордың қызметiн қамтамасыз етуге арналған комиссиялық сыйақыны, әлеуметтiк төлемдерге жұмсалатын қаражатты шегеріп тастағанда, заңдарда көзделген өзге де түсiмдер мен қате есептелген немесе төленген қаражаттың қайтарымдары; </w:t>
      </w:r>
      <w:r>
        <w:br/>
      </w:r>
      <w:r>
        <w:rPr>
          <w:rFonts w:ascii="Times New Roman"/>
          <w:b w:val="false"/>
          <w:i w:val="false"/>
          <w:color w:val="000000"/>
          <w:sz w:val="28"/>
        </w:rPr>
        <w:t xml:space="preserve">
      асыраушы - өздерiнiң асырауындағы отбасының еңбек етуге қабiлетсiз мүшелерiн өзiнiң табысы есебiнен асырайтын ата-аналар, асырап алушылар; </w:t>
      </w:r>
      <w:r>
        <w:br/>
      </w:r>
      <w:r>
        <w:rPr>
          <w:rFonts w:ascii="Times New Roman"/>
          <w:b w:val="false"/>
          <w:i w:val="false"/>
          <w:color w:val="000000"/>
          <w:sz w:val="28"/>
        </w:rPr>
        <w:t xml:space="preserve">
      кiрiстi ауыстыру коэффициентi - әлеуметтiк аударымдарды есептеу кезiнде негiзге алынатын, әлеуметтiк төлемнiң кiрiстiң мөлшерiне қатынасын анықтайтын коэффициент; </w:t>
      </w:r>
      <w:r>
        <w:br/>
      </w:r>
      <w:r>
        <w:rPr>
          <w:rFonts w:ascii="Times New Roman"/>
          <w:b w:val="false"/>
          <w:i w:val="false"/>
          <w:color w:val="000000"/>
          <w:sz w:val="28"/>
        </w:rPr>
        <w:t xml:space="preserve">
      еңбекке жарамсыздық тобының коэффициентi - төлеушi Қорға сол үшiн әлеуметтік аударымдар төлеген мiндетті әлеуметтiк сақтандыру жүйесiне қатысушының еңбек ету қабiлетiнен айрылу дәрежесiне қарай белгiленетiн коэффициент; </w:t>
      </w:r>
      <w:r>
        <w:br/>
      </w:r>
      <w:r>
        <w:rPr>
          <w:rFonts w:ascii="Times New Roman"/>
          <w:b w:val="false"/>
          <w:i w:val="false"/>
          <w:color w:val="000000"/>
          <w:sz w:val="28"/>
        </w:rPr>
        <w:t xml:space="preserve">
      қатысу стажының коэффициентi - мiндеттi әлеуметтiк сақтандыру жүйесiне қатысу стажына (күнтiзбемен есептегендегi уақыттың жалпы шамасы) қарай белгіленетiн коэффициент; </w:t>
      </w:r>
      <w:r>
        <w:br/>
      </w:r>
      <w:r>
        <w:rPr>
          <w:rFonts w:ascii="Times New Roman"/>
          <w:b w:val="false"/>
          <w:i w:val="false"/>
          <w:color w:val="000000"/>
          <w:sz w:val="28"/>
        </w:rPr>
        <w:t xml:space="preserve">
      асырауындағылар санының коэффициентi - қайтыс болған асыраушының асырауындағы еңбек етуге қабiлетсiз отбасы мүшелерiнiң санын ескеретiн коэффициент. </w:t>
      </w:r>
      <w:r>
        <w:br/>
      </w:r>
      <w:r>
        <w:rPr>
          <w:rFonts w:ascii="Times New Roman"/>
          <w:b w:val="false"/>
          <w:i w:val="false"/>
          <w:color w:val="000000"/>
          <w:sz w:val="28"/>
        </w:rPr>
        <w:t xml:space="preserve">
      әлеуметтік аударымдарды есептеу объектiсi - жұмыс берушiнiң қызметкерге атқарған жұмысы, көрсеткен қызметi үшін кірiс түрiнде төлейтiн шығыстары. Өзiн өзi жұмыспен қамтыған адамның әлеуметтік аударымдарды есептеу үшiн алынатын объектісi сол адамның алатын табыстары болып табылады. </w:t>
      </w:r>
      <w:r>
        <w:br/>
      </w:r>
      <w:r>
        <w:rPr>
          <w:rFonts w:ascii="Times New Roman"/>
          <w:b w:val="false"/>
          <w:i w:val="false"/>
          <w:color w:val="000000"/>
          <w:sz w:val="28"/>
        </w:rPr>
        <w:t xml:space="preserve">
      мiндеттi әлеуметтiк сақтандыру - еңбек ету қабiлетiнен және/немесе жұмысынан айрылуына, сондай-ақ асыраушысынан айрылуына байланысты кiрiс бөлiгiн өтеу үшiн мемлекет ұйымдастыратын, бақылайтын және кепiлдiк беретiн шаралар жиынтығы; </w:t>
      </w:r>
      <w:r>
        <w:br/>
      </w:r>
      <w:r>
        <w:rPr>
          <w:rFonts w:ascii="Times New Roman"/>
          <w:b w:val="false"/>
          <w:i w:val="false"/>
          <w:color w:val="000000"/>
          <w:sz w:val="28"/>
        </w:rPr>
        <w:t xml:space="preserve">
      әлеуметтiк аударымдарды және әлеуметтiк төлемдердi есепке алу жөнiндегі ұйым (бұдан әрi - Ұйым) - аймақтарда мiндеттi әлеуметтiк аударымдар мен әлеуметтік төлемдердi аударуды жүзеге асыратын, аударымдар мен төлемдердiң дербестендiрiлген, орталықтандырылған есебiн жүргiзетiн құрылымдық бөлiмшелерi бар мемлекеттiк кәсiпорын; </w:t>
      </w:r>
      <w:r>
        <w:br/>
      </w:r>
      <w:r>
        <w:rPr>
          <w:rFonts w:ascii="Times New Roman"/>
          <w:b w:val="false"/>
          <w:i w:val="false"/>
          <w:color w:val="000000"/>
          <w:sz w:val="28"/>
        </w:rPr>
        <w:t xml:space="preserve">
      әлеуметтiк аударымдарды төлеушi (төлеушi) - осы Заңда белгiленген тәртіппен мiндеттi әлеуметтiк аударымдарды есептеудi және Қорға аударуды жүзеге асырушы жұмыс берушi немесе өзiн өзi жұмыспен қамтыған адам; </w:t>
      </w:r>
      <w:r>
        <w:br/>
      </w:r>
      <w:r>
        <w:rPr>
          <w:rFonts w:ascii="Times New Roman"/>
          <w:b w:val="false"/>
          <w:i w:val="false"/>
          <w:color w:val="000000"/>
          <w:sz w:val="28"/>
        </w:rPr>
        <w:t xml:space="preserve">
      әлеуметтiк төлемдердi алушы (алушы) - ол үшiн Қорға әлеуметтiк аударымдар төленген не өзi төлеген және әлеуметтiк төлемдер тағайындау жөнiндегі уәкiлеттi орган оған қатысты әлеуметтiк төлем тағайындау туралы шешiм шығарған тұлға, ал мiндеттi әлеуметтiк сақтандыру жүйесiнiң ол үшiн әлеуметтiк аударымдар төленген қатысушысы болып табылатын адам қайтыс болған жағдайда - қайтыс болған асыраушының асырауында болған отбасы мүшелерi; </w:t>
      </w:r>
      <w:r>
        <w:br/>
      </w:r>
      <w:r>
        <w:rPr>
          <w:rFonts w:ascii="Times New Roman"/>
          <w:b w:val="false"/>
          <w:i w:val="false"/>
          <w:color w:val="000000"/>
          <w:sz w:val="28"/>
        </w:rPr>
        <w:t xml:space="preserve">
      қызметкер - жұмыс берушiмен еңбек қатынасында немесе азаматтық-құқықтық сипаттағы шарттық қатынаста тұратын тұлға; </w:t>
      </w:r>
      <w:r>
        <w:br/>
      </w:r>
      <w:r>
        <w:rPr>
          <w:rFonts w:ascii="Times New Roman"/>
          <w:b w:val="false"/>
          <w:i w:val="false"/>
          <w:color w:val="000000"/>
          <w:sz w:val="28"/>
        </w:rPr>
        <w:t xml:space="preserve">
      жұмыс берушi - өз қызметiн Қазақстан Республикасында тұрақты мекеме арқылы жүзеге асыратын шетелдiк заңды тұлғаларды қоса алғанда, заңды немесе жеке тұлға, сондай-ақ қызметкер еңбек қатынасында немесе табыс алуды көздейтiн азаматтық-құқықтық шарттық қатынастарда тұратын шетелдiк заңды тұлғалардың филиалдары мен өкiлдiктерi; </w:t>
      </w:r>
      <w:r>
        <w:br/>
      </w:r>
      <w:r>
        <w:rPr>
          <w:rFonts w:ascii="Times New Roman"/>
          <w:b w:val="false"/>
          <w:i w:val="false"/>
          <w:color w:val="000000"/>
          <w:sz w:val="28"/>
        </w:rPr>
        <w:t xml:space="preserve">
      өзiн өзi жұмыспен қамтыған адам - өзiне табыс әкелетiн жұмыспен өзiн қамтамасыз ететiн жеке кәсiпкер, жеке меншiк нотариус, адвокат; </w:t>
      </w:r>
      <w:r>
        <w:br/>
      </w:r>
      <w:r>
        <w:rPr>
          <w:rFonts w:ascii="Times New Roman"/>
          <w:b w:val="false"/>
          <w:i w:val="false"/>
          <w:color w:val="000000"/>
          <w:sz w:val="28"/>
        </w:rPr>
        <w:t xml:space="preserve">
      мiндетті әлеуметтiк сақтандыру жүйесi - мемлекет белгiлейтiн және кепiлдiк беретiн, мiндеттi әлеуметтiк сақтандыру жүйесiне қатысушылар арасындағы қатынастарды реттейтiн нормалар мен ережелердiң жиынтығы; </w:t>
      </w:r>
      <w:r>
        <w:br/>
      </w:r>
      <w:r>
        <w:rPr>
          <w:rFonts w:ascii="Times New Roman"/>
          <w:b w:val="false"/>
          <w:i w:val="false"/>
          <w:color w:val="000000"/>
          <w:sz w:val="28"/>
        </w:rPr>
        <w:t xml:space="preserve">
      әлеуметтiк аударымдар - ол үшiн аударым жасалған мiндеттi әлеуметтiк сақтандыру жүйесiне қатысушыға, ал асыраушысынан айрылған жағдайда оның асырауындағы отбасының мүшелерiне осы Заңға сәйкес әлеуметтік төлемдер алу құқығын беретiн Қорға төленетiн осы Заңмен белгiленген мiндеттi төлемдер; </w:t>
      </w:r>
      <w:r>
        <w:br/>
      </w:r>
      <w:r>
        <w:rPr>
          <w:rFonts w:ascii="Times New Roman"/>
          <w:b w:val="false"/>
          <w:i w:val="false"/>
          <w:color w:val="000000"/>
          <w:sz w:val="28"/>
        </w:rPr>
        <w:t xml:space="preserve">
      әлеуметтік қатер - еңбек ету қабiлетiнен және/немесе жұмысынан айрылуына соқтыратын оқиғаның басталу қатерi, соның нәтижесiнде ол үшiн әлеуметтiк аударымдар жүргізiлген мiндеттi әлеуметтiк сақтандыру жүйесiне қатысушы, не ол қайтыс болған жағдайда оның асырауындағы отбасының мүшелерi осы Заңға сәйкес әлеуметтiк төлемдердi алу құқығына ие болады; </w:t>
      </w:r>
      <w:r>
        <w:br/>
      </w:r>
      <w:r>
        <w:rPr>
          <w:rFonts w:ascii="Times New Roman"/>
          <w:b w:val="false"/>
          <w:i w:val="false"/>
          <w:color w:val="000000"/>
          <w:sz w:val="28"/>
        </w:rPr>
        <w:t xml:space="preserve">
      әлеуметтiк аударымдар ставкасы - әлеуметтiк аударымдарды есептеу объектiсiнiң шамасына проценттiкпен қатынаспен көрсетiлген, Қорға төленетiн мiндеттi төлемдердiң тiркелген мөлшерi; </w:t>
      </w:r>
      <w:r>
        <w:br/>
      </w:r>
      <w:r>
        <w:rPr>
          <w:rFonts w:ascii="Times New Roman"/>
          <w:b w:val="false"/>
          <w:i w:val="false"/>
          <w:color w:val="000000"/>
          <w:sz w:val="28"/>
        </w:rPr>
        <w:t xml:space="preserve">
      әлеуметтiк төлемдер - Қор әлеуметтiк төлем алушылардың пайдасына жүзеге асыратын ай сайынғы төлемдер; </w:t>
      </w:r>
      <w:r>
        <w:br/>
      </w:r>
      <w:r>
        <w:rPr>
          <w:rFonts w:ascii="Times New Roman"/>
          <w:b w:val="false"/>
          <w:i w:val="false"/>
          <w:color w:val="000000"/>
          <w:sz w:val="28"/>
        </w:rPr>
        <w:t xml:space="preserve">
      еңбек ету қабiлетiнен айрылу - жұмысты орындау, қызмет көрсету қабiлетiнен айрылу. Еңбек ету қабiлетiнен айрылуды әлеуметтiк төлемдер тағайындау жөнiндегi уәкiлеттi орган белгiлейдi. Еңбек ету қабiлетiнен айрылу дәрежесi еңбек ету қабiлетiнен айрылу деңгейiне проценттiк қатынаста көрсетiледi; </w:t>
      </w:r>
      <w:r>
        <w:br/>
      </w:r>
      <w:r>
        <w:rPr>
          <w:rFonts w:ascii="Times New Roman"/>
          <w:b w:val="false"/>
          <w:i w:val="false"/>
          <w:color w:val="000000"/>
          <w:sz w:val="28"/>
        </w:rPr>
        <w:t xml:space="preserve">
      мiндеттi әлеуметтiк сақтандыру жүйесiне қатысушылар әлеуметтiк аударымдарды төлеушiлер; олар үшiн әлеуметтiк аударымдар төленетiн міндеттi әлеуметтiк сақтандыру жүйесiнiң қатысушылары; асыраушысынан айрылған жағдайда, олардың асырауындағыларды қоса алғанда, әлеуметтiк төлем алушылар; Ұйым; Қор; Қазақстан Республикасының Yкiметi; Қазақстан Республикасының Ұлттық Банкi; өзге де уәкілеттi органдар; </w:t>
      </w:r>
      <w:r>
        <w:br/>
      </w:r>
      <w:r>
        <w:rPr>
          <w:rFonts w:ascii="Times New Roman"/>
          <w:b w:val="false"/>
          <w:i w:val="false"/>
          <w:color w:val="000000"/>
          <w:sz w:val="28"/>
        </w:rPr>
        <w:t xml:space="preserve">
      мiндеттi әлеуметтiк сақтандыру жүйесiнiң ол үшiн әлеуметтiк аударымдар жүргiзiлген қатысушысы - ол үшiн Қорға әлеуметтiк аударымдар төленетiн, оған қатысты осы Заңда көзделген әлеуметтiк қатер жағдайы туындауы мүмкiн және өзiнiң әлеуметтiк төлем алу құқығын пайдалана алатын тұлға; </w:t>
      </w:r>
    </w:p>
    <w:bookmarkEnd w:id="2"/>
    <w:bookmarkStart w:name="z5"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xml:space="preserve">     әлеуметтiк төлемдер тағайындау жөнiндегі уәкілеттi орган халықты </w:t>
      </w:r>
    </w:p>
    <w:p>
      <w:pPr>
        <w:spacing w:after="0"/>
        <w:ind w:left="0"/>
        <w:jc w:val="both"/>
      </w:pPr>
      <w:r>
        <w:rPr>
          <w:rFonts w:ascii="Times New Roman"/>
          <w:b w:val="false"/>
          <w:i w:val="false"/>
          <w:color w:val="000000"/>
          <w:sz w:val="28"/>
        </w:rPr>
        <w:t xml:space="preserve">әлеуметтiк қорғау саласындағы орталық атқарушы орган және оның аумақтық </w:t>
      </w:r>
    </w:p>
    <w:p>
      <w:pPr>
        <w:spacing w:after="0"/>
        <w:ind w:left="0"/>
        <w:jc w:val="both"/>
      </w:pPr>
      <w:r>
        <w:rPr>
          <w:rFonts w:ascii="Times New Roman"/>
          <w:b w:val="false"/>
          <w:i w:val="false"/>
          <w:color w:val="000000"/>
          <w:sz w:val="28"/>
        </w:rPr>
        <w:t>бөлiмшелерi.</w:t>
      </w:r>
    </w:p>
    <w:p>
      <w:pPr>
        <w:spacing w:after="0"/>
        <w:ind w:left="0"/>
        <w:jc w:val="both"/>
      </w:pPr>
      <w:r>
        <w:rPr>
          <w:rFonts w:ascii="Times New Roman"/>
          <w:b w:val="false"/>
          <w:i w:val="false"/>
          <w:color w:val="000000"/>
          <w:sz w:val="28"/>
        </w:rPr>
        <w:t xml:space="preserve">     әлеуметтiк сақтандыру қоры (Қор) - мiндеттi әлеуметтiк аударымдарды </w:t>
      </w:r>
    </w:p>
    <w:p>
      <w:pPr>
        <w:spacing w:after="0"/>
        <w:ind w:left="0"/>
        <w:jc w:val="both"/>
      </w:pPr>
      <w:r>
        <w:rPr>
          <w:rFonts w:ascii="Times New Roman"/>
          <w:b w:val="false"/>
          <w:i w:val="false"/>
          <w:color w:val="000000"/>
          <w:sz w:val="28"/>
        </w:rPr>
        <w:t xml:space="preserve">жинайтын және әлеуметтiк сақтандыру жүйесiнiң әлеуметтiк қатер оқиғасы </w:t>
      </w:r>
    </w:p>
    <w:p>
      <w:pPr>
        <w:spacing w:after="0"/>
        <w:ind w:left="0"/>
        <w:jc w:val="both"/>
      </w:pPr>
      <w:r>
        <w:rPr>
          <w:rFonts w:ascii="Times New Roman"/>
          <w:b w:val="false"/>
          <w:i w:val="false"/>
          <w:color w:val="000000"/>
          <w:sz w:val="28"/>
        </w:rPr>
        <w:t xml:space="preserve">туындаған қатысушыларына, отбасының асырауындағы еңбек етуге қабiлетсiз </w:t>
      </w:r>
    </w:p>
    <w:p>
      <w:pPr>
        <w:spacing w:after="0"/>
        <w:ind w:left="0"/>
        <w:jc w:val="both"/>
      </w:pPr>
      <w:r>
        <w:rPr>
          <w:rFonts w:ascii="Times New Roman"/>
          <w:b w:val="false"/>
          <w:i w:val="false"/>
          <w:color w:val="000000"/>
          <w:sz w:val="28"/>
        </w:rPr>
        <w:t xml:space="preserve">мүшелерiн қоса алғанда, әлеуметтiк сақтандыру жүйесiне қатысушы - </w:t>
      </w:r>
    </w:p>
    <w:p>
      <w:pPr>
        <w:spacing w:after="0"/>
        <w:ind w:left="0"/>
        <w:jc w:val="both"/>
      </w:pPr>
      <w:r>
        <w:rPr>
          <w:rFonts w:ascii="Times New Roman"/>
          <w:b w:val="false"/>
          <w:i w:val="false"/>
          <w:color w:val="000000"/>
          <w:sz w:val="28"/>
        </w:rPr>
        <w:t>асыраушысынан айрылған жағдайда төлемдер жүргiзетiн заңды тұлға;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6-бап. Мiндетті әлеуметтiк сақтандырудың</w:t>
      </w:r>
    </w:p>
    <w:p>
      <w:pPr>
        <w:spacing w:after="0"/>
        <w:ind w:left="0"/>
        <w:jc w:val="both"/>
      </w:pPr>
      <w:r>
        <w:rPr>
          <w:rFonts w:ascii="Times New Roman"/>
          <w:b w:val="false"/>
          <w:i w:val="false"/>
          <w:color w:val="000000"/>
          <w:sz w:val="28"/>
        </w:rPr>
        <w:t>                            негiзгi қағидаттары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Мiндеттi әлеуметтiк сақтандырудың негiзгi қағидаттары:</w:t>
      </w:r>
    </w:p>
    <w:p>
      <w:pPr>
        <w:spacing w:after="0"/>
        <w:ind w:left="0"/>
        <w:jc w:val="both"/>
      </w:pPr>
      <w:r>
        <w:rPr>
          <w:rFonts w:ascii="Times New Roman"/>
          <w:b w:val="false"/>
          <w:i w:val="false"/>
          <w:color w:val="000000"/>
          <w:sz w:val="28"/>
        </w:rPr>
        <w:t xml:space="preserve">     мiндеттi әлеуметтiк сақтандыру туралы заңдарды сақтау мен орындаудың </w:t>
      </w:r>
    </w:p>
    <w:p>
      <w:pPr>
        <w:spacing w:after="0"/>
        <w:ind w:left="0"/>
        <w:jc w:val="both"/>
      </w:pPr>
      <w:r>
        <w:rPr>
          <w:rFonts w:ascii="Times New Roman"/>
          <w:b w:val="false"/>
          <w:i w:val="false"/>
          <w:color w:val="000000"/>
          <w:sz w:val="28"/>
        </w:rPr>
        <w:t>жалпыға бiрдейлiгi;</w:t>
      </w:r>
    </w:p>
    <w:p>
      <w:pPr>
        <w:spacing w:after="0"/>
        <w:ind w:left="0"/>
        <w:jc w:val="both"/>
      </w:pPr>
      <w:r>
        <w:rPr>
          <w:rFonts w:ascii="Times New Roman"/>
          <w:b w:val="false"/>
          <w:i w:val="false"/>
          <w:color w:val="000000"/>
          <w:sz w:val="28"/>
        </w:rPr>
        <w:t xml:space="preserve">     әлеуметтік төлемдердi жүргiзуді қамтамасыз ету үшiн қолданылатын </w:t>
      </w:r>
    </w:p>
    <w:p>
      <w:pPr>
        <w:spacing w:after="0"/>
        <w:ind w:left="0"/>
        <w:jc w:val="both"/>
      </w:pPr>
      <w:r>
        <w:rPr>
          <w:rFonts w:ascii="Times New Roman"/>
          <w:b w:val="false"/>
          <w:i w:val="false"/>
          <w:color w:val="000000"/>
          <w:sz w:val="28"/>
        </w:rPr>
        <w:t>шараларға мемлекеттің кепiлдiк беруi;</w:t>
      </w:r>
    </w:p>
    <w:p>
      <w:pPr>
        <w:spacing w:after="0"/>
        <w:ind w:left="0"/>
        <w:jc w:val="both"/>
      </w:pPr>
      <w:r>
        <w:rPr>
          <w:rFonts w:ascii="Times New Roman"/>
          <w:b w:val="false"/>
          <w:i w:val="false"/>
          <w:color w:val="000000"/>
          <w:sz w:val="28"/>
        </w:rPr>
        <w:t xml:space="preserve">     әлеуметтiк қорғаудың қосымша нысандарын дамытуға мемлекеттiң кепілдiк </w:t>
      </w:r>
    </w:p>
    <w:p>
      <w:pPr>
        <w:spacing w:after="0"/>
        <w:ind w:left="0"/>
        <w:jc w:val="both"/>
      </w:pPr>
      <w:r>
        <w:rPr>
          <w:rFonts w:ascii="Times New Roman"/>
          <w:b w:val="false"/>
          <w:i w:val="false"/>
          <w:color w:val="000000"/>
          <w:sz w:val="28"/>
        </w:rPr>
        <w:t>беруi;</w:t>
      </w:r>
    </w:p>
    <w:p>
      <w:pPr>
        <w:spacing w:after="0"/>
        <w:ind w:left="0"/>
        <w:jc w:val="both"/>
      </w:pPr>
      <w:r>
        <w:rPr>
          <w:rFonts w:ascii="Times New Roman"/>
          <w:b w:val="false"/>
          <w:i w:val="false"/>
          <w:color w:val="000000"/>
          <w:sz w:val="28"/>
        </w:rPr>
        <w:t>     мiндеттi әлеуметтiк сақтандыру жүйесiне қатысудың мiндеттiлiгi;</w:t>
      </w:r>
    </w:p>
    <w:p>
      <w:pPr>
        <w:spacing w:after="0"/>
        <w:ind w:left="0"/>
        <w:jc w:val="both"/>
      </w:pPr>
      <w:r>
        <w:rPr>
          <w:rFonts w:ascii="Times New Roman"/>
          <w:b w:val="false"/>
          <w:i w:val="false"/>
          <w:color w:val="000000"/>
          <w:sz w:val="28"/>
        </w:rPr>
        <w:t xml:space="preserve">     осы Заңға сәйкес әлеуметтiк аударымдарды әлеуметтiк төлемдерге </w:t>
      </w:r>
    </w:p>
    <w:p>
      <w:pPr>
        <w:spacing w:after="0"/>
        <w:ind w:left="0"/>
        <w:jc w:val="both"/>
      </w:pPr>
      <w:r>
        <w:rPr>
          <w:rFonts w:ascii="Times New Roman"/>
          <w:b w:val="false"/>
          <w:i w:val="false"/>
          <w:color w:val="000000"/>
          <w:sz w:val="28"/>
        </w:rPr>
        <w:t>пайдалану;</w:t>
      </w:r>
    </w:p>
    <w:p>
      <w:pPr>
        <w:spacing w:after="0"/>
        <w:ind w:left="0"/>
        <w:jc w:val="both"/>
      </w:pPr>
      <w:r>
        <w:rPr>
          <w:rFonts w:ascii="Times New Roman"/>
          <w:b w:val="false"/>
          <w:i w:val="false"/>
          <w:color w:val="000000"/>
          <w:sz w:val="28"/>
        </w:rPr>
        <w:t xml:space="preserve">     әлеуметтiк төлемдердi осы Заңда көзделген жағдайларда жүргізудiң </w:t>
      </w:r>
    </w:p>
    <w:p>
      <w:pPr>
        <w:spacing w:after="0"/>
        <w:ind w:left="0"/>
        <w:jc w:val="both"/>
      </w:pPr>
      <w:r>
        <w:rPr>
          <w:rFonts w:ascii="Times New Roman"/>
          <w:b w:val="false"/>
          <w:i w:val="false"/>
          <w:color w:val="000000"/>
          <w:sz w:val="28"/>
        </w:rPr>
        <w:t>міндеттiлiгi;</w:t>
      </w:r>
    </w:p>
    <w:p>
      <w:pPr>
        <w:spacing w:after="0"/>
        <w:ind w:left="0"/>
        <w:jc w:val="both"/>
      </w:pPr>
      <w:r>
        <w:rPr>
          <w:rFonts w:ascii="Times New Roman"/>
          <w:b w:val="false"/>
          <w:i w:val="false"/>
          <w:color w:val="000000"/>
          <w:sz w:val="28"/>
        </w:rPr>
        <w:t>     әлеуметтiк төлемдердiң мөлшерiн саралау;</w:t>
      </w:r>
    </w:p>
    <w:p>
      <w:pPr>
        <w:spacing w:after="0"/>
        <w:ind w:left="0"/>
        <w:jc w:val="both"/>
      </w:pPr>
      <w:r>
        <w:rPr>
          <w:rFonts w:ascii="Times New Roman"/>
          <w:b w:val="false"/>
          <w:i w:val="false"/>
          <w:color w:val="000000"/>
          <w:sz w:val="28"/>
        </w:rPr>
        <w:t xml:space="preserve">     мiндеттi әлеуметтiк сақтандыруды қамтамасыз ететiн мемлекеттiк </w:t>
      </w:r>
    </w:p>
    <w:p>
      <w:pPr>
        <w:spacing w:after="0"/>
        <w:ind w:left="0"/>
        <w:jc w:val="both"/>
      </w:pPr>
      <w:r>
        <w:rPr>
          <w:rFonts w:ascii="Times New Roman"/>
          <w:b w:val="false"/>
          <w:i w:val="false"/>
          <w:color w:val="000000"/>
          <w:sz w:val="28"/>
        </w:rPr>
        <w:t>органдар қызметiндегі жариялылық болып табылады.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7-бап. Аударымдардың сақталуын қамтамасыз ету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Аударымдардың сақталуы: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 w:id="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Қордың қаржы тұрақтылығын қамтамасыз ететiн, Қазақстан Республикасы Үкiметi белгiлейтiн тиiстi нормалар мен лимиттердi белгiлеу жолымен оның қызметiн реттеу; </w:t>
      </w:r>
      <w:r>
        <w:br/>
      </w:r>
      <w:r>
        <w:rPr>
          <w:rFonts w:ascii="Times New Roman"/>
          <w:b w:val="false"/>
          <w:i w:val="false"/>
          <w:color w:val="000000"/>
          <w:sz w:val="28"/>
        </w:rPr>
        <w:t xml:space="preserve">
      2) инвестициялық қызметтi Қазақстан Республикасының Ұлттық Банкi арқылы жүзеге асыру; </w:t>
      </w:r>
      <w:r>
        <w:br/>
      </w:r>
      <w:r>
        <w:rPr>
          <w:rFonts w:ascii="Times New Roman"/>
          <w:b w:val="false"/>
          <w:i w:val="false"/>
          <w:color w:val="000000"/>
          <w:sz w:val="28"/>
        </w:rPr>
        <w:t xml:space="preserve">
      3) Қор активтерiн инвестициялық басқару жөнiндегі операциялардың бәрiн Қазақстан Республикасының Ұлттық Банкінде есепке алу; </w:t>
      </w:r>
      <w:r>
        <w:br/>
      </w:r>
      <w:r>
        <w:rPr>
          <w:rFonts w:ascii="Times New Roman"/>
          <w:b w:val="false"/>
          <w:i w:val="false"/>
          <w:color w:val="000000"/>
          <w:sz w:val="28"/>
        </w:rPr>
        <w:t xml:space="preserve">
      4) Қордың меншiктi қаражаты мен активтерiнiң есебiн бөлек жүргiзу; </w:t>
      </w:r>
      <w:r>
        <w:br/>
      </w:r>
      <w:r>
        <w:rPr>
          <w:rFonts w:ascii="Times New Roman"/>
          <w:b w:val="false"/>
          <w:i w:val="false"/>
          <w:color w:val="000000"/>
          <w:sz w:val="28"/>
        </w:rPr>
        <w:t xml:space="preserve">
      5) Қордың қызметiн қамтамасыз етуге арналған шығыстарға шектеу енгiзу; </w:t>
      </w:r>
      <w:r>
        <w:br/>
      </w:r>
      <w:r>
        <w:rPr>
          <w:rFonts w:ascii="Times New Roman"/>
          <w:b w:val="false"/>
          <w:i w:val="false"/>
          <w:color w:val="000000"/>
          <w:sz w:val="28"/>
        </w:rPr>
        <w:t xml:space="preserve">
      6) Қордың жылдық қаржылық есептемесiне жыл сайын сыртқы аудиторлық тексеру жүргiзудiң мiндеттiлiгi, оларды жүргiзудiң тәртiбiн Қазақстан Республикасының Yкiметi белгiлейдi; </w:t>
      </w:r>
      <w:r>
        <w:br/>
      </w:r>
      <w:r>
        <w:rPr>
          <w:rFonts w:ascii="Times New Roman"/>
          <w:b w:val="false"/>
          <w:i w:val="false"/>
          <w:color w:val="000000"/>
          <w:sz w:val="28"/>
        </w:rPr>
        <w:t xml:space="preserve">
      7) Қордың уәкiлеттi қаржы органы белгiлейтiн тәртiппен ұдайы қаржылық және статистикалық есеп беруi; </w:t>
      </w:r>
      <w:r>
        <w:br/>
      </w:r>
      <w:r>
        <w:rPr>
          <w:rFonts w:ascii="Times New Roman"/>
          <w:b w:val="false"/>
          <w:i w:val="false"/>
          <w:color w:val="000000"/>
          <w:sz w:val="28"/>
        </w:rPr>
        <w:t xml:space="preserve">
      8) Қордың активтерiн инвестициялау үшiн қаржы құралдарының тiзiлiмiн Қазақстан Республикасы Yкiметiнiң белгiлеуi арқылы қамтамасыз етiледi. </w:t>
      </w:r>
      <w:r>
        <w:br/>
      </w:r>
      <w:r>
        <w:rPr>
          <w:rFonts w:ascii="Times New Roman"/>
          <w:b w:val="false"/>
          <w:i w:val="false"/>
          <w:color w:val="000000"/>
          <w:sz w:val="28"/>
        </w:rPr>
        <w:t>
 </w:t>
      </w:r>
      <w:r>
        <w:br/>
      </w:r>
      <w:r>
        <w:rPr>
          <w:rFonts w:ascii="Times New Roman"/>
          <w:b w:val="false"/>
          <w:i w:val="false"/>
          <w:color w:val="000000"/>
          <w:sz w:val="28"/>
        </w:rPr>
        <w:t xml:space="preserve">
               8-бап. Әлеуметтiк сақтандырылуға жататын адамдар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Қазақстан Республикасының аумағында тұрақты тұратын және Қазақстан Республикасының аумағында табыс әкелетiн қызметтi жүзеге асыратын шетелдiк азаматтар мен азаматтығы жоқ тұлғаларды қоса алғанда, қызметкерлер, өзiн өзi жұмыспен қамтыған адамдар мiндетті түрде мiндеттi әлеуметтiк сақтандырылуға жатады.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9-бап. Әлеуметтiк төлем алушылар мен олар үшін әлеуметтiк </w:t>
      </w:r>
      <w:r>
        <w:br/>
      </w:r>
      <w:r>
        <w:rPr>
          <w:rFonts w:ascii="Times New Roman"/>
          <w:b w:val="false"/>
          <w:i w:val="false"/>
          <w:color w:val="000000"/>
          <w:sz w:val="28"/>
        </w:rPr>
        <w:t xml:space="preserve">
       аударымдар жүргізiлетін қатысушылардың құқықтары мен мiндеттерi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Әлеуметтiк төлем алушылар мен олар үшiн әлеуметтік аударымдар жүргізiлетін қатысушылардың: </w:t>
      </w:r>
      <w:r>
        <w:br/>
      </w:r>
      <w:r>
        <w:rPr>
          <w:rFonts w:ascii="Times New Roman"/>
          <w:b w:val="false"/>
          <w:i w:val="false"/>
          <w:color w:val="000000"/>
          <w:sz w:val="28"/>
        </w:rPr>
        <w:t xml:space="preserve">
      1) осы Заңда көзделген әлеуметтiк қатер жағдайлары туындағаннан кейiн кез келген уақытта Ұйым және оның аумақтық бөлiмшелерi арқылы әлеуметтiк төлемдер тағайындау жөнiндегi уәкiлеттi органға әлеуметтік төлемдер тағайындату және алу үшiн өтiнiш беруге; </w:t>
      </w:r>
      <w:r>
        <w:br/>
      </w:r>
      <w:r>
        <w:rPr>
          <w:rFonts w:ascii="Times New Roman"/>
          <w:b w:val="false"/>
          <w:i w:val="false"/>
          <w:color w:val="000000"/>
          <w:sz w:val="28"/>
        </w:rPr>
        <w:t xml:space="preserve">
      2) осы Заңда көзделген әлеуметтiк қатер жағдайлары туындаған кезде әлеуметтiк төлемдердi уақытында тағайындатуға; </w:t>
      </w:r>
      <w:r>
        <w:br/>
      </w:r>
      <w:r>
        <w:rPr>
          <w:rFonts w:ascii="Times New Roman"/>
          <w:b w:val="false"/>
          <w:i w:val="false"/>
          <w:color w:val="000000"/>
          <w:sz w:val="28"/>
        </w:rPr>
        <w:t xml:space="preserve">
      3) осы Заңда көзделген тәртiппен, мерзiмде және мөлшерде Қордан ай сайын әлеуметтiк төлемдер алып тұруға; </w:t>
      </w:r>
      <w:r>
        <w:br/>
      </w:r>
      <w:r>
        <w:rPr>
          <w:rFonts w:ascii="Times New Roman"/>
          <w:b w:val="false"/>
          <w:i w:val="false"/>
          <w:color w:val="000000"/>
          <w:sz w:val="28"/>
        </w:rPr>
        <w:t xml:space="preserve">
      4) ай сайынғы әлеуметтiк төлемдердi мемлекеттiк әлеуметтiк жәрдемақылар алуына қарамастан алып тұруға; </w:t>
      </w:r>
      <w:r>
        <w:br/>
      </w:r>
      <w:r>
        <w:rPr>
          <w:rFonts w:ascii="Times New Roman"/>
          <w:b w:val="false"/>
          <w:i w:val="false"/>
          <w:color w:val="000000"/>
          <w:sz w:val="28"/>
        </w:rPr>
        <w:t xml:space="preserve">
      5) өзiне әлеуметтiк төлем тағайындауға қатысты шешiм қабылдаудың барлық кезеңдерiне қатысуға; </w:t>
      </w:r>
      <w:r>
        <w:br/>
      </w:r>
      <w:r>
        <w:rPr>
          <w:rFonts w:ascii="Times New Roman"/>
          <w:b w:val="false"/>
          <w:i w:val="false"/>
          <w:color w:val="000000"/>
          <w:sz w:val="28"/>
        </w:rPr>
        <w:t xml:space="preserve">
      6) Қордың қызметi, сондай-ақ осы заңда көзделген әлеуметтік төлемдердiң алушының атына жүргiзiлген мерзiмдерi мен мөлшерлерi туралы ақпарат алуға; </w:t>
      </w:r>
      <w:r>
        <w:br/>
      </w:r>
      <w:r>
        <w:rPr>
          <w:rFonts w:ascii="Times New Roman"/>
          <w:b w:val="false"/>
          <w:i w:val="false"/>
          <w:color w:val="000000"/>
          <w:sz w:val="28"/>
        </w:rPr>
        <w:t xml:space="preserve">
      7) төлеушiден, Қордан және Ұйымнан әлеуметтiк аударымдардың толықтығы және аудару мен есептеудің уақытылылығы, сондай-ақ әлеуметтiк төлемдердiң жүргiзiлуi туралы ақпарат сұрауға және алуға; </w:t>
      </w:r>
      <w:r>
        <w:br/>
      </w:r>
      <w:r>
        <w:rPr>
          <w:rFonts w:ascii="Times New Roman"/>
          <w:b w:val="false"/>
          <w:i w:val="false"/>
          <w:color w:val="000000"/>
          <w:sz w:val="28"/>
        </w:rPr>
        <w:t xml:space="preserve">
      8) әлеуметтiк төлемдердi тағайындау мен жүргiзудiң тәртiбіне және мерзiмдерiне қатысты түсiнiк алу үшiн әлеуметтiк төлемдер тағайындау жөнiндегi уәкiлеттi органға, Ұйымға және оның аумақтық бөлiмшелерiне баруға; </w:t>
      </w:r>
      <w:r>
        <w:br/>
      </w:r>
      <w:r>
        <w:rPr>
          <w:rFonts w:ascii="Times New Roman"/>
          <w:b w:val="false"/>
          <w:i w:val="false"/>
          <w:color w:val="000000"/>
          <w:sz w:val="28"/>
        </w:rPr>
        <w:t xml:space="preserve">
      9) мемлекеттiк органдардың әлеуметтiк қамсыздандырудың осы Заңда көзделген қосымша нысандарын алу құқығына шек қоюына байланысты әрекеттерiне шағым жасауға; </w:t>
      </w:r>
      <w:r>
        <w:br/>
      </w:r>
      <w:r>
        <w:rPr>
          <w:rFonts w:ascii="Times New Roman"/>
          <w:b w:val="false"/>
          <w:i w:val="false"/>
          <w:color w:val="000000"/>
          <w:sz w:val="28"/>
        </w:rPr>
        <w:t xml:space="preserve">
      10) әлеуметтiк төлемдер тағайындау жөнiндегі уәкiлеттi орган қабылдаған шешiмдер туралы осы Заңда белгiленген тәртiппен хабардар етiлуге; </w:t>
      </w:r>
      <w:r>
        <w:br/>
      </w:r>
      <w:r>
        <w:rPr>
          <w:rFonts w:ascii="Times New Roman"/>
          <w:b w:val="false"/>
          <w:i w:val="false"/>
          <w:color w:val="000000"/>
          <w:sz w:val="28"/>
        </w:rPr>
        <w:t xml:space="preserve">
      11) әлеуметтiк төлемдер тағайындау жөнiндегi уәкiлеттi органның, Ұйымның және оның аумақтық бөлiмшелерiнiң, сондай-ақ Қордың лауазымды адамдарының әрекеттерiне заңдарда белгiленген тәртiппен шағым жасауға; </w:t>
      </w:r>
      <w:r>
        <w:br/>
      </w:r>
      <w:r>
        <w:rPr>
          <w:rFonts w:ascii="Times New Roman"/>
          <w:b w:val="false"/>
          <w:i w:val="false"/>
          <w:color w:val="000000"/>
          <w:sz w:val="28"/>
        </w:rPr>
        <w:t xml:space="preserve">
      12) әлеуметтiк төлемдер тағайындау жөнiндегi уәкiлеттi органнан, Ұйымнан және оның аумақтық бөлiмшелерiнен, Қордан мiндеттi әлеуметтiк сақтандыру жүйесiне қатысушылардың құқықтары мен мүдделерiн қозғайтын заңдардағы өзгерiстер туралы ақпарат сұратуға және алуға құқығы бар. </w:t>
      </w:r>
      <w:r>
        <w:br/>
      </w:r>
      <w:r>
        <w:rPr>
          <w:rFonts w:ascii="Times New Roman"/>
          <w:b w:val="false"/>
          <w:i w:val="false"/>
          <w:color w:val="000000"/>
          <w:sz w:val="28"/>
        </w:rPr>
        <w:t xml:space="preserve">
      2. Әлеуметтiк төлем алушылар: </w:t>
      </w:r>
      <w:r>
        <w:br/>
      </w:r>
      <w:r>
        <w:rPr>
          <w:rFonts w:ascii="Times New Roman"/>
          <w:b w:val="false"/>
          <w:i w:val="false"/>
          <w:color w:val="000000"/>
          <w:sz w:val="28"/>
        </w:rPr>
        <w:t xml:space="preserve">
      1) әлеуметтiк төлемдер тағайындауға қажеттi құжаттарды белгiленген </w:t>
      </w:r>
    </w:p>
    <w:bookmarkEnd w:id="4"/>
    <w:bookmarkStart w:name="z10"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тәртіппен ұсынуға;</w:t>
      </w:r>
    </w:p>
    <w:p>
      <w:pPr>
        <w:spacing w:after="0"/>
        <w:ind w:left="0"/>
        <w:jc w:val="both"/>
      </w:pPr>
      <w:r>
        <w:rPr>
          <w:rFonts w:ascii="Times New Roman"/>
          <w:b w:val="false"/>
          <w:i w:val="false"/>
          <w:color w:val="000000"/>
          <w:sz w:val="28"/>
        </w:rPr>
        <w:t xml:space="preserve">     2) еңбек ету қабiлетiнен және/немесе жұмысынан айрылған жағдайына </w:t>
      </w:r>
    </w:p>
    <w:p>
      <w:pPr>
        <w:spacing w:after="0"/>
        <w:ind w:left="0"/>
        <w:jc w:val="both"/>
      </w:pPr>
      <w:r>
        <w:rPr>
          <w:rFonts w:ascii="Times New Roman"/>
          <w:b w:val="false"/>
          <w:i w:val="false"/>
          <w:color w:val="000000"/>
          <w:sz w:val="28"/>
        </w:rPr>
        <w:t xml:space="preserve">байланысты әлеуметтiк төлемдер алған жағдайда, Ұйымның аумақтық </w:t>
      </w:r>
    </w:p>
    <w:p>
      <w:pPr>
        <w:spacing w:after="0"/>
        <w:ind w:left="0"/>
        <w:jc w:val="both"/>
      </w:pPr>
      <w:r>
        <w:rPr>
          <w:rFonts w:ascii="Times New Roman"/>
          <w:b w:val="false"/>
          <w:i w:val="false"/>
          <w:color w:val="000000"/>
          <w:sz w:val="28"/>
        </w:rPr>
        <w:t xml:space="preserve">бөлiмшелерiне өзi зейнетақы жарналарын төлеуге шарт жасасқан жинақтаушы </w:t>
      </w:r>
    </w:p>
    <w:p>
      <w:pPr>
        <w:spacing w:after="0"/>
        <w:ind w:left="0"/>
        <w:jc w:val="both"/>
      </w:pPr>
      <w:r>
        <w:rPr>
          <w:rFonts w:ascii="Times New Roman"/>
          <w:b w:val="false"/>
          <w:i w:val="false"/>
          <w:color w:val="000000"/>
          <w:sz w:val="28"/>
        </w:rPr>
        <w:t>зейнетақы қорының өзгергенi туралы хабарлауға;</w:t>
      </w:r>
    </w:p>
    <w:p>
      <w:pPr>
        <w:spacing w:after="0"/>
        <w:ind w:left="0"/>
        <w:jc w:val="both"/>
      </w:pPr>
      <w:r>
        <w:rPr>
          <w:rFonts w:ascii="Times New Roman"/>
          <w:b w:val="false"/>
          <w:i w:val="false"/>
          <w:color w:val="000000"/>
          <w:sz w:val="28"/>
        </w:rPr>
        <w:t xml:space="preserve">     3) олардың тарапынан терiс пиғылды жағдайлар болған кезде, қате </w:t>
      </w:r>
    </w:p>
    <w:p>
      <w:pPr>
        <w:spacing w:after="0"/>
        <w:ind w:left="0"/>
        <w:jc w:val="both"/>
      </w:pPr>
      <w:r>
        <w:rPr>
          <w:rFonts w:ascii="Times New Roman"/>
          <w:b w:val="false"/>
          <w:i w:val="false"/>
          <w:color w:val="000000"/>
          <w:sz w:val="28"/>
        </w:rPr>
        <w:t>төленген сомаларды қайтарып алуға;</w:t>
      </w:r>
    </w:p>
    <w:p>
      <w:pPr>
        <w:spacing w:after="0"/>
        <w:ind w:left="0"/>
        <w:jc w:val="both"/>
      </w:pPr>
      <w:r>
        <w:rPr>
          <w:rFonts w:ascii="Times New Roman"/>
          <w:b w:val="false"/>
          <w:i w:val="false"/>
          <w:color w:val="000000"/>
          <w:sz w:val="28"/>
        </w:rPr>
        <w:t xml:space="preserve">     4) қайта куәландырудан өтуге және қайта куәландырудан өту мерзiмiн </w:t>
      </w:r>
    </w:p>
    <w:p>
      <w:pPr>
        <w:spacing w:after="0"/>
        <w:ind w:left="0"/>
        <w:jc w:val="both"/>
      </w:pPr>
      <w:r>
        <w:rPr>
          <w:rFonts w:ascii="Times New Roman"/>
          <w:b w:val="false"/>
          <w:i w:val="false"/>
          <w:color w:val="000000"/>
          <w:sz w:val="28"/>
        </w:rPr>
        <w:t>сақтауға мiндеттi.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10-бап. Әлеуметтік аударымдарды төлеушiлердің</w:t>
      </w:r>
    </w:p>
    <w:p>
      <w:pPr>
        <w:spacing w:after="0"/>
        <w:ind w:left="0"/>
        <w:jc w:val="both"/>
      </w:pPr>
      <w:r>
        <w:rPr>
          <w:rFonts w:ascii="Times New Roman"/>
          <w:b w:val="false"/>
          <w:i w:val="false"/>
          <w:color w:val="000000"/>
          <w:sz w:val="28"/>
        </w:rPr>
        <w:t>                           құқықтары мен мiндеттерi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Әлеуметтiк аударымдарды төлеушiлер:</w:t>
      </w:r>
    </w:p>
    <w:p>
      <w:pPr>
        <w:spacing w:after="0"/>
        <w:ind w:left="0"/>
        <w:jc w:val="both"/>
      </w:pPr>
      <w:r>
        <w:rPr>
          <w:rFonts w:ascii="Times New Roman"/>
          <w:b w:val="false"/>
          <w:i w:val="false"/>
          <w:color w:val="000000"/>
          <w:sz w:val="28"/>
        </w:rPr>
        <w:t>     1) қате төленген әлеуметтiк аударым сомаларын қайтартуға;</w:t>
      </w:r>
    </w:p>
    <w:p>
      <w:pPr>
        <w:spacing w:after="0"/>
        <w:ind w:left="0"/>
        <w:jc w:val="both"/>
      </w:pPr>
      <w:r>
        <w:rPr>
          <w:rFonts w:ascii="Times New Roman"/>
          <w:b w:val="false"/>
          <w:i w:val="false"/>
          <w:color w:val="000000"/>
          <w:sz w:val="28"/>
        </w:rPr>
        <w:t xml:space="preserve">     2) аударылған сомалар туралы қажеттi ақпаратты заңдарда белгiленген </w:t>
      </w:r>
    </w:p>
    <w:p>
      <w:pPr>
        <w:spacing w:after="0"/>
        <w:ind w:left="0"/>
        <w:jc w:val="both"/>
      </w:pPr>
      <w:r>
        <w:rPr>
          <w:rFonts w:ascii="Times New Roman"/>
          <w:b w:val="false"/>
          <w:i w:val="false"/>
          <w:color w:val="000000"/>
          <w:sz w:val="28"/>
        </w:rPr>
        <w:t>тәртiппен Ұйымнан сұратуға және тегiн алуға;</w:t>
      </w:r>
    </w:p>
    <w:p>
      <w:pPr>
        <w:spacing w:after="0"/>
        <w:ind w:left="0"/>
        <w:jc w:val="both"/>
      </w:pPr>
      <w:r>
        <w:rPr>
          <w:rFonts w:ascii="Times New Roman"/>
          <w:b w:val="false"/>
          <w:i w:val="false"/>
          <w:color w:val="000000"/>
          <w:sz w:val="28"/>
        </w:rPr>
        <w:t>     3) осы Заңға сәйкес басқа да құқықтарын iске асыруға құқылы.</w:t>
      </w:r>
    </w:p>
    <w:p>
      <w:pPr>
        <w:spacing w:after="0"/>
        <w:ind w:left="0"/>
        <w:jc w:val="both"/>
      </w:pPr>
      <w:r>
        <w:rPr>
          <w:rFonts w:ascii="Times New Roman"/>
          <w:b w:val="false"/>
          <w:i w:val="false"/>
          <w:color w:val="000000"/>
          <w:sz w:val="28"/>
        </w:rPr>
        <w:t>     2. Әлеуметтiк аударымдарды төлеушiлер:</w:t>
      </w:r>
    </w:p>
    <w:p>
      <w:pPr>
        <w:spacing w:after="0"/>
        <w:ind w:left="0"/>
        <w:jc w:val="both"/>
      </w:pPr>
      <w:r>
        <w:rPr>
          <w:rFonts w:ascii="Times New Roman"/>
          <w:b w:val="false"/>
          <w:i w:val="false"/>
          <w:color w:val="000000"/>
          <w:sz w:val="28"/>
        </w:rPr>
        <w:t xml:space="preserve">     1) әлеуметтiк аударымдарды және әлеуметтiк аударымдарды дер кезiнде </w:t>
      </w:r>
    </w:p>
    <w:p>
      <w:pPr>
        <w:spacing w:after="0"/>
        <w:ind w:left="0"/>
        <w:jc w:val="both"/>
      </w:pPr>
      <w:r>
        <w:rPr>
          <w:rFonts w:ascii="Times New Roman"/>
          <w:b w:val="false"/>
          <w:i w:val="false"/>
          <w:color w:val="000000"/>
          <w:sz w:val="28"/>
        </w:rPr>
        <w:t xml:space="preserve">және/немесе толық төлемегенi үшiн өсiмақыны уақытылы және толық көлемiнде </w:t>
      </w:r>
    </w:p>
    <w:p>
      <w:pPr>
        <w:spacing w:after="0"/>
        <w:ind w:left="0"/>
        <w:jc w:val="both"/>
      </w:pPr>
      <w:r>
        <w:rPr>
          <w:rFonts w:ascii="Times New Roman"/>
          <w:b w:val="false"/>
          <w:i w:val="false"/>
          <w:color w:val="000000"/>
          <w:sz w:val="28"/>
        </w:rPr>
        <w:t>төлеуге;</w:t>
      </w:r>
    </w:p>
    <w:p>
      <w:pPr>
        <w:spacing w:after="0"/>
        <w:ind w:left="0"/>
        <w:jc w:val="both"/>
      </w:pPr>
      <w:r>
        <w:rPr>
          <w:rFonts w:ascii="Times New Roman"/>
          <w:b w:val="false"/>
          <w:i w:val="false"/>
          <w:color w:val="000000"/>
          <w:sz w:val="28"/>
        </w:rPr>
        <w:t xml:space="preserve">     2) Қорға төленетiн әлеуметтiк аударымдарды есептеу мен қайта </w:t>
      </w:r>
    </w:p>
    <w:p>
      <w:pPr>
        <w:spacing w:after="0"/>
        <w:ind w:left="0"/>
        <w:jc w:val="both"/>
      </w:pPr>
      <w:r>
        <w:rPr>
          <w:rFonts w:ascii="Times New Roman"/>
          <w:b w:val="false"/>
          <w:i w:val="false"/>
          <w:color w:val="000000"/>
          <w:sz w:val="28"/>
        </w:rPr>
        <w:t xml:space="preserve">есептеудi, сондай-ақ әлеуметтiк аударымдарды уақытылы және/немесе толық </w:t>
      </w:r>
    </w:p>
    <w:p>
      <w:pPr>
        <w:spacing w:after="0"/>
        <w:ind w:left="0"/>
        <w:jc w:val="both"/>
      </w:pPr>
      <w:r>
        <w:rPr>
          <w:rFonts w:ascii="Times New Roman"/>
          <w:b w:val="false"/>
          <w:i w:val="false"/>
          <w:color w:val="000000"/>
          <w:sz w:val="28"/>
        </w:rPr>
        <w:t>көлемiнде төлемегенi үшiн өсiмақы есептеудi дербес жүзеге асыруға;</w:t>
      </w:r>
    </w:p>
    <w:p>
      <w:pPr>
        <w:spacing w:after="0"/>
        <w:ind w:left="0"/>
        <w:jc w:val="both"/>
      </w:pPr>
      <w:r>
        <w:rPr>
          <w:rFonts w:ascii="Times New Roman"/>
          <w:b w:val="false"/>
          <w:i w:val="false"/>
          <w:color w:val="000000"/>
          <w:sz w:val="28"/>
        </w:rPr>
        <w:t>     3) салық органына аударылған әлеуметтiк аударымдар туралы есеп беруге;</w:t>
      </w:r>
    </w:p>
    <w:p>
      <w:pPr>
        <w:spacing w:after="0"/>
        <w:ind w:left="0"/>
        <w:jc w:val="both"/>
      </w:pPr>
      <w:r>
        <w:rPr>
          <w:rFonts w:ascii="Times New Roman"/>
          <w:b w:val="false"/>
          <w:i w:val="false"/>
          <w:color w:val="000000"/>
          <w:sz w:val="28"/>
        </w:rPr>
        <w:t>     4) осы Заңға сәйкес басқа да мiндеттердi атқаруға мiндеттi.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11-бап. Қордың құқықтары мен мiндеттерi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Қордың:</w:t>
      </w:r>
    </w:p>
    <w:p>
      <w:pPr>
        <w:spacing w:after="0"/>
        <w:ind w:left="0"/>
        <w:jc w:val="both"/>
      </w:pPr>
      <w:r>
        <w:rPr>
          <w:rFonts w:ascii="Times New Roman"/>
          <w:b w:val="false"/>
          <w:i w:val="false"/>
          <w:color w:val="000000"/>
          <w:sz w:val="28"/>
        </w:rPr>
        <w:t>     1) мiндеттi әлеуметтiк аударымдарды шоғырландыруды жүзеге асыруға;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1" w:id="6"/>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 активтердi басқаруға шарт жасасуға, сондай-ақ Қор қызметiн жүзеге асыруға арналған ақша шегiнде оның қызметiнен туындайтын басқа да шарттарды жасасуға; </w:t>
      </w:r>
      <w:r>
        <w:br/>
      </w:r>
      <w:r>
        <w:rPr>
          <w:rFonts w:ascii="Times New Roman"/>
          <w:b w:val="false"/>
          <w:i w:val="false"/>
          <w:color w:val="000000"/>
          <w:sz w:val="28"/>
        </w:rPr>
        <w:t xml:space="preserve">
      3) бағалы қағаздармен және Қазақстан Республикасының Yкiметi белгiлейтiн басқа да қаржы құралдарымен байланысты қызметпен айналысуға; </w:t>
      </w:r>
      <w:r>
        <w:br/>
      </w:r>
      <w:r>
        <w:rPr>
          <w:rFonts w:ascii="Times New Roman"/>
          <w:b w:val="false"/>
          <w:i w:val="false"/>
          <w:color w:val="000000"/>
          <w:sz w:val="28"/>
        </w:rPr>
        <w:t xml:space="preserve">
      4) акциялар шығаруға; </w:t>
      </w:r>
      <w:r>
        <w:br/>
      </w:r>
      <w:r>
        <w:rPr>
          <w:rFonts w:ascii="Times New Roman"/>
          <w:b w:val="false"/>
          <w:i w:val="false"/>
          <w:color w:val="000000"/>
          <w:sz w:val="28"/>
        </w:rPr>
        <w:t xml:space="preserve">
      5) Қор қызметiн жүзеге асырғаны үшiн, мөлшерiн жыл сайын Қазақстан Республикасының Yкiметi белгiлейтiн комиссиялық сыйақы алуға; </w:t>
      </w:r>
      <w:r>
        <w:br/>
      </w:r>
      <w:r>
        <w:rPr>
          <w:rFonts w:ascii="Times New Roman"/>
          <w:b w:val="false"/>
          <w:i w:val="false"/>
          <w:color w:val="000000"/>
          <w:sz w:val="28"/>
        </w:rPr>
        <w:t xml:space="preserve">
      6) Ұйымнан Қорға түскен және Қордан аударылған қаржы қозғалысы туралы ақпарат алуға; </w:t>
      </w:r>
      <w:r>
        <w:br/>
      </w:r>
      <w:r>
        <w:rPr>
          <w:rFonts w:ascii="Times New Roman"/>
          <w:b w:val="false"/>
          <w:i w:val="false"/>
          <w:color w:val="000000"/>
          <w:sz w:val="28"/>
        </w:rPr>
        <w:t xml:space="preserve">
      7) Қазақстан Республикасының заң актiлерiнде көзделген жағдайларды қоспағанда, мiндетті әлеуметтiк сақтандыру жүйесiнің қатысушыларынан Қор қызметiн қамтамасыз ету үшiн қажеттi ақпаратты сұратуға және алуға құқығы бар. </w:t>
      </w:r>
      <w:r>
        <w:br/>
      </w:r>
      <w:r>
        <w:rPr>
          <w:rFonts w:ascii="Times New Roman"/>
          <w:b w:val="false"/>
          <w:i w:val="false"/>
          <w:color w:val="000000"/>
          <w:sz w:val="28"/>
        </w:rPr>
        <w:t xml:space="preserve">
      2. Қор: </w:t>
      </w:r>
      <w:r>
        <w:br/>
      </w:r>
      <w:r>
        <w:rPr>
          <w:rFonts w:ascii="Times New Roman"/>
          <w:b w:val="false"/>
          <w:i w:val="false"/>
          <w:color w:val="000000"/>
          <w:sz w:val="28"/>
        </w:rPr>
        <w:t xml:space="preserve">
      1) Ұйымның әлеуметтiк төлемдердi жүзеге асыруы үшiн, оның өтiнiмдерi бойынша қаржының уақытылы аударылуын қамтамасыз етуге; </w:t>
      </w:r>
      <w:r>
        <w:br/>
      </w:r>
      <w:r>
        <w:rPr>
          <w:rFonts w:ascii="Times New Roman"/>
          <w:b w:val="false"/>
          <w:i w:val="false"/>
          <w:color w:val="000000"/>
          <w:sz w:val="28"/>
        </w:rPr>
        <w:t xml:space="preserve">
      2) Қордың уақытша бос қаражатын Қазақстан Республикасының Ұлттық Банкi арқылы қаржы құралдарына орналастыруға; </w:t>
      </w:r>
      <w:r>
        <w:br/>
      </w:r>
      <w:r>
        <w:rPr>
          <w:rFonts w:ascii="Times New Roman"/>
          <w:b w:val="false"/>
          <w:i w:val="false"/>
          <w:color w:val="000000"/>
          <w:sz w:val="28"/>
        </w:rPr>
        <w:t xml:space="preserve">
      3) жыл сайын сыртқы аудиттi жүргiзудi қамтамасыз етуге; </w:t>
      </w:r>
      <w:r>
        <w:br/>
      </w:r>
      <w:r>
        <w:rPr>
          <w:rFonts w:ascii="Times New Roman"/>
          <w:b w:val="false"/>
          <w:i w:val="false"/>
          <w:color w:val="000000"/>
          <w:sz w:val="28"/>
        </w:rPr>
        <w:t xml:space="preserve">
      4) Қазақстан Республикасының заңдарына сәйкес өзге де мiндеттердi атқаруға мiндеттi. </w:t>
      </w:r>
      <w:r>
        <w:br/>
      </w:r>
      <w:r>
        <w:rPr>
          <w:rFonts w:ascii="Times New Roman"/>
          <w:b w:val="false"/>
          <w:i w:val="false"/>
          <w:color w:val="000000"/>
          <w:sz w:val="28"/>
        </w:rPr>
        <w:t xml:space="preserve">
      3. Қордың осы Заңда көзделмеген қызметпен айналысуға құқығы жоқ. </w:t>
      </w:r>
      <w:r>
        <w:br/>
      </w:r>
      <w:r>
        <w:rPr>
          <w:rFonts w:ascii="Times New Roman"/>
          <w:b w:val="false"/>
          <w:i w:val="false"/>
          <w:color w:val="000000"/>
          <w:sz w:val="28"/>
        </w:rPr>
        <w:t>
 </w:t>
      </w:r>
      <w:r>
        <w:br/>
      </w:r>
      <w:r>
        <w:rPr>
          <w:rFonts w:ascii="Times New Roman"/>
          <w:b w:val="false"/>
          <w:i w:val="false"/>
          <w:color w:val="000000"/>
          <w:sz w:val="28"/>
        </w:rPr>
        <w:t xml:space="preserve">
          12-бап. Әлеуметтiк төлемдердi тағайындау жөнiндегi уәкiлеттi </w:t>
      </w:r>
      <w:r>
        <w:br/>
      </w:r>
      <w:r>
        <w:rPr>
          <w:rFonts w:ascii="Times New Roman"/>
          <w:b w:val="false"/>
          <w:i w:val="false"/>
          <w:color w:val="000000"/>
          <w:sz w:val="28"/>
        </w:rPr>
        <w:t xml:space="preserve">
                         органның құқықтары мен мiндеттерi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Әлеуметтiк төлемдердi тағайындау жөнiндегi уәкiлетті органның: </w:t>
      </w:r>
      <w:r>
        <w:br/>
      </w:r>
      <w:r>
        <w:rPr>
          <w:rFonts w:ascii="Times New Roman"/>
          <w:b w:val="false"/>
          <w:i w:val="false"/>
          <w:color w:val="000000"/>
          <w:sz w:val="28"/>
        </w:rPr>
        <w:t xml:space="preserve">
      1) әлеуметтiк төлемдердi тағайындау туралы не тағайындаудан бас тарту туралы шешiм қабылдауға; </w:t>
      </w:r>
      <w:r>
        <w:br/>
      </w:r>
      <w:r>
        <w:rPr>
          <w:rFonts w:ascii="Times New Roman"/>
          <w:b w:val="false"/>
          <w:i w:val="false"/>
          <w:color w:val="000000"/>
          <w:sz w:val="28"/>
        </w:rPr>
        <w:t xml:space="preserve">
      2) еңбек ету қабiлетiнен айрылу деңгейiн белгiлеуге; </w:t>
      </w:r>
      <w:r>
        <w:br/>
      </w:r>
      <w:r>
        <w:rPr>
          <w:rFonts w:ascii="Times New Roman"/>
          <w:b w:val="false"/>
          <w:i w:val="false"/>
          <w:color w:val="000000"/>
          <w:sz w:val="28"/>
        </w:rPr>
        <w:t xml:space="preserve">
      3) әлеуметтiк төлемдердi тағайындау үшiн ұсынылатын құжаттардың растығын Қазақстан Республикасының Үкiметi белгiлеген тәртiппен тексеруге; </w:t>
      </w:r>
      <w:r>
        <w:br/>
      </w:r>
      <w:r>
        <w:rPr>
          <w:rFonts w:ascii="Times New Roman"/>
          <w:b w:val="false"/>
          <w:i w:val="false"/>
          <w:color w:val="000000"/>
          <w:sz w:val="28"/>
        </w:rPr>
        <w:t xml:space="preserve">
      4) әлеуметтiк төлемдердi тағайындау үшiн қажеттi құжаттарды қабылдау мен жiберу жөнiндегi талаптарды белгiлеуге құқығы бар. </w:t>
      </w:r>
      <w:r>
        <w:br/>
      </w:r>
      <w:r>
        <w:rPr>
          <w:rFonts w:ascii="Times New Roman"/>
          <w:b w:val="false"/>
          <w:i w:val="false"/>
          <w:color w:val="000000"/>
          <w:sz w:val="28"/>
        </w:rPr>
        <w:t xml:space="preserve">
      2. Әлеуметтік төлемдер тағайындау жөнiндегi уәкiлеттi орган: </w:t>
      </w:r>
      <w:r>
        <w:br/>
      </w:r>
      <w:r>
        <w:rPr>
          <w:rFonts w:ascii="Times New Roman"/>
          <w:b w:val="false"/>
          <w:i w:val="false"/>
          <w:color w:val="000000"/>
          <w:sz w:val="28"/>
        </w:rPr>
        <w:t xml:space="preserve">
      1) әлеуметтiк төлемдердi тағайындатуға өтiнiш жасаған адамдардан әлеуметтiк төлемдер тағайындау үшiн қажеттi құжаттарды ұсынуын талап етуге; </w:t>
      </w:r>
      <w:r>
        <w:br/>
      </w:r>
      <w:r>
        <w:rPr>
          <w:rFonts w:ascii="Times New Roman"/>
          <w:b w:val="false"/>
          <w:i w:val="false"/>
          <w:color w:val="000000"/>
          <w:sz w:val="28"/>
        </w:rPr>
        <w:t xml:space="preserve">
      2) әлеуметтiк төлемдер тағайындау туралы немесе тағайындаудан бас тарту туралы шешiм қабылданғаны жөнiнде Ұйымның аумақтық бөлiмшелерi арқылы жазбаша түрде хабарлауға; </w:t>
      </w:r>
      <w:r>
        <w:br/>
      </w:r>
      <w:r>
        <w:rPr>
          <w:rFonts w:ascii="Times New Roman"/>
          <w:b w:val="false"/>
          <w:i w:val="false"/>
          <w:color w:val="000000"/>
          <w:sz w:val="28"/>
        </w:rPr>
        <w:t xml:space="preserve">
      3) әлеуметтiк төлемдердiң уақытылы және толық тағайындалуын және олардың төленуiн бақылауды қамтамасыз етуге; </w:t>
      </w:r>
      <w:r>
        <w:br/>
      </w:r>
      <w:r>
        <w:rPr>
          <w:rFonts w:ascii="Times New Roman"/>
          <w:b w:val="false"/>
          <w:i w:val="false"/>
          <w:color w:val="000000"/>
          <w:sz w:val="28"/>
        </w:rPr>
        <w:t xml:space="preserve">
      4) әлеуметтiк төлемдердi тағайындау немесе тағайындаудан бас тарту туралы шешiмдердi, сондай-ақ мiндеттi әлеуметтiк сақтандыру мәселелерi жөнiндегi жұмысқа қажеттi басқа да ақпараттарды Ұйымның аумақтық бөлiмшелерiне жеткiзудi қамтамасыз етуге; </w:t>
      </w:r>
      <w:r>
        <w:br/>
      </w:r>
      <w:r>
        <w:rPr>
          <w:rFonts w:ascii="Times New Roman"/>
          <w:b w:val="false"/>
          <w:i w:val="false"/>
          <w:color w:val="000000"/>
          <w:sz w:val="28"/>
        </w:rPr>
        <w:t xml:space="preserve">
      5) алушыға әлеуметтiк төлем тағайындау жөнiнде шешiм қабылдаудың барлық кезеңiне оның қатысуына құқық беруге; </w:t>
      </w:r>
      <w:r>
        <w:br/>
      </w:r>
      <w:r>
        <w:rPr>
          <w:rFonts w:ascii="Times New Roman"/>
          <w:b w:val="false"/>
          <w:i w:val="false"/>
          <w:color w:val="000000"/>
          <w:sz w:val="28"/>
        </w:rPr>
        <w:t xml:space="preserve">
      6) әлеуметтiк төлемдердi тағайындау және төлеу мәселелерi бойынша қажеттi түсiнiктердi беруге мiндеттi.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13-бап. Ұйымның және оның аумақтық бөлiмшелерiнің </w:t>
      </w:r>
      <w:r>
        <w:br/>
      </w:r>
      <w:r>
        <w:rPr>
          <w:rFonts w:ascii="Times New Roman"/>
          <w:b w:val="false"/>
          <w:i w:val="false"/>
          <w:color w:val="000000"/>
          <w:sz w:val="28"/>
        </w:rPr>
        <w:t xml:space="preserve">
                           құқықтары мен мiндеттерi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Ұйымның және оның аумақтық бөлiмшелерiнiң: </w:t>
      </w:r>
      <w:r>
        <w:br/>
      </w:r>
      <w:r>
        <w:rPr>
          <w:rFonts w:ascii="Times New Roman"/>
          <w:b w:val="false"/>
          <w:i w:val="false"/>
          <w:color w:val="000000"/>
          <w:sz w:val="28"/>
        </w:rPr>
        <w:t xml:space="preserve">
      1) құжаттар жиынтығын әлеуметтiк төлемдер тағайындау жөнiндегi уәкiлеттi органға жiберу үшiн оларды қабылдау мен тексерудi жүзеге асыруға; </w:t>
      </w:r>
      <w:r>
        <w:br/>
      </w:r>
      <w:r>
        <w:rPr>
          <w:rFonts w:ascii="Times New Roman"/>
          <w:b w:val="false"/>
          <w:i w:val="false"/>
          <w:color w:val="000000"/>
          <w:sz w:val="28"/>
        </w:rPr>
        <w:t xml:space="preserve">
      2) әлеуметтiк төлемдер тағайындау жөнiндегi уәкiлеттi органның шешiмi негiзiнде алушыларға әлеуметтiк төлемдер жүргiзу үшiн Ұйымның шотына ақша аудару туралы Қорға сұрау жiберуге; </w:t>
      </w:r>
      <w:r>
        <w:br/>
      </w:r>
      <w:r>
        <w:rPr>
          <w:rFonts w:ascii="Times New Roman"/>
          <w:b w:val="false"/>
          <w:i w:val="false"/>
          <w:color w:val="000000"/>
          <w:sz w:val="28"/>
        </w:rPr>
        <w:t xml:space="preserve">
      3) осы Заңда көзделген қызметтердi көрсеткенi үшiн республикалық бюджеттен белгiленген тәртiппен ақша алуға құқығы бар. </w:t>
      </w:r>
      <w:r>
        <w:br/>
      </w:r>
      <w:r>
        <w:rPr>
          <w:rFonts w:ascii="Times New Roman"/>
          <w:b w:val="false"/>
          <w:i w:val="false"/>
          <w:color w:val="000000"/>
          <w:sz w:val="28"/>
        </w:rPr>
        <w:t xml:space="preserve">
      2. Ұйым мен оның аумақтық бөлiмшелерi: </w:t>
      </w:r>
      <w:r>
        <w:br/>
      </w:r>
      <w:r>
        <w:rPr>
          <w:rFonts w:ascii="Times New Roman"/>
          <w:b w:val="false"/>
          <w:i w:val="false"/>
          <w:color w:val="000000"/>
          <w:sz w:val="28"/>
        </w:rPr>
        <w:t xml:space="preserve">
      1) әлеуметтiк аударымдар мен әлеуметтiк төлемдердiң есебiн жүзеге асыруға; </w:t>
      </w:r>
      <w:r>
        <w:br/>
      </w:r>
      <w:r>
        <w:rPr>
          <w:rFonts w:ascii="Times New Roman"/>
          <w:b w:val="false"/>
          <w:i w:val="false"/>
          <w:color w:val="000000"/>
          <w:sz w:val="28"/>
        </w:rPr>
        <w:t xml:space="preserve">
      2) әлеуметтiк төлемдер жүргiзгенде әлеуметтiк төлемдерден жүргізiлген ұстап қалулар туралы әлеуметтiк төлем алушыларды хабардар етуге; </w:t>
      </w:r>
      <w:r>
        <w:br/>
      </w:r>
      <w:r>
        <w:rPr>
          <w:rFonts w:ascii="Times New Roman"/>
          <w:b w:val="false"/>
          <w:i w:val="false"/>
          <w:color w:val="000000"/>
          <w:sz w:val="28"/>
        </w:rPr>
        <w:t xml:space="preserve">
      3) артық төленген сомаларды Ұйым арқылы қайтару қажет болған жағдайда бұл туралы алушыға хабарлауға; </w:t>
      </w:r>
      <w:r>
        <w:br/>
      </w:r>
      <w:r>
        <w:rPr>
          <w:rFonts w:ascii="Times New Roman"/>
          <w:b w:val="false"/>
          <w:i w:val="false"/>
          <w:color w:val="000000"/>
          <w:sz w:val="28"/>
        </w:rPr>
        <w:t xml:space="preserve">
      4) Қорға аударған әлеуметтiк аударымдарының мөлшерi мен мерзiмiне қарамастан азаматтарға, шетелдiк азаматтарға және азаматтығы жоқ адамдарға қызмет көрсетудiң теңдей жағдайларын қамтамасыз етуге; </w:t>
      </w:r>
      <w:r>
        <w:br/>
      </w:r>
      <w:r>
        <w:rPr>
          <w:rFonts w:ascii="Times New Roman"/>
          <w:b w:val="false"/>
          <w:i w:val="false"/>
          <w:color w:val="000000"/>
          <w:sz w:val="28"/>
        </w:rPr>
        <w:t xml:space="preserve">
      5) әлеуметтiк аударымдарды банктiк үш күн iшiнде Қорға аударуға; </w:t>
      </w:r>
      <w:r>
        <w:br/>
      </w:r>
      <w:r>
        <w:rPr>
          <w:rFonts w:ascii="Times New Roman"/>
          <w:b w:val="false"/>
          <w:i w:val="false"/>
          <w:color w:val="000000"/>
          <w:sz w:val="28"/>
        </w:rPr>
        <w:t xml:space="preserve">
      6) әлеуметтiк жеке код (ӘЖК) негiзiнде әлеуметтiк аударымдардың дербестендiрiлген орталықтандырылған есебiн жүргізуге; </w:t>
      </w:r>
      <w:r>
        <w:br/>
      </w:r>
      <w:r>
        <w:rPr>
          <w:rFonts w:ascii="Times New Roman"/>
          <w:b w:val="false"/>
          <w:i w:val="false"/>
          <w:color w:val="000000"/>
          <w:sz w:val="28"/>
        </w:rPr>
        <w:t xml:space="preserve">
      7) әлеуметтiк төлемдер тағайындау үшiн құжаттарды жинақтауға және </w:t>
      </w:r>
    </w:p>
    <w:bookmarkEnd w:id="6"/>
    <w:bookmarkStart w:name="z15"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 xml:space="preserve">оларды әлеуметтік төлемдер тағайындау жөнiндегi уәкiлеттi органға осы </w:t>
      </w:r>
    </w:p>
    <w:p>
      <w:pPr>
        <w:spacing w:after="0"/>
        <w:ind w:left="0"/>
        <w:jc w:val="both"/>
      </w:pPr>
      <w:r>
        <w:rPr>
          <w:rFonts w:ascii="Times New Roman"/>
          <w:b w:val="false"/>
          <w:i w:val="false"/>
          <w:color w:val="000000"/>
          <w:sz w:val="28"/>
        </w:rPr>
        <w:t>Заңда көзделген мерзiмдерде жiберуге;</w:t>
      </w:r>
    </w:p>
    <w:p>
      <w:pPr>
        <w:spacing w:after="0"/>
        <w:ind w:left="0"/>
        <w:jc w:val="both"/>
      </w:pPr>
      <w:r>
        <w:rPr>
          <w:rFonts w:ascii="Times New Roman"/>
          <w:b w:val="false"/>
          <w:i w:val="false"/>
          <w:color w:val="000000"/>
          <w:sz w:val="28"/>
        </w:rPr>
        <w:t xml:space="preserve">     8) алушыларға әлеуметтiк аударымдардың уақытылы аударылуын қамтамасыз </w:t>
      </w:r>
    </w:p>
    <w:p>
      <w:pPr>
        <w:spacing w:after="0"/>
        <w:ind w:left="0"/>
        <w:jc w:val="both"/>
      </w:pPr>
      <w:r>
        <w:rPr>
          <w:rFonts w:ascii="Times New Roman"/>
          <w:b w:val="false"/>
          <w:i w:val="false"/>
          <w:color w:val="000000"/>
          <w:sz w:val="28"/>
        </w:rPr>
        <w:t>етуге;</w:t>
      </w:r>
    </w:p>
    <w:p>
      <w:pPr>
        <w:spacing w:after="0"/>
        <w:ind w:left="0"/>
        <w:jc w:val="both"/>
      </w:pPr>
      <w:r>
        <w:rPr>
          <w:rFonts w:ascii="Times New Roman"/>
          <w:b w:val="false"/>
          <w:i w:val="false"/>
          <w:color w:val="000000"/>
          <w:sz w:val="28"/>
        </w:rPr>
        <w:t xml:space="preserve">     9) артық төленген әлеуметтік аударымдар сомаларын, осы қаржылардың </w:t>
      </w:r>
    </w:p>
    <w:p>
      <w:pPr>
        <w:spacing w:after="0"/>
        <w:ind w:left="0"/>
        <w:jc w:val="both"/>
      </w:pPr>
      <w:r>
        <w:rPr>
          <w:rFonts w:ascii="Times New Roman"/>
          <w:b w:val="false"/>
          <w:i w:val="false"/>
          <w:color w:val="000000"/>
          <w:sz w:val="28"/>
        </w:rPr>
        <w:t xml:space="preserve">Қордан Ұйымның шотына аударылған сәтiнен бастап банктiк үш күн iшiнде </w:t>
      </w:r>
    </w:p>
    <w:p>
      <w:pPr>
        <w:spacing w:after="0"/>
        <w:ind w:left="0"/>
        <w:jc w:val="both"/>
      </w:pPr>
      <w:r>
        <w:rPr>
          <w:rFonts w:ascii="Times New Roman"/>
          <w:b w:val="false"/>
          <w:i w:val="false"/>
          <w:color w:val="000000"/>
          <w:sz w:val="28"/>
        </w:rPr>
        <w:t>төлеушiлерге аударуды қамтамасыз етуге;</w:t>
      </w:r>
    </w:p>
    <w:p>
      <w:pPr>
        <w:spacing w:after="0"/>
        <w:ind w:left="0"/>
        <w:jc w:val="both"/>
      </w:pPr>
      <w:r>
        <w:rPr>
          <w:rFonts w:ascii="Times New Roman"/>
          <w:b w:val="false"/>
          <w:i w:val="false"/>
          <w:color w:val="000000"/>
          <w:sz w:val="28"/>
        </w:rPr>
        <w:t xml:space="preserve">     10) Қазақстан Республикасының заң актiлерiнде көзделгендегiден басқа </w:t>
      </w:r>
    </w:p>
    <w:p>
      <w:pPr>
        <w:spacing w:after="0"/>
        <w:ind w:left="0"/>
        <w:jc w:val="both"/>
      </w:pPr>
      <w:r>
        <w:rPr>
          <w:rFonts w:ascii="Times New Roman"/>
          <w:b w:val="false"/>
          <w:i w:val="false"/>
          <w:color w:val="000000"/>
          <w:sz w:val="28"/>
        </w:rPr>
        <w:t xml:space="preserve">жағдайларда, әлеуметтік аударымдар мен әлеуметтiк төлемдердiң жай-күйi мен </w:t>
      </w:r>
    </w:p>
    <w:p>
      <w:pPr>
        <w:spacing w:after="0"/>
        <w:ind w:left="0"/>
        <w:jc w:val="both"/>
      </w:pPr>
      <w:r>
        <w:rPr>
          <w:rFonts w:ascii="Times New Roman"/>
          <w:b w:val="false"/>
          <w:i w:val="false"/>
          <w:color w:val="000000"/>
          <w:sz w:val="28"/>
        </w:rPr>
        <w:t>қозғалысы туралы ақпараттың құпиялылығын қамтамасыз етуге;</w:t>
      </w:r>
    </w:p>
    <w:p>
      <w:pPr>
        <w:spacing w:after="0"/>
        <w:ind w:left="0"/>
        <w:jc w:val="both"/>
      </w:pPr>
      <w:r>
        <w:rPr>
          <w:rFonts w:ascii="Times New Roman"/>
          <w:b w:val="false"/>
          <w:i w:val="false"/>
          <w:color w:val="000000"/>
          <w:sz w:val="28"/>
        </w:rPr>
        <w:t xml:space="preserve">     11) сәйкес әлеуметтiк төлемдер тағайындау жөнiндегi уәкiлеттi органға </w:t>
      </w:r>
    </w:p>
    <w:p>
      <w:pPr>
        <w:spacing w:after="0"/>
        <w:ind w:left="0"/>
        <w:jc w:val="both"/>
      </w:pPr>
      <w:r>
        <w:rPr>
          <w:rFonts w:ascii="Times New Roman"/>
          <w:b w:val="false"/>
          <w:i w:val="false"/>
          <w:color w:val="000000"/>
          <w:sz w:val="28"/>
        </w:rPr>
        <w:t>және Қорға қажеттi есептеменi осы Заңға ұсынуға;</w:t>
      </w:r>
    </w:p>
    <w:p>
      <w:pPr>
        <w:spacing w:after="0"/>
        <w:ind w:left="0"/>
        <w:jc w:val="both"/>
      </w:pPr>
      <w:r>
        <w:rPr>
          <w:rFonts w:ascii="Times New Roman"/>
          <w:b w:val="false"/>
          <w:i w:val="false"/>
          <w:color w:val="000000"/>
          <w:sz w:val="28"/>
        </w:rPr>
        <w:t xml:space="preserve">     12) әлеуметтiк төлемдердi тағайындау және жүргiзу мәселелерi бойынша </w:t>
      </w:r>
    </w:p>
    <w:p>
      <w:pPr>
        <w:spacing w:after="0"/>
        <w:ind w:left="0"/>
        <w:jc w:val="both"/>
      </w:pPr>
      <w:r>
        <w:rPr>
          <w:rFonts w:ascii="Times New Roman"/>
          <w:b w:val="false"/>
          <w:i w:val="false"/>
          <w:color w:val="000000"/>
          <w:sz w:val="28"/>
        </w:rPr>
        <w:t>консультация беруге мiндеттi.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2-тарау. Әлеуметтiк аударымдар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14-бап. Әлеуметтiк аударымдардың мөлшерi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6" w:id="8"/>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Мiндеттi әлеуметтiк сақтандыру жүйесiне қатысушылар үшiн Қорға төлеуге жататын әлеуметтiк аударымдар әлеуметтiк аударымдарды есептеу объектiсiнiң 3 (үш) процентi мөлшерiнде белгiленедi. </w:t>
      </w:r>
      <w:r>
        <w:br/>
      </w:r>
      <w:r>
        <w:rPr>
          <w:rFonts w:ascii="Times New Roman"/>
          <w:b w:val="false"/>
          <w:i w:val="false"/>
          <w:color w:val="000000"/>
          <w:sz w:val="28"/>
        </w:rPr>
        <w:t xml:space="preserve">
      2. Арнаулы салық тәртiбi қолданылатын, өзiн өзi жұмыспен қамтыған адамдар үшiн салық заңдарына сәйкес олар өздерінiң пайдасына төлейтiн әлеуметтiк аударымдар Қазақстан Республикасының заң актiлерiнде белгiленетiн ең төменгi жалақының кемiнде 3 процентi мөлшерiнде белгiленедi. </w:t>
      </w:r>
      <w:r>
        <w:br/>
      </w:r>
      <w:r>
        <w:rPr>
          <w:rFonts w:ascii="Times New Roman"/>
          <w:b w:val="false"/>
          <w:i w:val="false"/>
          <w:color w:val="000000"/>
          <w:sz w:val="28"/>
        </w:rPr>
        <w:t>
 </w:t>
      </w:r>
      <w:r>
        <w:br/>
      </w:r>
      <w:r>
        <w:rPr>
          <w:rFonts w:ascii="Times New Roman"/>
          <w:b w:val="false"/>
          <w:i w:val="false"/>
          <w:color w:val="000000"/>
          <w:sz w:val="28"/>
        </w:rPr>
        <w:t xml:space="preserve">
                   15-бап. Әлеуметтiк аударымдарды есептеу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Жұмыс берушiнiң қызметкерге кiрiс түрiнде төлейтiн шығыстарын есептеу Қазақстан Республикасының "Салық және бюджетке төленетiн басқа да мiндеттi төлемдер туралы (Салық кодексi)" Заңының </w:t>
      </w:r>
      <w:r>
        <w:rPr>
          <w:rFonts w:ascii="Times New Roman"/>
          <w:b w:val="false"/>
          <w:i w:val="false"/>
          <w:color w:val="000000"/>
          <w:sz w:val="28"/>
        </w:rPr>
        <w:t xml:space="preserve">K010209_ </w:t>
      </w:r>
      <w:r>
        <w:rPr>
          <w:rFonts w:ascii="Times New Roman"/>
          <w:b w:val="false"/>
          <w:i w:val="false"/>
          <w:color w:val="000000"/>
          <w:sz w:val="28"/>
        </w:rPr>
        <w:t xml:space="preserve">316-бабында көзделген тәртiппен, әскери қызметшiлер мен iшкi iстер органдары қызметкерлерiнiң ақшалай ұсталымын кiрiс түрiнде төленетiн жұмыс берушiнiң шығыстарына қоса отырып жүргiзiледi. </w:t>
      </w:r>
      <w:r>
        <w:br/>
      </w:r>
      <w:r>
        <w:rPr>
          <w:rFonts w:ascii="Times New Roman"/>
          <w:b w:val="false"/>
          <w:i w:val="false"/>
          <w:color w:val="000000"/>
          <w:sz w:val="28"/>
        </w:rPr>
        <w:t xml:space="preserve">
      2. Мiндеттi әлеуметтiк сақтандыру жүйесiне қатысушылар үшiн төленетiн әлеуметтiк аударымдарды есептеу осы Заңның 15-бабының 1-тармағында белгiленген әлеуметтік аударымдардың мөлшерiн қолдану жолымен ай сайын жүргiзiледi. </w:t>
      </w:r>
      <w:r>
        <w:br/>
      </w:r>
      <w:r>
        <w:rPr>
          <w:rFonts w:ascii="Times New Roman"/>
          <w:b w:val="false"/>
          <w:i w:val="false"/>
          <w:color w:val="000000"/>
          <w:sz w:val="28"/>
        </w:rPr>
        <w:t xml:space="preserve">
      Өзiн өзi жұмыспен қамтыған адамдар өздерi үшiн төлейтiн әлеуметтiк аударымдарды есептеу Қазақстан Республикасының Кодексiнде (Салық кодексi) тиiстi арнаулы салық режимдерi үшiн көзделген мерзiмдерде жүргізiледi. </w:t>
      </w:r>
      <w:r>
        <w:br/>
      </w:r>
      <w:r>
        <w:rPr>
          <w:rFonts w:ascii="Times New Roman"/>
          <w:b w:val="false"/>
          <w:i w:val="false"/>
          <w:color w:val="000000"/>
          <w:sz w:val="28"/>
        </w:rPr>
        <w:t xml:space="preserve">
      Бұл ретте әлеуметтiк аударымдарды есептеу үшiн ең төмен жалақының он еселенген мөлшерiнен аспайтын айлық табыс алынады. </w:t>
      </w:r>
      <w:r>
        <w:br/>
      </w:r>
      <w:r>
        <w:rPr>
          <w:rFonts w:ascii="Times New Roman"/>
          <w:b w:val="false"/>
          <w:i w:val="false"/>
          <w:color w:val="000000"/>
          <w:sz w:val="28"/>
        </w:rPr>
        <w:t xml:space="preserve">
      3. Әлеуметтік аударымдарды есептеудiң тәртiбi мен мерзiмiн Қазақстан Республикасының Үкiметi белгiлейдi.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16-бап. Әлеуметтік аударымдарды төлеу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Төлеушiлер Қорға әлеуметтік аударымдарды Ұйымның банктік шоты арқылы төлемдердi жүзеге асыру жолымен, егер Қазақстан Республикасының заңдарында өзгедей көзделмесе, есептi айдан кейiнгi айдың 15-iнен кешiктiрмей, әлеуметтiк аударымдарды төлеушiнiң салық органында есепке тiркелген жерi бойынша төлейдi. </w:t>
      </w:r>
      <w:r>
        <w:br/>
      </w:r>
      <w:r>
        <w:rPr>
          <w:rFonts w:ascii="Times New Roman"/>
          <w:b w:val="false"/>
          <w:i w:val="false"/>
          <w:color w:val="000000"/>
          <w:sz w:val="28"/>
        </w:rPr>
        <w:t xml:space="preserve">
      2. Әлеуметтiк аударымдардың Ұйымның банктік шотына келiп түскен күнi әлеуметтiк төлемдер жүзеге асырылған күн деп есептеледі. </w:t>
      </w:r>
      <w:r>
        <w:br/>
      </w:r>
      <w:r>
        <w:rPr>
          <w:rFonts w:ascii="Times New Roman"/>
          <w:b w:val="false"/>
          <w:i w:val="false"/>
          <w:color w:val="000000"/>
          <w:sz w:val="28"/>
        </w:rPr>
        <w:t xml:space="preserve">
      3. Әлеуметтiк аударымдарды төлеудiң тәртiбi мен мерзiмiн Қазақстан Республикасының Үкiметi белгiлейдi.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17-бап. Төлеушілердiң жауапкершілiгі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Уақытында аударылмаған әлеуметтiк аударымдар сомаларын салық органдары өндiріп алады, немесе төлеушi оларға кешiктiрiлген әр күн үшiн (Қорға төлеген күндi қоса) Қазақстан Республикасының Ұлттық Банкi осы сомаларды төлеген күнге белгiлеген қайта қаржыландырудың ресми ставкасының 1,5 еселенген мөлшерiнде есептелген өсiмақымен қоса Қордың шотына аударуы тиiс. </w:t>
      </w:r>
      <w:r>
        <w:br/>
      </w:r>
      <w:r>
        <w:rPr>
          <w:rFonts w:ascii="Times New Roman"/>
          <w:b w:val="false"/>
          <w:i w:val="false"/>
          <w:color w:val="000000"/>
          <w:sz w:val="28"/>
        </w:rPr>
        <w:t xml:space="preserve">
      2. Салық органдары әлеуметтiк аударымдар толық аударылмаған және (немесе) уақытында аударылмаған жағдайда төлеушілердің банктiк шоттарынан қалыптасқан берешек шегiнде қаржы өндiрiп алуға құқылы. Бұл ретте, төлеушi инкассалық өкiммен салық органдары ұсынған берешектер пайдасына өндiрiлетiн мiндеттi әлеуметтiк сақтандыру жүйесi қатысушыларының тiзiмiн қызмет көрсететiн банкке беруге мiндеттi. </w:t>
      </w:r>
      <w:r>
        <w:br/>
      </w:r>
      <w:r>
        <w:rPr>
          <w:rFonts w:ascii="Times New Roman"/>
          <w:b w:val="false"/>
          <w:i w:val="false"/>
          <w:color w:val="000000"/>
          <w:sz w:val="28"/>
        </w:rPr>
        <w:t xml:space="preserve">
      3. Банктер мен банктiк операциялардың кейбiр түрлерiн жүзеге асырушы </w:t>
      </w:r>
    </w:p>
    <w:bookmarkEnd w:id="8"/>
    <w:bookmarkStart w:name="z22" w:id="9"/>
    <w:p>
      <w:pPr>
        <w:spacing w:after="0"/>
        <w:ind w:left="0"/>
        <w:jc w:val="both"/>
      </w:pPr>
      <w:r>
        <w:rPr>
          <w:rFonts w:ascii="Times New Roman"/>
          <w:b w:val="false"/>
          <w:i w:val="false"/>
          <w:color w:val="000000"/>
          <w:sz w:val="28"/>
        </w:rPr>
        <w:t>
 </w:t>
      </w:r>
    </w:p>
    <w:bookmarkEnd w:id="9"/>
    <w:p>
      <w:pPr>
        <w:spacing w:after="0"/>
        <w:ind w:left="0"/>
        <w:jc w:val="both"/>
      </w:pPr>
      <w:r>
        <w:rPr>
          <w:rFonts w:ascii="Times New Roman"/>
          <w:b w:val="false"/>
          <w:i w:val="false"/>
          <w:color w:val="000000"/>
          <w:sz w:val="28"/>
        </w:rPr>
        <w:t xml:space="preserve">басқа ұйымдар әлеуметтiк аударымдар сомаларын осы сомалар төлеушiлердiң </w:t>
      </w:r>
    </w:p>
    <w:p>
      <w:pPr>
        <w:spacing w:after="0"/>
        <w:ind w:left="0"/>
        <w:jc w:val="both"/>
      </w:pPr>
      <w:r>
        <w:rPr>
          <w:rFonts w:ascii="Times New Roman"/>
          <w:b w:val="false"/>
          <w:i w:val="false"/>
          <w:color w:val="000000"/>
          <w:sz w:val="28"/>
        </w:rPr>
        <w:t>банктiк шоттарынан Қордың шотына есептен шығарылған күнi аударуға мiндеттi.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18-бап. Жүргiзілген аударымдар туралы хабарлау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Төлеушiлер тоқсан сайын, есептi тоқсаннан кейiнгi айдың 15-iнен </w:t>
      </w:r>
    </w:p>
    <w:p>
      <w:pPr>
        <w:spacing w:after="0"/>
        <w:ind w:left="0"/>
        <w:jc w:val="both"/>
      </w:pPr>
      <w:r>
        <w:rPr>
          <w:rFonts w:ascii="Times New Roman"/>
          <w:b w:val="false"/>
          <w:i w:val="false"/>
          <w:color w:val="000000"/>
          <w:sz w:val="28"/>
        </w:rPr>
        <w:t xml:space="preserve">кешiктiрмей, егер Қазақстан Республикасының заңдарында өзгедей көзделмесе, </w:t>
      </w:r>
    </w:p>
    <w:p>
      <w:pPr>
        <w:spacing w:after="0"/>
        <w:ind w:left="0"/>
        <w:jc w:val="both"/>
      </w:pPr>
      <w:r>
        <w:rPr>
          <w:rFonts w:ascii="Times New Roman"/>
          <w:b w:val="false"/>
          <w:i w:val="false"/>
          <w:color w:val="000000"/>
          <w:sz w:val="28"/>
        </w:rPr>
        <w:t xml:space="preserve">өздерi тiркелген салық органына мiндеттi әлеуметтік сақтандыру жүйесiне </w:t>
      </w:r>
    </w:p>
    <w:p>
      <w:pPr>
        <w:spacing w:after="0"/>
        <w:ind w:left="0"/>
        <w:jc w:val="both"/>
      </w:pPr>
      <w:r>
        <w:rPr>
          <w:rFonts w:ascii="Times New Roman"/>
          <w:b w:val="false"/>
          <w:i w:val="false"/>
          <w:color w:val="000000"/>
          <w:sz w:val="28"/>
        </w:rPr>
        <w:t>қатысушылар үшiн аударылған әлеуметтiк аударымдар туралы есеп ұсынады.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19-бап. Артық төленген әлеуметтiк аударымдарды қайтару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Қор төлеушiнiң артық төлеген әлеуметтiк аударымдар сомасын оның Қорға </w:t>
      </w:r>
    </w:p>
    <w:p>
      <w:pPr>
        <w:spacing w:after="0"/>
        <w:ind w:left="0"/>
        <w:jc w:val="both"/>
      </w:pPr>
      <w:r>
        <w:rPr>
          <w:rFonts w:ascii="Times New Roman"/>
          <w:b w:val="false"/>
          <w:i w:val="false"/>
          <w:color w:val="000000"/>
          <w:sz w:val="28"/>
        </w:rPr>
        <w:t xml:space="preserve">берген өтiнiшi бойынша, өтiнiш Қорға келiп түскен күннен бастап банктiк он </w:t>
      </w:r>
    </w:p>
    <w:p>
      <w:pPr>
        <w:spacing w:after="0"/>
        <w:ind w:left="0"/>
        <w:jc w:val="both"/>
      </w:pPr>
      <w:r>
        <w:rPr>
          <w:rFonts w:ascii="Times New Roman"/>
          <w:b w:val="false"/>
          <w:i w:val="false"/>
          <w:color w:val="000000"/>
          <w:sz w:val="28"/>
        </w:rPr>
        <w:t>күн iшiнде төлеушiнiң банктiк шотына аударуы тиiс.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3-тарау. Әлеуметтiк төлемдердi тағайындау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20-бап. Әлеуметтiк төлемдердi тағайындату үшін өтiнiш</w:t>
      </w:r>
    </w:p>
    <w:p>
      <w:pPr>
        <w:spacing w:after="0"/>
        <w:ind w:left="0"/>
        <w:jc w:val="both"/>
      </w:pPr>
      <w:r>
        <w:rPr>
          <w:rFonts w:ascii="Times New Roman"/>
          <w:b w:val="false"/>
          <w:i w:val="false"/>
          <w:color w:val="000000"/>
          <w:sz w:val="28"/>
        </w:rPr>
        <w:t>          беру және әлеуметтiк төлемдер тағайындау үшін құжаттарды</w:t>
      </w:r>
    </w:p>
    <w:p>
      <w:pPr>
        <w:spacing w:after="0"/>
        <w:ind w:left="0"/>
        <w:jc w:val="both"/>
      </w:pPr>
      <w:r>
        <w:rPr>
          <w:rFonts w:ascii="Times New Roman"/>
          <w:b w:val="false"/>
          <w:i w:val="false"/>
          <w:color w:val="000000"/>
          <w:sz w:val="28"/>
        </w:rPr>
        <w:t>                                қараудың мерзiмi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3" w:id="10"/>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Әлеуметтiк төлемдердi тағайындату туралы өтiнiш азаматтың тұрғылықты жерiндегi Ұйымның аумақтық бөлiмшелерi арқылы әлеуметтiк төлемдердi тағайындау жөнiндегi уәкiлеттi органға, әлеуметтiк төлемдердi тағайындату құқығын анықтайтын құжаттарымен қоса берiледi. </w:t>
      </w:r>
      <w:r>
        <w:br/>
      </w:r>
      <w:r>
        <w:rPr>
          <w:rFonts w:ascii="Times New Roman"/>
          <w:b w:val="false"/>
          <w:i w:val="false"/>
          <w:color w:val="000000"/>
          <w:sz w:val="28"/>
        </w:rPr>
        <w:t xml:space="preserve">
      Әлеуметтiк төлемдер тағайындауға қажеттi құжаттардың тiзбесiн әлеуметтiк төлемдердi тағайындау жөнiндегi уәкiлеттi орган белгiлейдi. </w:t>
      </w:r>
      <w:r>
        <w:br/>
      </w:r>
      <w:r>
        <w:rPr>
          <w:rFonts w:ascii="Times New Roman"/>
          <w:b w:val="false"/>
          <w:i w:val="false"/>
          <w:color w:val="000000"/>
          <w:sz w:val="28"/>
        </w:rPr>
        <w:t xml:space="preserve">
      2. Ұйымның аумақтық бөлiмшелерi әлеуметтiк төлемдер тағайындауға қажеттi құжаттарды қабылдап алған күннен бастап бес жұмыс күнi iшiнде оларды әлеуметтiк төлемдер тағайындау жөнiндегi уәкiлеттi органға жiбередi. </w:t>
      </w:r>
      <w:r>
        <w:br/>
      </w:r>
      <w:r>
        <w:rPr>
          <w:rFonts w:ascii="Times New Roman"/>
          <w:b w:val="false"/>
          <w:i w:val="false"/>
          <w:color w:val="000000"/>
          <w:sz w:val="28"/>
        </w:rPr>
        <w:t xml:space="preserve">
      3. Әлеуметтiк төлемдердi тағайындау жөнiндегi уәкiлеттi орган қажеттi құжаттар келiп түскен күннен бастап оларды он жұмыс күнi iшiнде қарайды және әлеуметтiк төлемдер тағайындау немесе тағайындаудан бас тарту туралы дәлелдi шешiм қабылдап, бұл туралы Ұйымның аумақтық бөлiмшелерi арқылы өтiнiш берушiге жазбаша түрде хабарлайды. </w:t>
      </w:r>
      <w:r>
        <w:br/>
      </w:r>
      <w:r>
        <w:rPr>
          <w:rFonts w:ascii="Times New Roman"/>
          <w:b w:val="false"/>
          <w:i w:val="false"/>
          <w:color w:val="000000"/>
          <w:sz w:val="28"/>
        </w:rPr>
        <w:t xml:space="preserve">
      4. Әлеуметтiк төлемдердi тағайындау жөнiндегi уәкiлеттi орган ұсынылған құжаттардың дұрыстығына тексеру жүргiзуге алады. Тексеру мақсатында ол құжаттарды сұратуы, оларды сараптамаға жiберуi, оларды беруге негiз болған құжаттардың бар екендiгiн тексеруi мүмкiн. Бұл ретте, әлеуметтiк төлемдер алуға өтiнiш берген мiндеттi әлеуметтiк сақтандыру жүйесiне қатысушы әлеуметтiк төлем тағайындау туралы шешiм қабылдаудың кешіктiрiлуi және шешiмдi қабылдау мерзiмiнiң ұзартылуы туралы жазбаша түрде хабардар етiлуге тиiс. </w:t>
      </w:r>
      <w:r>
        <w:br/>
      </w:r>
      <w:r>
        <w:rPr>
          <w:rFonts w:ascii="Times New Roman"/>
          <w:b w:val="false"/>
          <w:i w:val="false"/>
          <w:color w:val="000000"/>
          <w:sz w:val="28"/>
        </w:rPr>
        <w:t xml:space="preserve">
      5. Өтiнiш қайтадан берiлген кезде әлеуметтiк төлемдердi тағайындау жөнiндегi уәкiлеттi орган өтiнiш қайта берiлген сәттен бастап 5 күн iшiнде тағайындау немесе тағайындаудан бас тарту туралы шешiм қабылдайды және бас тарту себептерi мен шағымдану тәртiбiн көрсете отырып, ол туралы Ұйымның аумақтық бөлiмшелерi арқылы өтiнiш берушiнi хабардар етедi. </w:t>
      </w:r>
      <w:r>
        <w:br/>
      </w:r>
      <w:r>
        <w:rPr>
          <w:rFonts w:ascii="Times New Roman"/>
          <w:b w:val="false"/>
          <w:i w:val="false"/>
          <w:color w:val="000000"/>
          <w:sz w:val="28"/>
        </w:rPr>
        <w:t xml:space="preserve">
      Әлеуметтік төлемдердi тағайындау жөнiндегi уәкiлеттi органның шешiмiне сот тәртiбiмен шағым жасауға болады. </w:t>
      </w:r>
      <w:r>
        <w:br/>
      </w:r>
      <w:r>
        <w:rPr>
          <w:rFonts w:ascii="Times New Roman"/>
          <w:b w:val="false"/>
          <w:i w:val="false"/>
          <w:color w:val="000000"/>
          <w:sz w:val="28"/>
        </w:rPr>
        <w:t xml:space="preserve">
      6. Мiндеттi әлеуметтiк сақтандыру жүйесiне қатысушы әлеуметтiк төлемдердi алушы деп танылған жағдайда, әлеуметтiк төлемдер осы адамның төлемдердi тағайындатуға өтiнiш берген күнiнен бастап тағайындалады. </w:t>
      </w:r>
      <w:r>
        <w:br/>
      </w:r>
      <w:r>
        <w:rPr>
          <w:rFonts w:ascii="Times New Roman"/>
          <w:b w:val="false"/>
          <w:i w:val="false"/>
          <w:color w:val="000000"/>
          <w:sz w:val="28"/>
        </w:rPr>
        <w:t xml:space="preserve">
      7. Ұйымның аумақтық бөлiмшелерiне өтiнiш берiлген күн Қордан төленетiн әлеуметтiк төлемдер тағайындатуға өтiнiш берген күн деп есептеледі. </w:t>
      </w:r>
      <w:r>
        <w:br/>
      </w:r>
      <w:r>
        <w:rPr>
          <w:rFonts w:ascii="Times New Roman"/>
          <w:b w:val="false"/>
          <w:i w:val="false"/>
          <w:color w:val="000000"/>
          <w:sz w:val="28"/>
        </w:rPr>
        <w:t xml:space="preserve">
      8. Әлеуметтiк төлемдер тағайындау жөнiндегi уәкiлеттi органның, Ұйымның және/немесе Қордың кiнәсiнен уақытылы немесе толық төленбеген әлеуметтiк төлемдер сомасы өткен уақыт үшiн мерзiмi шектелмей төленедi және Қазақстан Республикасының Yкiметi белгiлеген тәртiпке сәйкес индекстелуге жатады. </w:t>
      </w:r>
      <w:r>
        <w:br/>
      </w:r>
      <w:r>
        <w:rPr>
          <w:rFonts w:ascii="Times New Roman"/>
          <w:b w:val="false"/>
          <w:i w:val="false"/>
          <w:color w:val="000000"/>
          <w:sz w:val="28"/>
        </w:rPr>
        <w:t>
 </w:t>
      </w:r>
      <w:r>
        <w:br/>
      </w:r>
      <w:r>
        <w:rPr>
          <w:rFonts w:ascii="Times New Roman"/>
          <w:b w:val="false"/>
          <w:i w:val="false"/>
          <w:color w:val="000000"/>
          <w:sz w:val="28"/>
        </w:rPr>
        <w:t xml:space="preserve">
               21-бап. Еңбек ету қабiлетiнен айрылған жағдайда </w:t>
      </w:r>
      <w:r>
        <w:br/>
      </w:r>
      <w:r>
        <w:rPr>
          <w:rFonts w:ascii="Times New Roman"/>
          <w:b w:val="false"/>
          <w:i w:val="false"/>
          <w:color w:val="000000"/>
          <w:sz w:val="28"/>
        </w:rPr>
        <w:t xml:space="preserve">
                  әлеуметтiк төлем тағайындау және оның мөлшерi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Төлеушi ол үшiн мiндеттi әлеуметтiк сақтандыру жүйесiне әлеуметтiк аударымдар жүргiзген қатысушысына еңбек ету қабiлетiнен айрылған жағдайда берiлетiн әлеуметтiк төлем әлеуметтiк төлем алуға өтiнiш берген уақытта жұмыстың тоқтатылғанына немесе жүрiп жатқанына қарамастан тағайындалады. </w:t>
      </w:r>
      <w:r>
        <w:br/>
      </w:r>
      <w:r>
        <w:rPr>
          <w:rFonts w:ascii="Times New Roman"/>
          <w:b w:val="false"/>
          <w:i w:val="false"/>
          <w:color w:val="000000"/>
          <w:sz w:val="28"/>
        </w:rPr>
        <w:t xml:space="preserve">
      2. Еңбек ету қабiлетiнен айрылу дәрежесiн, сондай-ақ қайта куәландырудың қажеттiгi мен кезеңдiлiгiн әлеуметтiк төлемдердi тағайындау жөнiндегi уәкiлеттi орган белгiлейдi. </w:t>
      </w:r>
      <w:r>
        <w:br/>
      </w:r>
      <w:r>
        <w:rPr>
          <w:rFonts w:ascii="Times New Roman"/>
          <w:b w:val="false"/>
          <w:i w:val="false"/>
          <w:color w:val="000000"/>
          <w:sz w:val="28"/>
        </w:rPr>
        <w:t xml:space="preserve">
      3. Еңбек ету қабiлетiнен айрылған жағдайда әлеуметтiк төлем тұлғаның әлеуметтiк төлем тағайындатуға өтiнiш берген күнiнен бастап, еңбек ету қабiлетiнен айрылу белгiленген кезеңнiң бәрiне тағайындалады. </w:t>
      </w:r>
      <w:r>
        <w:br/>
      </w:r>
      <w:r>
        <w:rPr>
          <w:rFonts w:ascii="Times New Roman"/>
          <w:b w:val="false"/>
          <w:i w:val="false"/>
          <w:color w:val="000000"/>
          <w:sz w:val="28"/>
        </w:rPr>
        <w:t xml:space="preserve">
      Еңбек ету қабiлетiнен айрылу дәрежесi өзгерген жағдайда әлеуметтiк төлем, еңбек ету қабiлетiнен айрылу дәрежесi өзгерген күннен бастап еңбек ету қабiлетiнен айрылудың жаңадан белгiленген дәрежесiне сәйкес мөлшерде жүзеге асырылады. Бұл ретте, әлеуметтiк төлемдердi тағайындау жөнiндегi уәкiлеттi орган үш жұмыс күнi iшiнде Ұйымды және оның аумақтық бөлiмшелерiн әлеуметтiк төлемдердің мөлшерi өзгергенi туралы хабардар етедi. </w:t>
      </w:r>
      <w:r>
        <w:br/>
      </w:r>
      <w:r>
        <w:rPr>
          <w:rFonts w:ascii="Times New Roman"/>
          <w:b w:val="false"/>
          <w:i w:val="false"/>
          <w:color w:val="000000"/>
          <w:sz w:val="28"/>
        </w:rPr>
        <w:t xml:space="preserve">
      Қайта куәландырылушыны еңбек етуге қабiлеттi деп таныған жағдайда, әлеуметтiк төлем әлеуметтiк төлемдi тағайындау жөнiндегi уәкiлеттi орган оны еңбек етуге қабiлеттi деп шешiм шығарған күннен бастап тоқтатылады. Бұл ретте уәкiлеттi орган үш жұмыс күнi iшiнде Ұйымды және оның аумақтық органдарын шығарылған шешiм туралы хабардар етедi. </w:t>
      </w:r>
      <w:r>
        <w:br/>
      </w:r>
      <w:r>
        <w:rPr>
          <w:rFonts w:ascii="Times New Roman"/>
          <w:b w:val="false"/>
          <w:i w:val="false"/>
          <w:color w:val="000000"/>
          <w:sz w:val="28"/>
        </w:rPr>
        <w:t xml:space="preserve">
      4. Еңбек ету қабiлетiнен айрылған жағдайда ай сайын берiлетiн әлеуметтiк төлемдердiң мөлшерi әлеуметтiк аударымдар объектiсi ретiнде ескерiлген соңғы жиырма төрт ай iшiндегi орташа айлық табыстың төменгi жалақының сексен пайызын шегергендегi орташа мөлшерiн тиiстi кiрiстi алмастыру коэффициентiне, еңбек ету қабiлетiнен айрылу коэффициентiне сондай-ақ, қатысу стажының коэффициентiне көбейту жолымен анықталады. </w:t>
      </w:r>
      <w:r>
        <w:br/>
      </w:r>
      <w:r>
        <w:rPr>
          <w:rFonts w:ascii="Times New Roman"/>
          <w:b w:val="false"/>
          <w:i w:val="false"/>
          <w:color w:val="000000"/>
          <w:sz w:val="28"/>
        </w:rPr>
        <w:t xml:space="preserve">
      Бұл ретте кiрiстi алмастыру коэффициентi 0,6 құрайды. </w:t>
      </w:r>
      <w:r>
        <w:br/>
      </w:r>
      <w:r>
        <w:rPr>
          <w:rFonts w:ascii="Times New Roman"/>
          <w:b w:val="false"/>
          <w:i w:val="false"/>
          <w:color w:val="000000"/>
          <w:sz w:val="28"/>
        </w:rPr>
        <w:t xml:space="preserve">
      Еңбек ету қабiлетiнен айрылу коэффициентi мынаны құрайды: жалпы еңбек ету қабiлетiнен айрылу дәрежесi сексен пайыздан жүз пайызға дейiн болатын еңбек ету қабiлетiнен айрылған адамдар - үшiн 0,7; жалпы еңбек ету қабiлетiнен айрылу дәрежесi алпыстан сексен пайызға дейiн болатын еңбек ету қабiлетiнен айрылған адамдар үшiн - 0,5; жалпы еңбек ету қабiлетiнен айрылу дәрежесi отыздан алпыс пайызға дейiн болатын еңбек ету қабiлетiнен айрылған адамдар үшiн - 0,3 болады. </w:t>
      </w:r>
      <w:r>
        <w:br/>
      </w:r>
      <w:r>
        <w:rPr>
          <w:rFonts w:ascii="Times New Roman"/>
          <w:b w:val="false"/>
          <w:i w:val="false"/>
          <w:color w:val="000000"/>
          <w:sz w:val="28"/>
        </w:rPr>
        <w:t xml:space="preserve">
      Қатысу стажы коэффициентi мiндеттi әлеуметтiк сақтандыру жүйесінің, олар үшiн әлеуметтік аударымдар алты айдан кем аударылған сақтандырылған қатысушысы үшiн 0,1; алты айдан он екi айға дейiн 0,7; он екi айдан жиырма төрт айға дейiн 0,75; жиырма төрт айдан отыз алты айға дейiн 0,85; отыз алты айдан қырық сегiз айға дейiн 0,9; қырық сегiз айдан алпыс айға дейiн 0,95 алпыс және одан жоғары айға - 1,00 құрайды. </w:t>
      </w:r>
      <w:r>
        <w:br/>
      </w:r>
      <w:r>
        <w:rPr>
          <w:rFonts w:ascii="Times New Roman"/>
          <w:b w:val="false"/>
          <w:i w:val="false"/>
          <w:color w:val="000000"/>
          <w:sz w:val="28"/>
        </w:rPr>
        <w:t xml:space="preserve">
      5. Алушы жасына байланысты зейнетақы алу жасына жеткенде еңбек ету қабiлетiнен айрылған жағдай бойынша берiлетiн әлеуметтiк төлемдер тоқтатылады.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22-бап. Асыраушысынан айрылған жағдайда </w:t>
      </w:r>
      <w:r>
        <w:br/>
      </w:r>
      <w:r>
        <w:rPr>
          <w:rFonts w:ascii="Times New Roman"/>
          <w:b w:val="false"/>
          <w:i w:val="false"/>
          <w:color w:val="000000"/>
          <w:sz w:val="28"/>
        </w:rPr>
        <w:t xml:space="preserve">
               әлеуметтiк төлемдер тағайындау және оның мөлшерi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Қайтыс болған (хабарсыз кеткен және өлдi деп жарияланған) асыраушы - мiндеттi әлеуметтiк сақтандыру жүйесiнiң, әлеуметтiк аударымдар жүргiзiлген қатысушысының асырауында болған отбасының мына мүшелерiнiң асыраушысынан айрылу жағдайына әлеуметтiк төлемдер тағайындатуға және алуға құқығы бар: </w:t>
      </w:r>
      <w:r>
        <w:br/>
      </w:r>
      <w:r>
        <w:rPr>
          <w:rFonts w:ascii="Times New Roman"/>
          <w:b w:val="false"/>
          <w:i w:val="false"/>
          <w:color w:val="000000"/>
          <w:sz w:val="28"/>
        </w:rPr>
        <w:t xml:space="preserve">
      1) 18 жасқа толмаған және, егер олар 18 жасқа толғанға дейiн мүгедек болып қалса, осы жастан асқан балалары, оның iшiнде асырап алған балалары, iнiлерi, қарындастары мен немерелерi. Бұл ретте, iнiлерiнiң, қарындастары мен немерелерiнiң еңбек етуге қабiлеттi ата-аналары болмаған, немесе олар ата-аналарынан алимент алмаған жағдайда асыраушысынан айрылған жағдайда әлеуметтiк төлемдер тағайындатуға және алуға құқығы бар. </w:t>
      </w:r>
      <w:r>
        <w:br/>
      </w:r>
      <w:r>
        <w:rPr>
          <w:rFonts w:ascii="Times New Roman"/>
          <w:b w:val="false"/>
          <w:i w:val="false"/>
          <w:color w:val="000000"/>
          <w:sz w:val="28"/>
        </w:rPr>
        <w:t xml:space="preserve">
      Егер осы тармақшада көрсетiлген адамдар орта бiлiм жүйесiнiң оқу орындарында, жоғары және орта арнаулы бiлiм беру жүйесiнiң күндiзгi бөлiмiнде оқитын болса, әлеуметтiк төлем орта бiлiм жүйесiндегi оқу орнын бiтiргенге дейiн, жоғары және арнаулы орта бiлiм жүйесiнiң күндiзгi бөлiмiн бiтiргенге дейiн төленедi; </w:t>
      </w:r>
      <w:r>
        <w:br/>
      </w:r>
      <w:r>
        <w:rPr>
          <w:rFonts w:ascii="Times New Roman"/>
          <w:b w:val="false"/>
          <w:i w:val="false"/>
          <w:color w:val="000000"/>
          <w:sz w:val="28"/>
        </w:rPr>
        <w:t xml:space="preserve">
      2) ата-анасының бiреуi немесе жұбайы, немесе атасы, әжесi, ағасы немесе апасы жасына және еңбекке қабiлеттiлiгiне қарамастан, егер ол қайтыс болған асыраушының 1,5 жасқа толмаған балаларын, бауырларын немесе немерелерiн күтумен айналысатын болса. </w:t>
      </w:r>
      <w:r>
        <w:br/>
      </w:r>
      <w:r>
        <w:rPr>
          <w:rFonts w:ascii="Times New Roman"/>
          <w:b w:val="false"/>
          <w:i w:val="false"/>
          <w:color w:val="000000"/>
          <w:sz w:val="28"/>
        </w:rPr>
        <w:t xml:space="preserve">
      2. Олар үшiн мiндеттi әлеуметтiк аударымдар төленген ата-анасы - мiндеттi сақтандыру жүйесiне қатысушының қамқорынсыз қалған балаларға тағайындалған әлеуметтiк төлемдер Қазақстан Республикасының заң актiлерiне сәйкес әрбiр айрылып қалған ата-анасы үшiн асырап алушыға, оның заңды өкiлiне (қамқоршысына) төленедi. </w:t>
      </w:r>
      <w:r>
        <w:br/>
      </w:r>
      <w:r>
        <w:rPr>
          <w:rFonts w:ascii="Times New Roman"/>
          <w:b w:val="false"/>
          <w:i w:val="false"/>
          <w:color w:val="000000"/>
          <w:sz w:val="28"/>
        </w:rPr>
        <w:t xml:space="preserve">
      3. Бала жастан I және II топтағы мүгедек деп танылған адамдарға әлеуметтiк төлемдер мүгедектiк белгiленген мерзiмге тағайындалады. </w:t>
      </w:r>
      <w:r>
        <w:br/>
      </w:r>
      <w:r>
        <w:rPr>
          <w:rFonts w:ascii="Times New Roman"/>
          <w:b w:val="false"/>
          <w:i w:val="false"/>
          <w:color w:val="000000"/>
          <w:sz w:val="28"/>
        </w:rPr>
        <w:t xml:space="preserve">
      4. Қайтыс болған асыраушының асырауында болған, отбасының асыраушысынан айрылған жағдайда әлеуметтiк төлем тағайындатуға және алуға құқығы бар барлық мүшелерiне бiр әлеуметтік төлем тағайындалады. </w:t>
      </w:r>
      <w:r>
        <w:br/>
      </w:r>
      <w:r>
        <w:rPr>
          <w:rFonts w:ascii="Times New Roman"/>
          <w:b w:val="false"/>
          <w:i w:val="false"/>
          <w:color w:val="000000"/>
          <w:sz w:val="28"/>
        </w:rPr>
        <w:t xml:space="preserve">
      5. Қайтыс болған асыраушының асырауында болған отбасы мүшесiнiң жазбаша өтiнiшi бойынша оның әлеуметтiк төлем үлесi бөлiнедi және оған бөлек төленедi. </w:t>
      </w:r>
      <w:r>
        <w:br/>
      </w:r>
      <w:r>
        <w:rPr>
          <w:rFonts w:ascii="Times New Roman"/>
          <w:b w:val="false"/>
          <w:i w:val="false"/>
          <w:color w:val="000000"/>
          <w:sz w:val="28"/>
        </w:rPr>
        <w:t xml:space="preserve">
      Әлеуметтiк төлем үлесiн бөлу әлеуметтiк төлемдер тағайындау жөнiндегi уәкiлеттi органға өтiнiш берген күннен бастап жүргiзiледi. </w:t>
      </w:r>
      <w:r>
        <w:br/>
      </w:r>
      <w:r>
        <w:rPr>
          <w:rFonts w:ascii="Times New Roman"/>
          <w:b w:val="false"/>
          <w:i w:val="false"/>
          <w:color w:val="000000"/>
          <w:sz w:val="28"/>
        </w:rPr>
        <w:t xml:space="preserve">
      6. Қайтыс болған асыраушының асырауында болған отбасы мүшелерi санының өзгергенi туралы және тиiсiнше әлеуметтiк төлемдердi қайта есептеу туралы шешiмдi әлеуметтiк төлемдер тағайындау жөнiндегi уәкiлеттi орган қайтыс болған асыраушының асырауында болған отбасы мүшесiнiң жазбаша өтiнiшi негiзiнде жүргізедi. Бұл ретте, әлеуметтiк төлемнiң мөлшерi отбасының әлеуметтiк төлем алуға құқығы бар мүшелерiнiң санына қарай тиiсiнше көбейедi немесе азаяды. </w:t>
      </w:r>
      <w:r>
        <w:br/>
      </w:r>
      <w:r>
        <w:rPr>
          <w:rFonts w:ascii="Times New Roman"/>
          <w:b w:val="false"/>
          <w:i w:val="false"/>
          <w:color w:val="000000"/>
          <w:sz w:val="28"/>
        </w:rPr>
        <w:t xml:space="preserve">
      7. Асыраушысынан айрылған жағдайда төленетiн әлеуметтiк төлемдер мөлшерi әлеуметтiк аударымдар объектiсi ретiнде ескерiлген соңғы жиырма төрт ай iшiндегi табыстың орташа айлық мөлшерiнен ең төменгi жалақының сексен процентi шегерiлген соманы тиiстi кiрiстi алмастыру коэффициентiне, асырауындағылардың саны коэффициентiне сондай-ақ, қатысу стажының коэффициентiне көбейту жолымен анықталады. </w:t>
      </w:r>
      <w:r>
        <w:br/>
      </w:r>
      <w:r>
        <w:rPr>
          <w:rFonts w:ascii="Times New Roman"/>
          <w:b w:val="false"/>
          <w:i w:val="false"/>
          <w:color w:val="000000"/>
          <w:sz w:val="28"/>
        </w:rPr>
        <w:t xml:space="preserve">
      Бұл ретте, асыраушысынан айрылған жағдайда төленетiн әлеуметтік төлемдер қайтыс болған асыраушының асырауында болған отбасының мүшелерiне қайтыс болған асыраушының асырауында болған отбасы мүшелерiнiң әлеуметтік төлем алу құқығы осы бапқа сәйкес сақталатын кезең бойына ай сайын төленедi. </w:t>
      </w:r>
      <w:r>
        <w:br/>
      </w:r>
      <w:r>
        <w:rPr>
          <w:rFonts w:ascii="Times New Roman"/>
          <w:b w:val="false"/>
          <w:i w:val="false"/>
          <w:color w:val="000000"/>
          <w:sz w:val="28"/>
        </w:rPr>
        <w:t xml:space="preserve">
      8. Асырауындағылар санының коэффициентi мiндеттi әлеуметтiк сақтандыру жүйесiне қатысушы қайтыс болғанға дейiн асырауында болған адамдар санына байланысты белгiленедi және асырауында бiр адам болса - 0,3, асырауында екi адам болса - 0,5, асырауында үш адам болса - 0,7, асырауында төрт адам болса - 0,8, асырауында бес және одан да көп болғанда 0,8 құрайды. </w:t>
      </w:r>
      <w:r>
        <w:br/>
      </w:r>
      <w:r>
        <w:rPr>
          <w:rFonts w:ascii="Times New Roman"/>
          <w:b w:val="false"/>
          <w:i w:val="false"/>
          <w:color w:val="000000"/>
          <w:sz w:val="28"/>
        </w:rPr>
        <w:t xml:space="preserve">
      Бұл ретте кiрiстi алмастыру коэффициентi мен қатысу стажының коэффициентi осы Заңның 21-бабына сәйкес есептеледi.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23-бап. Жұмысынан айрылған жағдайда әлеуметтiк төлемдер </w:t>
      </w:r>
      <w:r>
        <w:br/>
      </w:r>
      <w:r>
        <w:rPr>
          <w:rFonts w:ascii="Times New Roman"/>
          <w:b w:val="false"/>
          <w:i w:val="false"/>
          <w:color w:val="000000"/>
          <w:sz w:val="28"/>
        </w:rPr>
        <w:t xml:space="preserve">
                           тағайындау және оның мөлшерi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Мiндетті әлеуметтiк сақтандыру жүйесiнiң, олар үшiн әлеуметтiк аударымдар жүргiзiлген қатысушысына жұмысынан айрылған жағдайда берiлетiн әлеуметтiк төлем жұмысынан айрылған жағдайда тағайындалады. </w:t>
      </w:r>
      <w:r>
        <w:br/>
      </w:r>
      <w:r>
        <w:rPr>
          <w:rFonts w:ascii="Times New Roman"/>
          <w:b w:val="false"/>
          <w:i w:val="false"/>
          <w:color w:val="000000"/>
          <w:sz w:val="28"/>
        </w:rPr>
        <w:t xml:space="preserve">
      2. Жұмысынан айрылған жағдайда берiлетiн әлеуметтiк төлемдер әлеуметтiк төлемдер тағайындау жөнiндегi уәкiлеттi орган әлеуметтiк төлемдер тағайындау туралы шешiм шығарған күннен кейiнгi келесi күнтiзбелiк айдың бiрiнен бастап Ұйымның аумақтық бөлiмшелерi арқылы төлене бастайды. </w:t>
      </w:r>
      <w:r>
        <w:br/>
      </w:r>
      <w:r>
        <w:rPr>
          <w:rFonts w:ascii="Times New Roman"/>
          <w:b w:val="false"/>
          <w:i w:val="false"/>
          <w:color w:val="000000"/>
          <w:sz w:val="28"/>
        </w:rPr>
        <w:t xml:space="preserve">
      Мiндеттi сақтандыру жүйесiне қатысушы Ұйымның аумақтық бөлiмшелерiне өтiнiш жасардың алдында жұмыссыз ретiнде тiркелуi тиiс. </w:t>
      </w:r>
      <w:r>
        <w:br/>
      </w:r>
      <w:r>
        <w:rPr>
          <w:rFonts w:ascii="Times New Roman"/>
          <w:b w:val="false"/>
          <w:i w:val="false"/>
          <w:color w:val="000000"/>
          <w:sz w:val="28"/>
        </w:rPr>
        <w:t xml:space="preserve">
      3. Жұмысынан айрылған жағдайда әлеуметтiк төлемнiң мөлшерi әлеуметтiк төлемдер объектiсi ретiнде ескерiлген соңғы жиырма төрт ай iшiндегi табыстың орташа айлық мөлшерiн тиiсiнше кiрiстi алмастыру коэффициентiне және қатысу стажының коэффициентiне көбейту жолымен анықталады. </w:t>
      </w:r>
      <w:r>
        <w:br/>
      </w:r>
      <w:r>
        <w:rPr>
          <w:rFonts w:ascii="Times New Roman"/>
          <w:b w:val="false"/>
          <w:i w:val="false"/>
          <w:color w:val="000000"/>
          <w:sz w:val="28"/>
        </w:rPr>
        <w:t xml:space="preserve">
      Бұл орайда кiрiстi алмастыру коэффициентi - 0,3 құрайды, ал қатысу стажының коэффициентi осы Заңның 21-бабына сәйкес есептеледi. </w:t>
      </w:r>
      <w:r>
        <w:br/>
      </w:r>
      <w:r>
        <w:rPr>
          <w:rFonts w:ascii="Times New Roman"/>
          <w:b w:val="false"/>
          <w:i w:val="false"/>
          <w:color w:val="000000"/>
          <w:sz w:val="28"/>
        </w:rPr>
        <w:t xml:space="preserve">
      4. Мiндеттi әлеуметтiк сақтандыру жүйесiнiң қатысушысы үшiн күнтiзбелiк есептеумен алғанда алты айдан он екi айға дейiн аударым жүргiзiлген жағдайда, оның жұмысынан айрылған жағдайда кемiнде күнтiзбелiк бiр ай әлеуметтiк төлем алуға құқығы бар. </w:t>
      </w:r>
      <w:r>
        <w:br/>
      </w:r>
      <w:r>
        <w:rPr>
          <w:rFonts w:ascii="Times New Roman"/>
          <w:b w:val="false"/>
          <w:i w:val="false"/>
          <w:color w:val="000000"/>
          <w:sz w:val="28"/>
        </w:rPr>
        <w:t xml:space="preserve">
      Мiндетті әлеуметтiк сақтандыру жүйесiнiң қатысушысы үшiн күнтiзбелік есептеумен алғанда он екi айдан жиырма төрт айға дейiн аударым жүргiзiлген жағдайда, мұндай қатысушының жұмысынан айрылуы бойынша күнтiзбелiк екi ай бойы әлеуметтiк төлем алуға құқығы бар. </w:t>
      </w:r>
      <w:r>
        <w:br/>
      </w:r>
      <w:r>
        <w:rPr>
          <w:rFonts w:ascii="Times New Roman"/>
          <w:b w:val="false"/>
          <w:i w:val="false"/>
          <w:color w:val="000000"/>
          <w:sz w:val="28"/>
        </w:rPr>
        <w:t xml:space="preserve">
      Мiндетті әлеуметтiк сақтандыру жүйесiнiң қатысушысы үшiн күнтiзбелiк есептеумен алғанда жиырма төрт айдан отыз алты айға дейiн аударым жүргiзiлген жағдайда, мұндай қатысушы жұмысынан айрылған жағдайда күнтiзбелiк үш ай бойы әлеуметтiк төлем алуға құқығы бар. </w:t>
      </w:r>
      <w:r>
        <w:br/>
      </w:r>
      <w:r>
        <w:rPr>
          <w:rFonts w:ascii="Times New Roman"/>
          <w:b w:val="false"/>
          <w:i w:val="false"/>
          <w:color w:val="000000"/>
          <w:sz w:val="28"/>
        </w:rPr>
        <w:t xml:space="preserve">
      Мiндеттi әлеуметтік сақтандыру жүйесiнiң қатысушысы үшiн күнтiзбелiк есептеумен алғанда отыз алты айдан жоғары аударым жүргiзiлген жағдайда, мұндай қатысушының жұмысынан айрылуы бойынша күнтiзбелiк төрт ай бойы әлеуметтiк төлем алуға құқығы бар. </w:t>
      </w:r>
      <w:r>
        <w:br/>
      </w:r>
      <w:r>
        <w:rPr>
          <w:rFonts w:ascii="Times New Roman"/>
          <w:b w:val="false"/>
          <w:i w:val="false"/>
          <w:color w:val="000000"/>
          <w:sz w:val="28"/>
        </w:rPr>
        <w:t xml:space="preserve">
      5. Егер мiндеттi әлеуметтiк сақтандыру жүйесiне қатысушы жұмысынан айрылған жағдайда әлеуметтiк төлемдер ала бастаса, бiрақ жұмысқа орналасқанына байланысты жұмысынан айрылуы бойынша әлеуметтiк төлемдер алу мерзiмiн үзiп алған болса, онда кезектi әлеуметтiк төлемдер әрбiр ай үшiн мiндеттi әлеуметтiк сақтандыру жүйесiнiң ол үшiн әлеуметтiк аударымдар жүргiзiлген қатысушысы Қорға әлеуметтiк аударымдар жүргiзуге тиiстi он екі ай шегерiлiп тағайындалады.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24-бап. Әлеуметтiк төлемдердiң мөлшерiн арттыру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Қордан берiлетiн әлеуметтiк төлемдердiң мөлшерiн арттырудың тәртiбi мен тетiгiн Қазақстан Республикасының Үкiметi белгiлейдi.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4-тарау. Әлеуметтік төлемдер және олардан ұстап қалулар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25-бап. Қордан берiлетiн әлеуметтiк төлемдер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Ұйым өткен ай үшiн әлеуметтiк төлемдердi Қордан Ұйымның шотына қаражат есептелген күннен бастап банктік үш күннiң iшiнде алушылардың жеке шотына есептеу арқылы жүргiзедi.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26-бап. Әлеуметтiк төлемдерден ұстап қалулар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Еңбек ету қабiлетiнен айрылған жағдайда және/немесе жұмысынан айрылған жағдайда әлеуметтiк төлемдерден мiндеттi зейнетақы жарналары ұсталады және ол Қазақстан Республикасының зейнетақы заңдарына сәйкес алушының жинақтаушы зейнетақы қорына жiберiледi. </w:t>
      </w:r>
    </w:p>
    <w:bookmarkEnd w:id="10"/>
    <w:bookmarkStart w:name="z36" w:id="11"/>
    <w:p>
      <w:pPr>
        <w:spacing w:after="0"/>
        <w:ind w:left="0"/>
        <w:jc w:val="both"/>
      </w:pPr>
      <w:r>
        <w:rPr>
          <w:rFonts w:ascii="Times New Roman"/>
          <w:b w:val="false"/>
          <w:i w:val="false"/>
          <w:color w:val="000000"/>
          <w:sz w:val="28"/>
        </w:rPr>
        <w:t>
 </w:t>
      </w:r>
    </w:p>
    <w:bookmarkEnd w:id="11"/>
    <w:p>
      <w:pPr>
        <w:spacing w:after="0"/>
        <w:ind w:left="0"/>
        <w:jc w:val="both"/>
      </w:pPr>
      <w:r>
        <w:rPr>
          <w:rFonts w:ascii="Times New Roman"/>
          <w:b w:val="false"/>
          <w:i w:val="false"/>
          <w:color w:val="000000"/>
          <w:sz w:val="28"/>
        </w:rPr>
        <w:t xml:space="preserve">     Бұл ретте, еңбек ету қабiлетiнен және/немесе жұмысынан айрылу </w:t>
      </w:r>
    </w:p>
    <w:p>
      <w:pPr>
        <w:spacing w:after="0"/>
        <w:ind w:left="0"/>
        <w:jc w:val="both"/>
      </w:pPr>
      <w:r>
        <w:rPr>
          <w:rFonts w:ascii="Times New Roman"/>
          <w:b w:val="false"/>
          <w:i w:val="false"/>
          <w:color w:val="000000"/>
          <w:sz w:val="28"/>
        </w:rPr>
        <w:t xml:space="preserve">жағдайына әлеуметтiк төлем алушылар уәкiлеттi орган оларға әлеуметтiк </w:t>
      </w:r>
    </w:p>
    <w:p>
      <w:pPr>
        <w:spacing w:after="0"/>
        <w:ind w:left="0"/>
        <w:jc w:val="both"/>
      </w:pPr>
      <w:r>
        <w:rPr>
          <w:rFonts w:ascii="Times New Roman"/>
          <w:b w:val="false"/>
          <w:i w:val="false"/>
          <w:color w:val="000000"/>
          <w:sz w:val="28"/>
        </w:rPr>
        <w:t xml:space="preserve">төлем тағайындалғаны туралы шешiм шығарғаннан кейiн Ұйымның аумақтық </w:t>
      </w:r>
    </w:p>
    <w:p>
      <w:pPr>
        <w:spacing w:after="0"/>
        <w:ind w:left="0"/>
        <w:jc w:val="both"/>
      </w:pPr>
      <w:r>
        <w:rPr>
          <w:rFonts w:ascii="Times New Roman"/>
          <w:b w:val="false"/>
          <w:i w:val="false"/>
          <w:color w:val="000000"/>
          <w:sz w:val="28"/>
        </w:rPr>
        <w:t xml:space="preserve">бөлiмшесiне, олар үшiн мiндеттi зейнетақы жарналары төленетiн жинақтаушы </w:t>
      </w:r>
    </w:p>
    <w:p>
      <w:pPr>
        <w:spacing w:after="0"/>
        <w:ind w:left="0"/>
        <w:jc w:val="both"/>
      </w:pPr>
      <w:r>
        <w:rPr>
          <w:rFonts w:ascii="Times New Roman"/>
          <w:b w:val="false"/>
          <w:i w:val="false"/>
          <w:color w:val="000000"/>
          <w:sz w:val="28"/>
        </w:rPr>
        <w:t>зейнетақы қорымен жасасқан зейнетақы шартының көшiрмесiн ұсынуы тиiс.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5-тарау. Мемлекеттiк әлеуметтік сақтандыру қоры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27-бап. Мемлекеттiк әлеуметтiк сақтандыру қоры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"Мемлекеттiк әлеуметтiк сақтандыру қоры" деп аталатын Қор мемлекет </w:t>
      </w:r>
    </w:p>
    <w:p>
      <w:pPr>
        <w:spacing w:after="0"/>
        <w:ind w:left="0"/>
        <w:jc w:val="both"/>
      </w:pPr>
      <w:r>
        <w:rPr>
          <w:rFonts w:ascii="Times New Roman"/>
          <w:b w:val="false"/>
          <w:i w:val="false"/>
          <w:color w:val="000000"/>
          <w:sz w:val="28"/>
        </w:rPr>
        <w:t xml:space="preserve">жүз процент қатысатын акционерлiк қоғам түрiндегi коммерциялық емес ұйым </w:t>
      </w:r>
    </w:p>
    <w:p>
      <w:pPr>
        <w:spacing w:after="0"/>
        <w:ind w:left="0"/>
        <w:jc w:val="both"/>
      </w:pPr>
      <w:r>
        <w:rPr>
          <w:rFonts w:ascii="Times New Roman"/>
          <w:b w:val="false"/>
          <w:i w:val="false"/>
          <w:color w:val="000000"/>
          <w:sz w:val="28"/>
        </w:rPr>
        <w:t>болып табылады.</w:t>
      </w:r>
    </w:p>
    <w:p>
      <w:pPr>
        <w:spacing w:after="0"/>
        <w:ind w:left="0"/>
        <w:jc w:val="both"/>
      </w:pPr>
      <w:r>
        <w:rPr>
          <w:rFonts w:ascii="Times New Roman"/>
          <w:b w:val="false"/>
          <w:i w:val="false"/>
          <w:color w:val="000000"/>
          <w:sz w:val="28"/>
        </w:rPr>
        <w:t xml:space="preserve">     Жарғылық қорының мөлшерi он мың айлық есептiк көрсеткiш мөлшерiнде </w:t>
      </w:r>
    </w:p>
    <w:p>
      <w:pPr>
        <w:spacing w:after="0"/>
        <w:ind w:left="0"/>
        <w:jc w:val="both"/>
      </w:pPr>
      <w:r>
        <w:rPr>
          <w:rFonts w:ascii="Times New Roman"/>
          <w:b w:val="false"/>
          <w:i w:val="false"/>
          <w:color w:val="000000"/>
          <w:sz w:val="28"/>
        </w:rPr>
        <w:t>қалыптастырылады.</w:t>
      </w:r>
    </w:p>
    <w:p>
      <w:pPr>
        <w:spacing w:after="0"/>
        <w:ind w:left="0"/>
        <w:jc w:val="both"/>
      </w:pPr>
      <w:r>
        <w:rPr>
          <w:rFonts w:ascii="Times New Roman"/>
          <w:b w:val="false"/>
          <w:i w:val="false"/>
          <w:color w:val="000000"/>
          <w:sz w:val="28"/>
        </w:rPr>
        <w:t xml:space="preserve">     2. Қордың қызметiн басқару мiндеттерiн жүзеге асыру жөнiндегi </w:t>
      </w:r>
    </w:p>
    <w:p>
      <w:pPr>
        <w:spacing w:after="0"/>
        <w:ind w:left="0"/>
        <w:jc w:val="both"/>
      </w:pPr>
      <w:r>
        <w:rPr>
          <w:rFonts w:ascii="Times New Roman"/>
          <w:b w:val="false"/>
          <w:i w:val="false"/>
          <w:color w:val="000000"/>
          <w:sz w:val="28"/>
        </w:rPr>
        <w:t xml:space="preserve">уәкiлеттi органның мiндеттерiн қаржы саласындағы орталық атқарушы орган </w:t>
      </w:r>
    </w:p>
    <w:p>
      <w:pPr>
        <w:spacing w:after="0"/>
        <w:ind w:left="0"/>
        <w:jc w:val="both"/>
      </w:pPr>
      <w:r>
        <w:rPr>
          <w:rFonts w:ascii="Times New Roman"/>
          <w:b w:val="false"/>
          <w:i w:val="false"/>
          <w:color w:val="000000"/>
          <w:sz w:val="28"/>
        </w:rPr>
        <w:t>жүзеге асырады.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28-бап. Қордың инвестициялық қызметi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Қор инвестициялық қызметтi Қор мен Қазақстан Республикасының Ұлттық Банкi арасында жасалатын Шарт негiзiнде Қордың активтерiн Қазақстан Республикасының Ұлттық Банкi арқылы қаржы құралдарына орналастыру жолымен жүзеге асырады. </w:t>
      </w:r>
      <w:r>
        <w:br/>
      </w:r>
      <w:r>
        <w:rPr>
          <w:rFonts w:ascii="Times New Roman"/>
          <w:b w:val="false"/>
          <w:i w:val="false"/>
          <w:color w:val="000000"/>
          <w:sz w:val="28"/>
        </w:rPr>
        <w:t xml:space="preserve">
      2. Қазақстан Республикасының Ұлттық Банкi Қордың активтерiн </w:t>
      </w:r>
    </w:p>
    <w:bookmarkStart w:name="z37" w:id="12"/>
    <w:p>
      <w:pPr>
        <w:spacing w:after="0"/>
        <w:ind w:left="0"/>
        <w:jc w:val="both"/>
      </w:pPr>
      <w:r>
        <w:rPr>
          <w:rFonts w:ascii="Times New Roman"/>
          <w:b w:val="false"/>
          <w:i w:val="false"/>
          <w:color w:val="000000"/>
          <w:sz w:val="28"/>
        </w:rPr>
        <w:t>
 </w:t>
      </w:r>
    </w:p>
    <w:bookmarkEnd w:id="12"/>
    <w:p>
      <w:pPr>
        <w:spacing w:after="0"/>
        <w:ind w:left="0"/>
        <w:jc w:val="both"/>
      </w:pPr>
      <w:r>
        <w:rPr>
          <w:rFonts w:ascii="Times New Roman"/>
          <w:b w:val="false"/>
          <w:i w:val="false"/>
          <w:color w:val="000000"/>
          <w:sz w:val="28"/>
        </w:rPr>
        <w:t xml:space="preserve">шоғырландыру, оларды орналастыру, инвестициялық кiрiс алу жөнiндегі барлық </w:t>
      </w:r>
    </w:p>
    <w:p>
      <w:pPr>
        <w:spacing w:after="0"/>
        <w:ind w:left="0"/>
        <w:jc w:val="both"/>
      </w:pPr>
      <w:r>
        <w:rPr>
          <w:rFonts w:ascii="Times New Roman"/>
          <w:b w:val="false"/>
          <w:i w:val="false"/>
          <w:color w:val="000000"/>
          <w:sz w:val="28"/>
        </w:rPr>
        <w:t xml:space="preserve">операциялардың есебiн жүргiзедi және Қор мен Қазақстан Республикасы Ұлттық </w:t>
      </w:r>
    </w:p>
    <w:p>
      <w:pPr>
        <w:spacing w:after="0"/>
        <w:ind w:left="0"/>
        <w:jc w:val="both"/>
      </w:pPr>
      <w:r>
        <w:rPr>
          <w:rFonts w:ascii="Times New Roman"/>
          <w:b w:val="false"/>
          <w:i w:val="false"/>
          <w:color w:val="000000"/>
          <w:sz w:val="28"/>
        </w:rPr>
        <w:t xml:space="preserve">Банкi арасындағы шартқа сәйкес Қор шоттарының және Қор активтерiмен </w:t>
      </w:r>
    </w:p>
    <w:p>
      <w:pPr>
        <w:spacing w:after="0"/>
        <w:ind w:left="0"/>
        <w:jc w:val="both"/>
      </w:pPr>
      <w:r>
        <w:rPr>
          <w:rFonts w:ascii="Times New Roman"/>
          <w:b w:val="false"/>
          <w:i w:val="false"/>
          <w:color w:val="000000"/>
          <w:sz w:val="28"/>
        </w:rPr>
        <w:t xml:space="preserve">инвестициялық қызметтiң жай-күйi туралы тоқсан сайын Қорға есептеме ұсынып </w:t>
      </w:r>
    </w:p>
    <w:p>
      <w:pPr>
        <w:spacing w:after="0"/>
        <w:ind w:left="0"/>
        <w:jc w:val="both"/>
      </w:pPr>
      <w:r>
        <w:rPr>
          <w:rFonts w:ascii="Times New Roman"/>
          <w:b w:val="false"/>
          <w:i w:val="false"/>
          <w:color w:val="000000"/>
          <w:sz w:val="28"/>
        </w:rPr>
        <w:t>отырады.</w:t>
      </w:r>
    </w:p>
    <w:p>
      <w:pPr>
        <w:spacing w:after="0"/>
        <w:ind w:left="0"/>
        <w:jc w:val="both"/>
      </w:pPr>
      <w:r>
        <w:rPr>
          <w:rFonts w:ascii="Times New Roman"/>
          <w:b w:val="false"/>
          <w:i w:val="false"/>
          <w:color w:val="000000"/>
          <w:sz w:val="28"/>
        </w:rPr>
        <w:t xml:space="preserve">     Бұл ретте, Қазақстан Республикасының Ұлттық Банкi Қор мен Қазақстан </w:t>
      </w:r>
    </w:p>
    <w:p>
      <w:pPr>
        <w:spacing w:after="0"/>
        <w:ind w:left="0"/>
        <w:jc w:val="both"/>
      </w:pPr>
      <w:r>
        <w:rPr>
          <w:rFonts w:ascii="Times New Roman"/>
          <w:b w:val="false"/>
          <w:i w:val="false"/>
          <w:color w:val="000000"/>
          <w:sz w:val="28"/>
        </w:rPr>
        <w:t xml:space="preserve">Республикасы Ұлттық Банкi арасындағы шартта көзделген негіздерде </w:t>
      </w:r>
    </w:p>
    <w:p>
      <w:pPr>
        <w:spacing w:after="0"/>
        <w:ind w:left="0"/>
        <w:jc w:val="both"/>
      </w:pPr>
      <w:r>
        <w:rPr>
          <w:rFonts w:ascii="Times New Roman"/>
          <w:b w:val="false"/>
          <w:i w:val="false"/>
          <w:color w:val="000000"/>
          <w:sz w:val="28"/>
        </w:rPr>
        <w:t>инвестициялық қызметiнен алынатын табыс есебiнен сыйақы 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29-бап. Қор активтерінің құрылуы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Қордың активтерi:</w:t>
      </w:r>
    </w:p>
    <w:p>
      <w:pPr>
        <w:spacing w:after="0"/>
        <w:ind w:left="0"/>
        <w:jc w:val="both"/>
      </w:pPr>
      <w:r>
        <w:rPr>
          <w:rFonts w:ascii="Times New Roman"/>
          <w:b w:val="false"/>
          <w:i w:val="false"/>
          <w:color w:val="000000"/>
          <w:sz w:val="28"/>
        </w:rPr>
        <w:t xml:space="preserve">     1) әлеуметтiк аударымдардан, әлеуметтiк аударымдар мерзiмiн өткiзiп </w:t>
      </w:r>
    </w:p>
    <w:p>
      <w:pPr>
        <w:spacing w:after="0"/>
        <w:ind w:left="0"/>
        <w:jc w:val="both"/>
      </w:pPr>
      <w:r>
        <w:rPr>
          <w:rFonts w:ascii="Times New Roman"/>
          <w:b w:val="false"/>
          <w:i w:val="false"/>
          <w:color w:val="000000"/>
          <w:sz w:val="28"/>
        </w:rPr>
        <w:t xml:space="preserve">алғаны үшiн алынған өсiмақыдан және Қордың қызметiн қамтамасыз етуден </w:t>
      </w:r>
    </w:p>
    <w:p>
      <w:pPr>
        <w:spacing w:after="0"/>
        <w:ind w:left="0"/>
        <w:jc w:val="both"/>
      </w:pPr>
      <w:r>
        <w:rPr>
          <w:rFonts w:ascii="Times New Roman"/>
          <w:b w:val="false"/>
          <w:i w:val="false"/>
          <w:color w:val="000000"/>
          <w:sz w:val="28"/>
        </w:rPr>
        <w:t>алынатын комиссиялық сыйақылар шегерiлген инвестициялық кiрiстен;</w:t>
      </w:r>
    </w:p>
    <w:p>
      <w:pPr>
        <w:spacing w:after="0"/>
        <w:ind w:left="0"/>
        <w:jc w:val="both"/>
      </w:pPr>
      <w:r>
        <w:rPr>
          <w:rFonts w:ascii="Times New Roman"/>
          <w:b w:val="false"/>
          <w:i w:val="false"/>
          <w:color w:val="000000"/>
          <w:sz w:val="28"/>
        </w:rPr>
        <w:t>     2) заңдарда көзделген өзге де көздер есебінен қалыптасады.</w:t>
      </w:r>
    </w:p>
    <w:p>
      <w:pPr>
        <w:spacing w:after="0"/>
        <w:ind w:left="0"/>
        <w:jc w:val="both"/>
      </w:pPr>
      <w:r>
        <w:rPr>
          <w:rFonts w:ascii="Times New Roman"/>
          <w:b w:val="false"/>
          <w:i w:val="false"/>
          <w:color w:val="000000"/>
          <w:sz w:val="28"/>
        </w:rPr>
        <w:t>     2. Қордың активтері тек мынадай мақсаттарға ғана:</w:t>
      </w:r>
    </w:p>
    <w:p>
      <w:pPr>
        <w:spacing w:after="0"/>
        <w:ind w:left="0"/>
        <w:jc w:val="both"/>
      </w:pPr>
      <w:r>
        <w:rPr>
          <w:rFonts w:ascii="Times New Roman"/>
          <w:b w:val="false"/>
          <w:i w:val="false"/>
          <w:color w:val="000000"/>
          <w:sz w:val="28"/>
        </w:rPr>
        <w:t>     1) осы Заңға сәйкес әлеуметтік төлемдерді жүзеге асыруға;</w:t>
      </w:r>
    </w:p>
    <w:p>
      <w:pPr>
        <w:spacing w:after="0"/>
        <w:ind w:left="0"/>
        <w:jc w:val="both"/>
      </w:pPr>
      <w:r>
        <w:rPr>
          <w:rFonts w:ascii="Times New Roman"/>
          <w:b w:val="false"/>
          <w:i w:val="false"/>
          <w:color w:val="000000"/>
          <w:sz w:val="28"/>
        </w:rPr>
        <w:t xml:space="preserve">     2) тізбесін Қазақстан Республикасының Үкіметі белгілейтін қаржы </w:t>
      </w:r>
    </w:p>
    <w:p>
      <w:pPr>
        <w:spacing w:after="0"/>
        <w:ind w:left="0"/>
        <w:jc w:val="both"/>
      </w:pPr>
      <w:r>
        <w:rPr>
          <w:rFonts w:ascii="Times New Roman"/>
          <w:b w:val="false"/>
          <w:i w:val="false"/>
          <w:color w:val="000000"/>
          <w:sz w:val="28"/>
        </w:rPr>
        <w:t>құралдарына орналастыруға;</w:t>
      </w:r>
    </w:p>
    <w:p>
      <w:pPr>
        <w:spacing w:after="0"/>
        <w:ind w:left="0"/>
        <w:jc w:val="both"/>
      </w:pPr>
      <w:r>
        <w:rPr>
          <w:rFonts w:ascii="Times New Roman"/>
          <w:b w:val="false"/>
          <w:i w:val="false"/>
          <w:color w:val="000000"/>
          <w:sz w:val="28"/>
        </w:rPr>
        <w:t xml:space="preserve">     3) қате төленген әлеуметтік аударым сомалары мен өзге де қате </w:t>
      </w:r>
    </w:p>
    <w:p>
      <w:pPr>
        <w:spacing w:after="0"/>
        <w:ind w:left="0"/>
        <w:jc w:val="both"/>
      </w:pPr>
      <w:r>
        <w:rPr>
          <w:rFonts w:ascii="Times New Roman"/>
          <w:b w:val="false"/>
          <w:i w:val="false"/>
          <w:color w:val="000000"/>
          <w:sz w:val="28"/>
        </w:rPr>
        <w:t>есептелген қаражатты қайтарып алуға пайдаланылады.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30-бап. Қордың қызметін жүзеге асыру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Қор өз қызметін Қордың активтерін алатын комиссиялық сыйақы есебінен </w:t>
      </w:r>
    </w:p>
    <w:p>
      <w:pPr>
        <w:spacing w:after="0"/>
        <w:ind w:left="0"/>
        <w:jc w:val="both"/>
      </w:pPr>
      <w:r>
        <w:rPr>
          <w:rFonts w:ascii="Times New Roman"/>
          <w:b w:val="false"/>
          <w:i w:val="false"/>
          <w:color w:val="000000"/>
          <w:sz w:val="28"/>
        </w:rPr>
        <w:t>жүзеге асырады.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Проценттік мөлшерлеменің шекті шамасын және оны пайдаланудың тетігін </w:t>
      </w:r>
    </w:p>
    <w:bookmarkStart w:name="z38" w:id="13"/>
    <w:p>
      <w:pPr>
        <w:spacing w:after="0"/>
        <w:ind w:left="0"/>
        <w:jc w:val="both"/>
      </w:pPr>
      <w:r>
        <w:rPr>
          <w:rFonts w:ascii="Times New Roman"/>
          <w:b w:val="false"/>
          <w:i w:val="false"/>
          <w:color w:val="000000"/>
          <w:sz w:val="28"/>
        </w:rPr>
        <w:t>
 </w:t>
      </w:r>
    </w:p>
    <w:bookmarkEnd w:id="13"/>
    <w:p>
      <w:pPr>
        <w:spacing w:after="0"/>
        <w:ind w:left="0"/>
        <w:jc w:val="both"/>
      </w:pPr>
      <w:r>
        <w:rPr>
          <w:rFonts w:ascii="Times New Roman"/>
          <w:b w:val="false"/>
          <w:i w:val="false"/>
          <w:color w:val="000000"/>
          <w:sz w:val="28"/>
        </w:rPr>
        <w:t>жыл сайын Қазақстан Республикасының Үкіметі белгілейді.</w:t>
      </w:r>
    </w:p>
    <w:p>
      <w:pPr>
        <w:spacing w:after="0"/>
        <w:ind w:left="0"/>
        <w:jc w:val="both"/>
      </w:pPr>
      <w:r>
        <w:rPr>
          <w:rFonts w:ascii="Times New Roman"/>
          <w:b w:val="false"/>
          <w:i w:val="false"/>
          <w:color w:val="000000"/>
          <w:sz w:val="28"/>
        </w:rPr>
        <w:t xml:space="preserve">     Қордың меншікті қаражаты Қордың жарғылық қорынан және комиссиялық </w:t>
      </w:r>
    </w:p>
    <w:p>
      <w:pPr>
        <w:spacing w:after="0"/>
        <w:ind w:left="0"/>
        <w:jc w:val="both"/>
      </w:pPr>
      <w:r>
        <w:rPr>
          <w:rFonts w:ascii="Times New Roman"/>
          <w:b w:val="false"/>
          <w:i w:val="false"/>
          <w:color w:val="000000"/>
          <w:sz w:val="28"/>
        </w:rPr>
        <w:t>сыйақыдан қалыптастырылады және солардан тұрады.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31-бап. Қорда есеп жүргізу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Қор бухгалтерлік есеп жүргізеді және қаржылық есеп беруді өзінің </w:t>
      </w:r>
    </w:p>
    <w:p>
      <w:pPr>
        <w:spacing w:after="0"/>
        <w:ind w:left="0"/>
        <w:jc w:val="both"/>
      </w:pPr>
      <w:r>
        <w:rPr>
          <w:rFonts w:ascii="Times New Roman"/>
          <w:b w:val="false"/>
          <w:i w:val="false"/>
          <w:color w:val="000000"/>
          <w:sz w:val="28"/>
        </w:rPr>
        <w:t xml:space="preserve">меншік қаражаты мен Қордың активтері бойынша Қазақстан Республикасының </w:t>
      </w:r>
    </w:p>
    <w:p>
      <w:pPr>
        <w:spacing w:after="0"/>
        <w:ind w:left="0"/>
        <w:jc w:val="both"/>
      </w:pPr>
      <w:r>
        <w:rPr>
          <w:rFonts w:ascii="Times New Roman"/>
          <w:b w:val="false"/>
          <w:i w:val="false"/>
          <w:color w:val="000000"/>
          <w:sz w:val="28"/>
        </w:rPr>
        <w:t>заңдары белгіленген тәртіппен бөлек ұсынады.</w:t>
      </w:r>
    </w:p>
    <w:p>
      <w:pPr>
        <w:spacing w:after="0"/>
        <w:ind w:left="0"/>
        <w:jc w:val="both"/>
      </w:pPr>
      <w:r>
        <w:rPr>
          <w:rFonts w:ascii="Times New Roman"/>
          <w:b w:val="false"/>
          <w:i w:val="false"/>
          <w:color w:val="000000"/>
          <w:sz w:val="28"/>
        </w:rPr>
        <w:t xml:space="preserve">     2. Қор бухгалтерлік есеп жүргізу және есеп беру құжаттарын жасау </w:t>
      </w:r>
    </w:p>
    <w:p>
      <w:pPr>
        <w:spacing w:after="0"/>
        <w:ind w:left="0"/>
        <w:jc w:val="both"/>
      </w:pPr>
      <w:r>
        <w:rPr>
          <w:rFonts w:ascii="Times New Roman"/>
          <w:b w:val="false"/>
          <w:i w:val="false"/>
          <w:color w:val="000000"/>
          <w:sz w:val="28"/>
        </w:rPr>
        <w:t xml:space="preserve">кезінде пайдаланылатын құжаттардың есебі мен сақталуын қамтамасыз етуге </w:t>
      </w:r>
    </w:p>
    <w:p>
      <w:pPr>
        <w:spacing w:after="0"/>
        <w:ind w:left="0"/>
        <w:jc w:val="both"/>
      </w:pPr>
      <w:r>
        <w:rPr>
          <w:rFonts w:ascii="Times New Roman"/>
          <w:b w:val="false"/>
          <w:i w:val="false"/>
          <w:color w:val="000000"/>
          <w:sz w:val="28"/>
        </w:rPr>
        <w:t xml:space="preserve">міндетті. Сақталуға жататын негізгі құжаттардың тізбесін және олардың </w:t>
      </w:r>
    </w:p>
    <w:p>
      <w:pPr>
        <w:spacing w:after="0"/>
        <w:ind w:left="0"/>
        <w:jc w:val="both"/>
      </w:pPr>
      <w:r>
        <w:rPr>
          <w:rFonts w:ascii="Times New Roman"/>
          <w:b w:val="false"/>
          <w:i w:val="false"/>
          <w:color w:val="000000"/>
          <w:sz w:val="28"/>
        </w:rPr>
        <w:t>сақталу мерзімін уәкілетті қаржы органы белгілейді.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6-тарау. Қорытынды ережелер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32-бап. Қордың жауапкершілігі және дауларды</w:t>
      </w:r>
    </w:p>
    <w:p>
      <w:pPr>
        <w:spacing w:after="0"/>
        <w:ind w:left="0"/>
        <w:jc w:val="both"/>
      </w:pPr>
      <w:r>
        <w:rPr>
          <w:rFonts w:ascii="Times New Roman"/>
          <w:b w:val="false"/>
          <w:i w:val="false"/>
          <w:color w:val="000000"/>
          <w:sz w:val="28"/>
        </w:rPr>
        <w:t>                              шешудің тәртібі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Қор әлеуметтік төлем алушылар алдындағы міндеттемелері бойынша </w:t>
      </w:r>
    </w:p>
    <w:p>
      <w:pPr>
        <w:spacing w:after="0"/>
        <w:ind w:left="0"/>
        <w:jc w:val="both"/>
      </w:pPr>
      <w:r>
        <w:rPr>
          <w:rFonts w:ascii="Times New Roman"/>
          <w:b w:val="false"/>
          <w:i w:val="false"/>
          <w:color w:val="000000"/>
          <w:sz w:val="28"/>
        </w:rPr>
        <w:t>өзінің барлық мүлкімен жауапты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 Міндетті әлеуметтік сақтандыру жүйесінің қатысушылары Қордың міндеттемелері бойынша жауап бермейтін сияқты, Қор да міндетті әлеуметтік сақтандыру жүйесінің қатысушыларының міндеттемелері бойынша жауап бермейді. </w:t>
      </w:r>
      <w:r>
        <w:br/>
      </w:r>
      <w:r>
        <w:rPr>
          <w:rFonts w:ascii="Times New Roman"/>
          <w:b w:val="false"/>
          <w:i w:val="false"/>
          <w:color w:val="000000"/>
          <w:sz w:val="28"/>
        </w:rPr>
        <w:t xml:space="preserve">
      3. Қор, Ұйым, мемлекеттік органдар, заңды және жеке тұлғалар арасында </w:t>
      </w:r>
    </w:p>
    <w:bookmarkStart w:name="z39" w:id="14"/>
    <w:p>
      <w:pPr>
        <w:spacing w:after="0"/>
        <w:ind w:left="0"/>
        <w:jc w:val="both"/>
      </w:pPr>
      <w:r>
        <w:rPr>
          <w:rFonts w:ascii="Times New Roman"/>
          <w:b w:val="false"/>
          <w:i w:val="false"/>
          <w:color w:val="000000"/>
          <w:sz w:val="28"/>
        </w:rPr>
        <w:t>
 </w:t>
      </w:r>
    </w:p>
    <w:bookmarkEnd w:id="14"/>
    <w:p>
      <w:pPr>
        <w:spacing w:after="0"/>
        <w:ind w:left="0"/>
        <w:jc w:val="both"/>
      </w:pPr>
      <w:r>
        <w:rPr>
          <w:rFonts w:ascii="Times New Roman"/>
          <w:b w:val="false"/>
          <w:i w:val="false"/>
          <w:color w:val="000000"/>
          <w:sz w:val="28"/>
        </w:rPr>
        <w:t xml:space="preserve">осы Заңды орындау жөнінде туындайтын даулар Қазақстан Республикасының </w:t>
      </w:r>
    </w:p>
    <w:p>
      <w:pPr>
        <w:spacing w:after="0"/>
        <w:ind w:left="0"/>
        <w:jc w:val="both"/>
      </w:pPr>
      <w:r>
        <w:rPr>
          <w:rFonts w:ascii="Times New Roman"/>
          <w:b w:val="false"/>
          <w:i w:val="false"/>
          <w:color w:val="000000"/>
          <w:sz w:val="28"/>
        </w:rPr>
        <w:t>заңдарына сәйкес шешіледі.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33-бап. Осы Заңды күшіне енгізудің тәртібі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Заң еңбек ету қабілетінен айрылған жағдайда міндетті </w:t>
      </w:r>
    </w:p>
    <w:p>
      <w:pPr>
        <w:spacing w:after="0"/>
        <w:ind w:left="0"/>
        <w:jc w:val="both"/>
      </w:pPr>
      <w:r>
        <w:rPr>
          <w:rFonts w:ascii="Times New Roman"/>
          <w:b w:val="false"/>
          <w:i w:val="false"/>
          <w:color w:val="000000"/>
          <w:sz w:val="28"/>
        </w:rPr>
        <w:t xml:space="preserve">әлеуметтік сақтандыруға және асыраушысынан айрылған жағдайда міндетті </w:t>
      </w:r>
    </w:p>
    <w:p>
      <w:pPr>
        <w:spacing w:after="0"/>
        <w:ind w:left="0"/>
        <w:jc w:val="both"/>
      </w:pPr>
      <w:r>
        <w:rPr>
          <w:rFonts w:ascii="Times New Roman"/>
          <w:b w:val="false"/>
          <w:i w:val="false"/>
          <w:color w:val="000000"/>
          <w:sz w:val="28"/>
        </w:rPr>
        <w:t xml:space="preserve">әлеуметтік сақтандыруға қатысты 2003 жылдың 1 қаңтарынан бастап күшіне </w:t>
      </w:r>
    </w:p>
    <w:p>
      <w:pPr>
        <w:spacing w:after="0"/>
        <w:ind w:left="0"/>
        <w:jc w:val="both"/>
      </w:pPr>
      <w:r>
        <w:rPr>
          <w:rFonts w:ascii="Times New Roman"/>
          <w:b w:val="false"/>
          <w:i w:val="false"/>
          <w:color w:val="000000"/>
          <w:sz w:val="28"/>
        </w:rPr>
        <w:t>енеді.</w:t>
      </w:r>
    </w:p>
    <w:p>
      <w:pPr>
        <w:spacing w:after="0"/>
        <w:ind w:left="0"/>
        <w:jc w:val="both"/>
      </w:pPr>
      <w:r>
        <w:rPr>
          <w:rFonts w:ascii="Times New Roman"/>
          <w:b w:val="false"/>
          <w:i w:val="false"/>
          <w:color w:val="000000"/>
          <w:sz w:val="28"/>
        </w:rPr>
        <w:t xml:space="preserve">     2. Жұмысынан айрылған жағдайда міндетті әлеуметтік сақтандыру 2005 </w:t>
      </w:r>
    </w:p>
    <w:p>
      <w:pPr>
        <w:spacing w:after="0"/>
        <w:ind w:left="0"/>
        <w:jc w:val="both"/>
      </w:pPr>
      <w:r>
        <w:rPr>
          <w:rFonts w:ascii="Times New Roman"/>
          <w:b w:val="false"/>
          <w:i w:val="false"/>
          <w:color w:val="000000"/>
          <w:sz w:val="28"/>
        </w:rPr>
        <w:t>жылдың 1 қаңтарынан бастап күшіне енгізіледі.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Президенті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Жұманазарова А.Б.</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