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0b2c1" w14:textId="9b0b2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Ұлттық қорының жыл сайынғы сыртқы аудитiн жүргiзу үшiн тәуелсiз аудитор таңдау жөнiндегi конкурстық комиссияның құрамын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7 қараша N 1413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Президентiнiң "Қазақстан Республикасы ұлттық қорының кейбiр мәселелерi туралы" 2001 жылғы 29 қаңтардағы N 543 </w:t>
      </w:r>
      <w:r>
        <w:rPr>
          <w:rFonts w:ascii="Times New Roman"/>
          <w:b w:val="false"/>
          <w:i w:val="false"/>
          <w:color w:val="000000"/>
          <w:sz w:val="28"/>
        </w:rPr>
        <w:t xml:space="preserve">U010543_ </w:t>
      </w:r>
      <w:r>
        <w:rPr>
          <w:rFonts w:ascii="Times New Roman"/>
          <w:b w:val="false"/>
          <w:i w:val="false"/>
          <w:color w:val="000000"/>
          <w:sz w:val="28"/>
        </w:rPr>
        <w:t>Жарлығына, "Қазақстан Республикасы Ұлттық қорының жыл сайынғы сыртқы аудитiн жүргiзу үшiн тәуелсiз аудитор таңдау ережесiн бекiту туралы" Қазақстан Республикасы Yкiметiнiң 2001 жылғы 26 шiлдедегi N 1011 </w:t>
      </w:r>
      <w:r>
        <w:rPr>
          <w:rFonts w:ascii="Times New Roman"/>
          <w:b w:val="false"/>
          <w:i w:val="false"/>
          <w:color w:val="000000"/>
          <w:sz w:val="28"/>
        </w:rPr>
        <w:t xml:space="preserve">P011011_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қаулысына сәйкес Қазақстан Республикасының Yкiметi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Қазақстан Республикасының Ұлттық қорын басқару жөнiндегi кеңес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мүшелерiнiң ұсыныстарын ескере отырып, Қазақстан Республикасы Ұлттық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қорының жыл сайынғы сыртқы аудитiн жүргiзу үшiн тәуелсiз аудитор таңдау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жөнiндегi конкурс өткiзу үшiн мынадай құрамда комиссия құрылсын: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Мәсімов                        - Қазақстан Республикасы Премьер-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Кәрім Қажымқанұлы                Министрінің орынбасары, төраға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Батырхан Арысбекұлы            -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Президентiнiң Әкiмшiлiгi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Ұйымдастыру-бақылау бөлiмiнiң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мемлекеттiк инспекторы, төрағаның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орынбасары (келiсiм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Комиссия мүшелерi: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Есенбаев       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Мәжит Төлеубекұлы                Қаржы министрi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Дунаев                         -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Арман Ғалиасқарұлы               Қаржы вице-министрi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Сәтқалиева     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Валентина Адамовна               Қаржы министрлiгi Қазынашылық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комитетiнiң төрайымы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Қожағалиев                     - депутат,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Асқар Орынбасарұлы               Парламентiнiң Сенаты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Әлеуметтiк-мәдени даму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жөнiндегi комитетiнiң мүшесi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(келiсiм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Қосмамбетов                    - депутат,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Төлебек Қосмамбетұлы             Парламентiнiң Мәжiлiсi Қаржы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және бюджет жөнiндегi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комитетiнiң мүшесi (келiсiм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Сейiтқұл                       - Республикалық бюджеттiң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Қайырбек Сейiтқұлұлы             атқарылуын бақылау жөнiндегi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есеп комитетiнiң мүшесi (келiсiм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Әлжанов        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Батырбек Асылбекұлы              Ұлттық Банкi Монетарлық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операциялар департаментiнiң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директоры (келiсiм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ЕСКЕРТУ. Құрам өзгерді - ҚР Үкіметінiң 2001.12.15. N 1651 қаулысымен.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P011651_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Конкурстық комиссия заңнамада белгiленген тәртiппен 2001 жылғы 31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желтоқсанға дейiн Қазақстан Республикасы Ұлттық қорының 2001 жылға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арналған жыл сайынғы сыртқы аудитiн жүргiзу үшiн тәуелсiз аудиторды таңдау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жөнiнде конкурс өткiзсiн.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Осы қаулы қол қойылған күнiнен бастап күшiне енедi.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