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d6a3" w14:textId="432d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Түрік Республикасының ресми делегациясы мүшелерінің қонақ үйде тұруына, тамақтануына және оларға автокөлік қызметін көрсетуге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қараша N 1410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министрлiгіне 2001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4-8 маусымда Астана қаласында өткен Қазақстан-түрiк үкiметаралық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комиссиясының екiншi мәжiлiсiне қатысқан Түрiк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ресми делегациясы мүшелерiнiң қонақ үйде тұрғаны,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тамақтанғаны және оларға автокөлiк қызметiнiң көрсетiлгенi үшiн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ақы төлеудi 2001 жылға арналған республикалық бюджетте "Өкiлдiк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шығыстар" бағдарламасы бойынша көзделген қаражат есебiнен жүргiзуге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