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905b" w14:textId="0c09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1995 жылғы 29 желтоқсандағы N 1894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7 қарашадағы N 1409 қаулысы. Күші жойылды - Қазақстан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"Қазақстан Республикасының жекелеген мемлекеттiк органдарын қайта ұйымдастыру, тарату және құру туралы" 2000 жылғы 13 желтоқсандағы N 507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U000507_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Президентiнiң 1995 жылғы 17 сәуiрдегi N 2201 қаулысын жүзеге асыру туралы" Қазақстан Республикасы Үкiметiнiң 1995 жылғы 29 желтоқсандағы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1995 ж., N 41, 515-құжат) мынадай өзгерiстер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Лицензиялауға жататын қызметтiң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түрлерiне лицензиялар беруге өкiлеттiк берiлген мемлекеттiк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(лицензиарлардың) тiзбесiнде: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1-жолда: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2-бағанда "Энергетика, индустрия және сауда министрлiгінің"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"Экономика және сауда министрлiгiнiң"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3-бағанда "; әскери тегi ғарыштық қара және түстi металдардың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сынықтары мен қалдықтарын жинау (дайындау), сақтау, өңдеу және сату"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25-жол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"25. Қазақстан Республикасының         Заңды тұлғалардың түстi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Экономика және сауда              және қара металдардың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                       сынықтары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қалдықтарын жинауы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(дайындауы), сақтауы,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қайта өңдеуi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сатуы".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