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e832" w14:textId="f5fe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"Қазақстан Республикасының ұлттық қауiпсiздiк органдары туралы" 1995 жылғы 21 желтоқсандағы N 2710 заң күшi бар Жарлығына өзгерiстер мен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6 қараша N 1404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Yкiметi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 Президентiнiң "Қазақстан Республикасының ұлттық қауiпсiздiк органдары туралы" 1995 жылғы 21 желтоқсандағы N 2710 </w:t>
      </w:r>
      <w:r>
        <w:rPr>
          <w:rFonts w:ascii="Times New Roman"/>
          <w:b w:val="false"/>
          <w:i w:val="false"/>
          <w:color w:val="000000"/>
          <w:sz w:val="28"/>
        </w:rPr>
        <w:t>Z952710_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 күшi бар Жарлығына өзгерiстер мен толықтырулар енгiзу туралы" Қазақстан Республикасы Заңының жобасы Қазақстан Республикасының Парламентi Мәжiлiсiнiң қарауына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Жоба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ҚАЗАҚСТАН РЕСПУБЛИКАСЫНЫҢ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 Президентiнiң "Қазақстан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Республикасының ұлттық қауiпсiздiк органдары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1995 жылғы 21 желтоқсандағы N 2710 заң күшi бар Жарлығына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 Президентiнiң "Қазақстан Республикасының ұлттық қауiпсiздiк органдары туралы" 1995 жылғы 21 желтоқсандағы N 2710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Z952710_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Жарлығына (Қазақстан Республикасы Жоғарғы Кеңесiнiң Жаршысы 1995 ж., N 24, 157-құжат; Қазақстан Республикасы Парламентiнiң Жаршысы, 1997 ж., N 10, 108-құжат; N 12, 184-құжат; 1998 ж., N 23, 416-құжат; N 24, 436-құжат; 1999 ж., N 8, 233-құжат; N 23, 920-құжат; 2000 ж., N 3-4, 66-құжат)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қауiпсiздiк органдары туралы" Қазақстан Республикасының Заңы".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Кiрiспе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Мәтiндегi "Жарлық", "Жарлыққа", "Жарлықтың" деген сөздер тиiсiнше "Заң", "Заңға", "Заңның"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2-баптың 1-тармағы мынадай мазмұндағы 8)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Қазақстан Республикасының мемлекеттiк шекарасын күзетудi және қорғауды қамтамасыз ету.".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5-баптың 4-тармағындағы "мен олардың" деген сөздер ", олардың әскери қызметшiлерiмен"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"7-бап. Ұлттық қауiпсiздiк органдарының жүйесi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қауiпсiздiк органдарының бiрыңғай жүйесiн: Қазақстан Республикасының Ұлттық қауiпсiздiк комитеті, оның ведомстволары, аумақтық және өзге де ұлттық қауiпсiздiк органдары, Ұлттық қауiпсiздiк комитетiнiң әскерлерi, арнайы мақсаттағы бөлiмшелер, оқу орындары, ғылыми-зерттеу мекемелерi және басқа да ведомстволық бағыныстағы ұйымдары құрайды.".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8-баптың 1-тармағының 2)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Ұлттық қауiпсiздiк комитетiнiң ведомстволарына басшылық жасауды жүзеге асырады: Қазақстан Республикасының Президентi белгiлеген тәртiппен ұлттық қауiпсiздiктiң аумақтық және өзге де органдарын, сондай-ақ ведомстволық бағыныстағы ұйымдарын құрады, таратады және қайта ұйымдастырады және оларды басқарады;".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8-1-бап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"8-1-бап. Ұлттық қауiпсiздiк комитетiнiң ведомстволары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Ұлттық қауiпсiздiк комитетiнiң ведомстволары ұлттық қауiпсiздiк органдары қызметiнiң жекелеген бағыттары бойынша оларға жүктелген мiндеттердi іске асыру үшiн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Ұлттық қауiпсiздiк комитетiнiң ведомстволарын: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Ұлттық қауiпсiздiк комитетi төрағасының ұсынысы бойынша Қазақстан Республикасының Президентi құрады, таратады және қайта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директорлар басқарады, оларды Қазақстан Республикасының Ұлттық қауiпсiздiк комитетi төрағасының ұсынысы бойынша Қазақстан Республикасының Президентi қызметке тағайындайды және қызметтен босатады;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заңды тұлғалар болып табылады, нақты және шартты атаулары, тиiстi мөрлерi мен мөртаңбалары, банктерде шоттары, негiзгi қорлары болады.".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10-1-баптағы "үкiметтiк байланыс әскерлерi мен басқа да әскерлерден құралады"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тармақшадағы "мемлекеттiк және әскери құпия" деген сөздер "мемлекеттiк құпия"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"13) Қазақстан Республикасының мемлекеттiк шекарасын күзетудi және қорғауды қамтамасыз етуге";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тармақшадағы "мемлекеттiк, әскери және қызметтiк құпия" деген сөздер "мемлекеттiк құпия"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17-бап мынадай мазмұндағы 5-тармақпен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Әскери қызметшiлердi ұлттық қауiпсiздiк органдарының әрекет етушi резервiне есепке алу және олардың әскери қызметтi өткеру тәртiбiн Ұлттық қауiпсiздiк комитетiнiң төрағасы белгiлейдi.".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20-баптың 2-тармағы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"Ұлттық қауiпсiздiк комитетi белгiлеген тәртiппен Комитет төрағасы ұлттық қауiпсiздiк органдары әскери қызметшiлерiнiң жекелеген санаттарына әскери қызметке алынғанға дейiнгi еңбек қызметiнiң стажын қызмет өткерген жылдарына есептеуi мүмкiн.".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