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3e94" w14:textId="7b73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"Акционерлiк қоғамдар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5 қараша N 1400</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"Акционерлiк қоғамдар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"Акционерлiк қоғамдар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 акционерлiк қоғамның құқықтық жағдайын, қызметін, оны құру, қайта құру және тарату тәртiбiн; акционерлердің құқықтары мен мiндеттерiн, сондай-ақ олардың құқықтары мен мүдделерiн қорғау жөніндегі шараларды; акционерлік қоғам органдарының құзыретін, құрылу және жұмыс істеу тәртібін; оның лауазымды тұлғаларының өкiлеттiгiн, сайлану тәртібін және жауапкершiлiгiн белгілейді.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Қазақстан Республикасының акционерлiк қоғамдар туралы </w:t>
      </w:r>
      <w:r>
        <w:br/>
      </w:r>
      <w:r>
        <w:rPr>
          <w:rFonts w:ascii="Times New Roman"/>
          <w:b w:val="false"/>
          <w:i w:val="false"/>
          <w:color w:val="000000"/>
          <w:sz w:val="28"/>
        </w:rPr>
        <w:t xml:space="preserve">
             заңнамасы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акционерлiк қоғамдар туралы заңнамасы Қазақстан Республикасының Конституциясына негiзделедi және осы Заңның нормалары мен Қазақстан Республикасының өзге де нормативтiк құқықтық кесімдерiнен тұрады. </w:t>
      </w:r>
      <w:r>
        <w:br/>
      </w:r>
      <w:r>
        <w:rPr>
          <w:rFonts w:ascii="Times New Roman"/>
          <w:b w:val="false"/>
          <w:i w:val="false"/>
          <w:color w:val="000000"/>
          <w:sz w:val="28"/>
        </w:rPr>
        <w:t xml:space="preserve">
      2. Егер банктік және сақтандыру қызметі туралы, бағалы қағаздар рыногы туралы, инвестициялық қорлар мен зейнетақымен қамтамасыз ету туралы заңнамалық кесімдерде осы Заңмен салыстырғанда өзге нормалар белгіленсе, онда аталған заңнамалық кесімдердің нормалары қолданылады. </w:t>
      </w:r>
      <w:r>
        <w:br/>
      </w:r>
      <w:r>
        <w:rPr>
          <w:rFonts w:ascii="Times New Roman"/>
          <w:b w:val="false"/>
          <w:i w:val="false"/>
          <w:color w:val="000000"/>
          <w:sz w:val="28"/>
        </w:rPr>
        <w:t xml:space="preserve">
      3. Егер Қазақстан Республикасында бекітілген халықаралық шарттарда осы Заңдағыдан басқа ережелер белгіленсе, аталған шарттың ережесі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Осы Заңда пайдаланылатын негiзгi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Заңда мынадай негiзгi ұғымдар пайдаланылады: </w:t>
      </w:r>
      <w:r>
        <w:br/>
      </w:r>
      <w:r>
        <w:rPr>
          <w:rFonts w:ascii="Times New Roman"/>
          <w:b w:val="false"/>
          <w:i w:val="false"/>
          <w:color w:val="000000"/>
          <w:sz w:val="28"/>
        </w:rPr>
        <w:t xml:space="preserve">
      1) акционер - акцияның меншік иесі болып табылатын тұлға; </w:t>
      </w:r>
      <w:r>
        <w:br/>
      </w:r>
      <w:r>
        <w:rPr>
          <w:rFonts w:ascii="Times New Roman"/>
          <w:b w:val="false"/>
          <w:i w:val="false"/>
          <w:color w:val="000000"/>
          <w:sz w:val="28"/>
        </w:rPr>
        <w:t xml:space="preserve">
      2) акция - акционерлік қоғам (бұдан әрі - қоғам) шығаратын және қоғамды басқаруға қатысу, дивиденд түрінде кіріс пен қоғам таратылғаннан кейін оның мүлкінің бір бөлігін алу құқығын куәландыратын бағалы қағаз. Акциялар құжатсыз нысанда шығарылады; </w:t>
      </w:r>
      <w:r>
        <w:br/>
      </w:r>
      <w:r>
        <w:rPr>
          <w:rFonts w:ascii="Times New Roman"/>
          <w:b w:val="false"/>
          <w:i w:val="false"/>
          <w:color w:val="000000"/>
          <w:sz w:val="28"/>
        </w:rPr>
        <w:t xml:space="preserve">
      3) қоғамның аффилиирленген тұлғасы - тiкелей және (немесе) жанама шешім қабылдауға және (немесе) қоғам қабылдайтын шешiмге, оның iшiнде ауызша шартты қоса алғанда, шарттың немесе басқа мәмiленiң қолданылу күшiне ықпал етуге мүмкіндігі бар тұлға (берiлген өкiлеттiк шеңберінде оның қызметін реттеуді жүзеге асыратын мемлекеттiк органдарды қоспағанда), сондай-ақ қоғамның оған қатысты осындай құқығы бар кез келген тұлға; </w:t>
      </w:r>
      <w:r>
        <w:br/>
      </w:r>
      <w:r>
        <w:rPr>
          <w:rFonts w:ascii="Times New Roman"/>
          <w:b w:val="false"/>
          <w:i w:val="false"/>
          <w:color w:val="000000"/>
          <w:sz w:val="28"/>
        </w:rPr>
        <w:t xml:space="preserve">
      4) дауыс беруші акциялар - қоғамның осы Заңда көзделген жағдайларда дауыс беру құқығы бар орналастырылған жай және артықшылық берілген акциялары; </w:t>
      </w:r>
      <w:r>
        <w:br/>
      </w:r>
      <w:r>
        <w:rPr>
          <w:rFonts w:ascii="Times New Roman"/>
          <w:b w:val="false"/>
          <w:i w:val="false"/>
          <w:color w:val="000000"/>
          <w:sz w:val="28"/>
        </w:rPr>
        <w:t xml:space="preserve">
      5) дивиденд - акционердің өзіне тиесілі акциялары бойынша қоғам төлейтін кіріс; </w:t>
      </w:r>
      <w:r>
        <w:br/>
      </w:r>
      <w:r>
        <w:rPr>
          <w:rFonts w:ascii="Times New Roman"/>
          <w:b w:val="false"/>
          <w:i w:val="false"/>
          <w:color w:val="000000"/>
          <w:sz w:val="28"/>
        </w:rPr>
        <w:t xml:space="preserve">
      6) лауазымды тұлға - қоғамның директорлар кеңесінің, атқарушы органның мүшесі немесе қоғамның атқарушы органның функциясын жеке дара жүзеге асыратын тұлға; </w:t>
      </w:r>
      <w:r>
        <w:br/>
      </w:r>
      <w:r>
        <w:rPr>
          <w:rFonts w:ascii="Times New Roman"/>
          <w:b w:val="false"/>
          <w:i w:val="false"/>
          <w:color w:val="000000"/>
          <w:sz w:val="28"/>
        </w:rPr>
        <w:t xml:space="preserve">
      7) бiлiктi көпшiлiк - қоғамның дауыс беруші акцияларының жалпы санының үштен екiсiнен кем болмайтын мөлшердегi көпшiлiк; </w:t>
      </w:r>
      <w:r>
        <w:br/>
      </w:r>
      <w:r>
        <w:rPr>
          <w:rFonts w:ascii="Times New Roman"/>
          <w:b w:val="false"/>
          <w:i w:val="false"/>
          <w:color w:val="000000"/>
          <w:sz w:val="28"/>
        </w:rPr>
        <w:t xml:space="preserve">
      8) конверсияланатын бағалы қағаз - конверсияланатын бағалы қағаз шығарған кезде белгiленген шарттармен қоғамның бағалы қағазының басқа түріне айырбасталуға жататын бағалы қағазы; </w:t>
      </w:r>
      <w:r>
        <w:br/>
      </w:r>
      <w:r>
        <w:rPr>
          <w:rFonts w:ascii="Times New Roman"/>
          <w:b w:val="false"/>
          <w:i w:val="false"/>
          <w:color w:val="000000"/>
          <w:sz w:val="28"/>
        </w:rPr>
        <w:t xml:space="preserve">
      9) ірі акционер - қоғамның дауыс беруші акцияларының он және одан да көп (халықтық акционерлік қоғамда - бес және одан да көп) пайызын тікелей немесе жанама иеленетін, пайдаланатын, басқаратын акционер (өзара жасалған келісім негізінде бірігіп иеленетін, пайдаланатын, басқаратын бірнеше акционерлер); </w:t>
      </w:r>
      <w:r>
        <w:br/>
      </w:r>
      <w:r>
        <w:rPr>
          <w:rFonts w:ascii="Times New Roman"/>
          <w:b w:val="false"/>
          <w:i w:val="false"/>
          <w:color w:val="000000"/>
          <w:sz w:val="28"/>
        </w:rPr>
        <w:t xml:space="preserve">
      10) кумулятивтi дауыс беру - акцияға дауыс берген кезде қатысушылардың әрқайсысына қоғамның алқалы органы мүшелерiнiң жалпы санына тең дауыс саны келетін дауыс беру тәсiлi; </w:t>
      </w:r>
      <w:r>
        <w:br/>
      </w:r>
      <w:r>
        <w:rPr>
          <w:rFonts w:ascii="Times New Roman"/>
          <w:b w:val="false"/>
          <w:i w:val="false"/>
          <w:color w:val="000000"/>
          <w:sz w:val="28"/>
        </w:rPr>
        <w:t xml:space="preserve">
      11) тәуелсiз директор - қоғамның директорлар кеңесiне сайланардан бұрын үш жыл бойы осы қоғамның аффилиирленген тұлғасы мен оның аффилиирленген тұлғалары болып табылмайтын және болмаған (оны тәуелсiз директор лауазымына қайта сайлаған жағдайды қоспағанда), сондай-ақ осы кезеңде қоғамның аудитіне қатыспаған қоғамның директорлар кеңесінің мүшесi; </w:t>
      </w:r>
      <w:r>
        <w:br/>
      </w:r>
      <w:r>
        <w:rPr>
          <w:rFonts w:ascii="Times New Roman"/>
          <w:b w:val="false"/>
          <w:i w:val="false"/>
          <w:color w:val="000000"/>
          <w:sz w:val="28"/>
        </w:rPr>
        <w:t xml:space="preserve">
      12) жарияланған акциялар - қоғамның жарғысында көзделген және бағалы қағаздар рыногы туралы заңнамаға сәйкес шығарылуы уәкілетті орган арқылы тіркелген акциялар; </w:t>
      </w:r>
      <w:r>
        <w:br/>
      </w:r>
      <w:r>
        <w:rPr>
          <w:rFonts w:ascii="Times New Roman"/>
          <w:b w:val="false"/>
          <w:i w:val="false"/>
          <w:color w:val="000000"/>
          <w:sz w:val="28"/>
        </w:rPr>
        <w:t xml:space="preserve">
      13) опцион - келiсiлген баға бойынша және шартта белгiленген мерзiм iшiнде бағалы қағаздардың белгiлi бiр түрiнiң белгiлi бiр мөлшерiн бiр тараптың сатып алуға (сатуға) құқығын және екiншi тараптың сатып алуға (сатуға) мiндеттемесiн куәландыратын екі жақты шарт; </w:t>
      </w:r>
      <w:r>
        <w:br/>
      </w:r>
      <w:r>
        <w:rPr>
          <w:rFonts w:ascii="Times New Roman"/>
          <w:b w:val="false"/>
          <w:i w:val="false"/>
          <w:color w:val="000000"/>
          <w:sz w:val="28"/>
        </w:rPr>
        <w:t xml:space="preserve">
      14) баспасөз басылымы - қоғам мен оның акционерлері заңнамалық кесімдерге сәйкес немесе соларға сай міндетті түрде жариялануға жататын өздерінің хабарламалары мен басқа да ақпаратын жариялау үшін пайдалануға тиісті, уәкілетті орган белгілеген таралымның мөлшері және оның таралу аймақтары бойынша талаптарға жауап беретін мерзімді баспасөз басылымы; </w:t>
      </w:r>
      <w:r>
        <w:br/>
      </w:r>
      <w:r>
        <w:rPr>
          <w:rFonts w:ascii="Times New Roman"/>
          <w:b w:val="false"/>
          <w:i w:val="false"/>
          <w:color w:val="000000"/>
          <w:sz w:val="28"/>
        </w:rPr>
        <w:t xml:space="preserve">
      15) төлем агенті - банк немесе банк операцияларының жекелеген түрлерін жүзеге асыратын ұйым; </w:t>
      </w:r>
      <w:r>
        <w:br/>
      </w:r>
      <w:r>
        <w:rPr>
          <w:rFonts w:ascii="Times New Roman"/>
          <w:b w:val="false"/>
          <w:i w:val="false"/>
          <w:color w:val="000000"/>
          <w:sz w:val="28"/>
        </w:rPr>
        <w:t xml:space="preserve">
      16) орналастырылған акциялар - бағалы қағаздардың бастапқы рыногында инвесторлар төлеген қоғамның акциялары; </w:t>
      </w:r>
      <w:r>
        <w:br/>
      </w:r>
      <w:r>
        <w:rPr>
          <w:rFonts w:ascii="Times New Roman"/>
          <w:b w:val="false"/>
          <w:i w:val="false"/>
          <w:color w:val="000000"/>
          <w:sz w:val="28"/>
        </w:rPr>
        <w:t xml:space="preserve">
      17) қоғамның тiркеушiсі - қоғамның бағалы қағаздарын ұстаушылардың тiзiлiмiн жүргiзу жөнiндегi кәсiби қызметтi жүзеге асыратын ұйым; </w:t>
      </w:r>
      <w:r>
        <w:br/>
      </w:r>
      <w:r>
        <w:rPr>
          <w:rFonts w:ascii="Times New Roman"/>
          <w:b w:val="false"/>
          <w:i w:val="false"/>
          <w:color w:val="000000"/>
          <w:sz w:val="28"/>
        </w:rPr>
        <w:t xml:space="preserve">
      18) уәкілетті орган - бағалы қағаздар рыногын реттеуді және қадағалауды жүзеге асыратын мемлекеттік орган; </w:t>
      </w:r>
      <w:r>
        <w:br/>
      </w:r>
      <w:r>
        <w:rPr>
          <w:rFonts w:ascii="Times New Roman"/>
          <w:b w:val="false"/>
          <w:i w:val="false"/>
          <w:color w:val="000000"/>
          <w:sz w:val="28"/>
        </w:rPr>
        <w:t xml:space="preserve">
      19) орналастыру бағасы - акцияларды бағалы қағаздардың бастапқы рыногына орналастырған кезде акцияның белгілеген бағасы.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Акционерлiк қоғам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Өз қызметiн жүзеге асыру үшiн қаражат тарту мақсатында акциялар шығаратын заңды тұлға акционерлiк қоғам болып танылады. </w:t>
      </w:r>
      <w:r>
        <w:br/>
      </w:r>
      <w:r>
        <w:rPr>
          <w:rFonts w:ascii="Times New Roman"/>
          <w:b w:val="false"/>
          <w:i w:val="false"/>
          <w:color w:val="000000"/>
          <w:sz w:val="28"/>
        </w:rPr>
        <w:t xml:space="preserve">
      Қоғам өз акционерлерiнiң мүлкiнен оқшауланған мүлiкке ие болады және олардың мiндеттемелерi бойынша жауап бермейдi. </w:t>
      </w:r>
      <w:r>
        <w:br/>
      </w:r>
      <w:r>
        <w:rPr>
          <w:rFonts w:ascii="Times New Roman"/>
          <w:b w:val="false"/>
          <w:i w:val="false"/>
          <w:color w:val="000000"/>
          <w:sz w:val="28"/>
        </w:rPr>
        <w:t xml:space="preserve">
      Қоғам өз мiндеттерi бойынша өзiне тиесiлi барлық мүлiкпен жауап береді. </w:t>
      </w:r>
      <w:r>
        <w:br/>
      </w:r>
      <w:r>
        <w:rPr>
          <w:rFonts w:ascii="Times New Roman"/>
          <w:b w:val="false"/>
          <w:i w:val="false"/>
          <w:color w:val="000000"/>
          <w:sz w:val="28"/>
        </w:rPr>
        <w:t xml:space="preserve">
      2. Қоғамның акционері қоғамның мiндеттемелерiне жауап бермейдi және заңнамалық кесімдерде көзделген жағдайларды қоспағанда, өзiнің меншік құқығына тиесілі акцияларының шегiнде оның қызметiне байланысты шығындардың тәуекелін көтередi. </w:t>
      </w:r>
      <w:r>
        <w:br/>
      </w:r>
      <w:r>
        <w:rPr>
          <w:rFonts w:ascii="Times New Roman"/>
          <w:b w:val="false"/>
          <w:i w:val="false"/>
          <w:color w:val="000000"/>
          <w:sz w:val="28"/>
        </w:rPr>
        <w:t xml:space="preserve">
      3. Қоғам (коммерциялық емес ұйымдардан басқасы) облигациялар және бағалы қағаздардың басқа түрлерін шығаруға құқылы. </w:t>
      </w:r>
      <w:r>
        <w:br/>
      </w:r>
      <w:r>
        <w:rPr>
          <w:rFonts w:ascii="Times New Roman"/>
          <w:b w:val="false"/>
          <w:i w:val="false"/>
          <w:color w:val="000000"/>
          <w:sz w:val="28"/>
        </w:rPr>
        <w:t xml:space="preserve">
      4. Қазақстан Республикасының заңнамасында белгіленген жағдайларда акционерлік қоғамның ұйымдық-құқықтық нысанында коммерциялық емес ұйымдар құрыла алады. </w:t>
      </w:r>
      <w:r>
        <w:br/>
      </w:r>
      <w:r>
        <w:rPr>
          <w:rFonts w:ascii="Times New Roman"/>
          <w:b w:val="false"/>
          <w:i w:val="false"/>
          <w:color w:val="000000"/>
          <w:sz w:val="28"/>
        </w:rPr>
        <w:t xml:space="preserve">
      5. Қызметтің жекелеген түрлерін жүзеге асыратын ұйымдар үшін заңнамалық кесімдермен немесе соларға сәйкес акционерлік қоғамның ұйымдық-құқықтық нысанының міндеттілігі белгіленуі мүмкін. </w:t>
      </w:r>
      <w:r>
        <w:br/>
      </w:r>
      <w:r>
        <w:rPr>
          <w:rFonts w:ascii="Times New Roman"/>
          <w:b w:val="false"/>
          <w:i w:val="false"/>
          <w:color w:val="000000"/>
          <w:sz w:val="28"/>
        </w:rPr>
        <w:t xml:space="preserve">
      6. Қоғамның "акционерлік қоғам" екендігін көрсететін ұйымдық-құқықтық нысаны немесе оның аты кіруге тиісті фирмалық атауы болады. Қоғамның атынан кейін "АҚ" аббревиатурасын пайдалана отырып қоғамның атауын қысқартуға рұқсат етіледі.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Халықтық акционерлік қоғам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Меншік капиталының мөлшері кемінде екі миллион айлық есептік көрсеткіш болатын қоғам халықтық акционерлік қоғам деп танылады. </w:t>
      </w:r>
      <w:r>
        <w:br/>
      </w:r>
      <w:r>
        <w:rPr>
          <w:rFonts w:ascii="Times New Roman"/>
          <w:b w:val="false"/>
          <w:i w:val="false"/>
          <w:color w:val="000000"/>
          <w:sz w:val="28"/>
        </w:rPr>
        <w:t xml:space="preserve">
      Уәкілетті орган қоғамның өтініші негізінде не уәкілетті органда бар қоғамның меншік капиталының мөлшері туралы мәлімет негізінде оны халықтық акционерлік қоғам деп таниды. </w:t>
      </w:r>
      <w:r>
        <w:br/>
      </w:r>
      <w:r>
        <w:rPr>
          <w:rFonts w:ascii="Times New Roman"/>
          <w:b w:val="false"/>
          <w:i w:val="false"/>
          <w:color w:val="000000"/>
          <w:sz w:val="28"/>
        </w:rPr>
        <w:t xml:space="preserve">
      Қоғамды халықтық акционерлік қоғам деп тану, сондай-ақ халықтық акционерлік қоғамның мәртебесі жойылды деп тану тәртібін уәкілетті орган белгілейді. </w:t>
      </w:r>
      <w:r>
        <w:br/>
      </w:r>
      <w:r>
        <w:rPr>
          <w:rFonts w:ascii="Times New Roman"/>
          <w:b w:val="false"/>
          <w:i w:val="false"/>
          <w:color w:val="000000"/>
          <w:sz w:val="28"/>
        </w:rPr>
        <w:t xml:space="preserve">
      2. Халықтық акционерлік қоғамның бағалы қағаздарын сатып алу-сату ұйымдастырылған бағалы қағаздар рыногында ғана жүзеге асырылады. </w:t>
      </w:r>
      <w:r>
        <w:br/>
      </w:r>
      <w:r>
        <w:rPr>
          <w:rFonts w:ascii="Times New Roman"/>
          <w:b w:val="false"/>
          <w:i w:val="false"/>
          <w:color w:val="000000"/>
          <w:sz w:val="28"/>
        </w:rPr>
        <w:t xml:space="preserve">
      3. Қоғамның халықтық акционерлік қоғам мәртебесi: </w:t>
      </w:r>
      <w:r>
        <w:br/>
      </w:r>
      <w:r>
        <w:rPr>
          <w:rFonts w:ascii="Times New Roman"/>
          <w:b w:val="false"/>
          <w:i w:val="false"/>
          <w:color w:val="000000"/>
          <w:sz w:val="28"/>
        </w:rPr>
        <w:t xml:space="preserve">
      1) ол таратылған немесе қайта құрылған (осы қоғамға басқа қоғамды қосқан және осы қоғамнан бір немесе одан да көп жаңа қоғамдарды бөліп шығарған жағдайларды қоспағанда); </w:t>
      </w:r>
      <w:r>
        <w:br/>
      </w:r>
      <w:r>
        <w:rPr>
          <w:rFonts w:ascii="Times New Roman"/>
          <w:b w:val="false"/>
          <w:i w:val="false"/>
          <w:color w:val="000000"/>
          <w:sz w:val="28"/>
        </w:rPr>
        <w:t xml:space="preserve">
      2) меншік капиталының кемінде екі миллион айлық есептік көрсеткіш мөлшерiнің он екі айдан астам мерзімге азайған жағдайларда ғана жойылады.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2-тарау. ҚОҒАМДЫ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Қоғамның құрылтайшылары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Қоғамды құру туралы шешiм қабылдаған жеке және (немесе) заңды тұлғалар оның құрылтайшылары болып табылады. </w:t>
      </w:r>
      <w:r>
        <w:br/>
      </w:r>
      <w:r>
        <w:rPr>
          <w:rFonts w:ascii="Times New Roman"/>
          <w:b w:val="false"/>
          <w:i w:val="false"/>
          <w:color w:val="000000"/>
          <w:sz w:val="28"/>
        </w:rPr>
        <w:t xml:space="preserve">
      2. Қазақстан Республикасының мемлекеттiк органдары және мемлекеттік мекемелер Қазақстан Республикасының Үкiметiн, жергілікті атқарушы органдарды, сондай-ақ Қазақстан Республикасының Ұлттық Банкін қоспағанда, қоғамның құрылтайшылары немесе акционерлері бола алмайды. </w:t>
      </w:r>
      <w:r>
        <w:br/>
      </w:r>
      <w:r>
        <w:rPr>
          <w:rFonts w:ascii="Times New Roman"/>
          <w:b w:val="false"/>
          <w:i w:val="false"/>
          <w:color w:val="000000"/>
          <w:sz w:val="28"/>
        </w:rPr>
        <w:t xml:space="preserve">
      Мемлекеттiк кәсiпорын қоғамның құрылтайшысы болуға және меншік иесінің және мемлекеттік басқару органының осы кәсіпорынға қатысты өкілеттігін жүзеге асыратын мемлекеттік органның келісімімен ғана қоғамның акцияларын сатып алуға құқылы. </w:t>
      </w:r>
      <w:r>
        <w:br/>
      </w:r>
      <w:r>
        <w:rPr>
          <w:rFonts w:ascii="Times New Roman"/>
          <w:b w:val="false"/>
          <w:i w:val="false"/>
          <w:color w:val="000000"/>
          <w:sz w:val="28"/>
        </w:rPr>
        <w:t xml:space="preserve">
      3. Қоғамның құрылтайшысы жалғыз тұлға болуы мүмкiн. </w:t>
      </w:r>
      <w:r>
        <w:br/>
      </w:r>
      <w:r>
        <w:rPr>
          <w:rFonts w:ascii="Times New Roman"/>
          <w:b w:val="false"/>
          <w:i w:val="false"/>
          <w:color w:val="000000"/>
          <w:sz w:val="28"/>
        </w:rPr>
        <w:t xml:space="preserve">
      4. Қоғамның құрылтайшылары қоғамды құруға байланысты және ол мемлекеттiк тiркеуден өткенге дейiн туындаған шығыстарды төлеу жөнінде бірге жауап береді. Кейіннен осындай шығыстарды қоғам құрылтайшыларының жиналысы немесе акционерлердің жалпы жиналысы мақұлдаған жағдайда ғана қоғам өз құрылтайшыларына мұндай шығыстарды өтейді.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Құрылтай жиналысы. Жалғыз құрылтайшы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 өз құрылтайшылары жиналысының (құрылтай жиналысының) шешiмi </w:t>
      </w:r>
    </w:p>
    <w:bookmarkEnd w:id="3"/>
    <w:bookmarkStart w:name="z1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бойынша құрылады. Қоғамды жалғыз тұлға құрған жағдайда қоғамды құру туралы </w:t>
      </w:r>
    </w:p>
    <w:p>
      <w:pPr>
        <w:spacing w:after="0"/>
        <w:ind w:left="0"/>
        <w:jc w:val="both"/>
      </w:pPr>
      <w:r>
        <w:rPr>
          <w:rFonts w:ascii="Times New Roman"/>
          <w:b w:val="false"/>
          <w:i w:val="false"/>
          <w:color w:val="000000"/>
          <w:sz w:val="28"/>
        </w:rPr>
        <w:t>шешiмдi осы тұлға жеке дара қабылдайды.</w:t>
      </w:r>
    </w:p>
    <w:p>
      <w:pPr>
        <w:spacing w:after="0"/>
        <w:ind w:left="0"/>
        <w:jc w:val="both"/>
      </w:pPr>
      <w:r>
        <w:rPr>
          <w:rFonts w:ascii="Times New Roman"/>
          <w:b w:val="false"/>
          <w:i w:val="false"/>
          <w:color w:val="000000"/>
          <w:sz w:val="28"/>
        </w:rPr>
        <w:t xml:space="preserve">     Қоғам осы Заңда және басқа да заңнамалық кесiмдерде белгiленген </w:t>
      </w:r>
    </w:p>
    <w:p>
      <w:pPr>
        <w:spacing w:after="0"/>
        <w:ind w:left="0"/>
        <w:jc w:val="both"/>
      </w:pPr>
      <w:r>
        <w:rPr>
          <w:rFonts w:ascii="Times New Roman"/>
          <w:b w:val="false"/>
          <w:i w:val="false"/>
          <w:color w:val="000000"/>
          <w:sz w:val="28"/>
        </w:rPr>
        <w:t>тәртіппен бар заңды тұлғаны қайта құру арқылы құрылуы мүмкiн.</w:t>
      </w:r>
    </w:p>
    <w:p>
      <w:pPr>
        <w:spacing w:after="0"/>
        <w:ind w:left="0"/>
        <w:jc w:val="both"/>
      </w:pPr>
      <w:r>
        <w:rPr>
          <w:rFonts w:ascii="Times New Roman"/>
          <w:b w:val="false"/>
          <w:i w:val="false"/>
          <w:color w:val="000000"/>
          <w:sz w:val="28"/>
        </w:rPr>
        <w:t>     2. Алғашқы құрылтай жиналысында құрылтайшылар:</w:t>
      </w:r>
    </w:p>
    <w:p>
      <w:pPr>
        <w:spacing w:after="0"/>
        <w:ind w:left="0"/>
        <w:jc w:val="both"/>
      </w:pPr>
      <w:r>
        <w:rPr>
          <w:rFonts w:ascii="Times New Roman"/>
          <w:b w:val="false"/>
          <w:i w:val="false"/>
          <w:color w:val="000000"/>
          <w:sz w:val="28"/>
        </w:rPr>
        <w:t xml:space="preserve">     1) қоғамды құру туралы шешiм қабылдайды және қоғамды құру жөнiндегi </w:t>
      </w:r>
    </w:p>
    <w:p>
      <w:pPr>
        <w:spacing w:after="0"/>
        <w:ind w:left="0"/>
        <w:jc w:val="both"/>
      </w:pPr>
      <w:r>
        <w:rPr>
          <w:rFonts w:ascii="Times New Roman"/>
          <w:b w:val="false"/>
          <w:i w:val="false"/>
          <w:color w:val="000000"/>
          <w:sz w:val="28"/>
        </w:rPr>
        <w:t>бiрлескен қызмет тәртiбiн белгiлейдi;</w:t>
      </w:r>
    </w:p>
    <w:p>
      <w:pPr>
        <w:spacing w:after="0"/>
        <w:ind w:left="0"/>
        <w:jc w:val="both"/>
      </w:pPr>
      <w:r>
        <w:rPr>
          <w:rFonts w:ascii="Times New Roman"/>
          <w:b w:val="false"/>
          <w:i w:val="false"/>
          <w:color w:val="000000"/>
          <w:sz w:val="28"/>
        </w:rPr>
        <w:t>     2) құрылтай шартын жасайды;</w:t>
      </w:r>
    </w:p>
    <w:p>
      <w:pPr>
        <w:spacing w:after="0"/>
        <w:ind w:left="0"/>
        <w:jc w:val="both"/>
      </w:pPr>
      <w:r>
        <w:rPr>
          <w:rFonts w:ascii="Times New Roman"/>
          <w:b w:val="false"/>
          <w:i w:val="false"/>
          <w:color w:val="000000"/>
          <w:sz w:val="28"/>
        </w:rPr>
        <w:t>     3) құрылтайшылар төлейтiн жарғылық капиталының мөлшерiн белгiлейдi;</w:t>
      </w:r>
    </w:p>
    <w:p>
      <w:pPr>
        <w:spacing w:after="0"/>
        <w:ind w:left="0"/>
        <w:jc w:val="both"/>
      </w:pPr>
      <w:r>
        <w:rPr>
          <w:rFonts w:ascii="Times New Roman"/>
          <w:b w:val="false"/>
          <w:i w:val="false"/>
          <w:color w:val="000000"/>
          <w:sz w:val="28"/>
        </w:rPr>
        <w:t xml:space="preserve">     4) жарияланған акциялардың, сондай-ақ құрылтайшылар төлеуге тиiсті </w:t>
      </w:r>
    </w:p>
    <w:p>
      <w:pPr>
        <w:spacing w:after="0"/>
        <w:ind w:left="0"/>
        <w:jc w:val="both"/>
      </w:pPr>
      <w:r>
        <w:rPr>
          <w:rFonts w:ascii="Times New Roman"/>
          <w:b w:val="false"/>
          <w:i w:val="false"/>
          <w:color w:val="000000"/>
          <w:sz w:val="28"/>
        </w:rPr>
        <w:t>акциялар санын белгiлейдi;</w:t>
      </w:r>
    </w:p>
    <w:p>
      <w:pPr>
        <w:spacing w:after="0"/>
        <w:ind w:left="0"/>
        <w:jc w:val="both"/>
      </w:pPr>
      <w:r>
        <w:rPr>
          <w:rFonts w:ascii="Times New Roman"/>
          <w:b w:val="false"/>
          <w:i w:val="false"/>
          <w:color w:val="000000"/>
          <w:sz w:val="28"/>
        </w:rPr>
        <w:t xml:space="preserve">     5) шығаруға жарияланған акцияларды мемлекеттік тiркеу туралы шешiм </w:t>
      </w:r>
    </w:p>
    <w:p>
      <w:pPr>
        <w:spacing w:after="0"/>
        <w:ind w:left="0"/>
        <w:jc w:val="both"/>
      </w:pPr>
      <w:r>
        <w:rPr>
          <w:rFonts w:ascii="Times New Roman"/>
          <w:b w:val="false"/>
          <w:i w:val="false"/>
          <w:color w:val="000000"/>
          <w:sz w:val="28"/>
        </w:rPr>
        <w:t>қабылдайды;</w:t>
      </w:r>
    </w:p>
    <w:p>
      <w:pPr>
        <w:spacing w:after="0"/>
        <w:ind w:left="0"/>
        <w:jc w:val="both"/>
      </w:pPr>
      <w:r>
        <w:rPr>
          <w:rFonts w:ascii="Times New Roman"/>
          <w:b w:val="false"/>
          <w:i w:val="false"/>
          <w:color w:val="000000"/>
          <w:sz w:val="28"/>
        </w:rPr>
        <w:t>     6) қоғамның тiркеушiсiн таңдайды;</w:t>
      </w:r>
    </w:p>
    <w:p>
      <w:pPr>
        <w:spacing w:after="0"/>
        <w:ind w:left="0"/>
        <w:jc w:val="both"/>
      </w:pPr>
      <w:r>
        <w:rPr>
          <w:rFonts w:ascii="Times New Roman"/>
          <w:b w:val="false"/>
          <w:i w:val="false"/>
          <w:color w:val="000000"/>
          <w:sz w:val="28"/>
        </w:rPr>
        <w:t xml:space="preserve">     7) мемлекеттік тiркеуден өткiзу үшiн құжаттарға қоғамның атынан қол </w:t>
      </w:r>
    </w:p>
    <w:p>
      <w:pPr>
        <w:spacing w:after="0"/>
        <w:ind w:left="0"/>
        <w:jc w:val="both"/>
      </w:pPr>
      <w:r>
        <w:rPr>
          <w:rFonts w:ascii="Times New Roman"/>
          <w:b w:val="false"/>
          <w:i w:val="false"/>
          <w:color w:val="000000"/>
          <w:sz w:val="28"/>
        </w:rPr>
        <w:t>қоюға уәкiлетті адамдарды сайлайды;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қоғам құрылтайшыларының жарғылық капиталды төлеуге енгізiлетiн мүлкiн Қазақстан Республикасының заңнамасына сәйкес бағалайтын адамдарды анықтайды; </w:t>
      </w:r>
      <w:r>
        <w:br/>
      </w:r>
      <w:r>
        <w:rPr>
          <w:rFonts w:ascii="Times New Roman"/>
          <w:b w:val="false"/>
          <w:i w:val="false"/>
          <w:color w:val="000000"/>
          <w:sz w:val="28"/>
        </w:rPr>
        <w:t xml:space="preserve">
      9) қоғамның ұйымдары құрылғанға дейiн қоғамның қаржы-шаруашылық қызметiн жүзеге асыруға және үшiншi тұлғалар алдында оның мүддесiн бiлдiруге уәкiлеттi адамдарды сайлайды; </w:t>
      </w:r>
      <w:r>
        <w:br/>
      </w:r>
      <w:r>
        <w:rPr>
          <w:rFonts w:ascii="Times New Roman"/>
          <w:b w:val="false"/>
          <w:i w:val="false"/>
          <w:color w:val="000000"/>
          <w:sz w:val="28"/>
        </w:rPr>
        <w:t xml:space="preserve">
      10) қоғамның жарғысын бекiтедi. </w:t>
      </w:r>
      <w:r>
        <w:br/>
      </w:r>
      <w:r>
        <w:rPr>
          <w:rFonts w:ascii="Times New Roman"/>
          <w:b w:val="false"/>
          <w:i w:val="false"/>
          <w:color w:val="000000"/>
          <w:sz w:val="28"/>
        </w:rPr>
        <w:t xml:space="preserve">
      3. Акцияларды орналастырғанға дейiн құрылтайшылардың бiрнеше жиналысын өткiзуге рұқсат етiледi. Мұндайда алғашқы құрылтай жиналысында қабылданған шешiмге өзгерiстер мен толықтырулар енгізу құрылтай жиналыстарына құрылтай шартының барлық тараптары қатысқан жағдайда ғана рұқсат етiледi. </w:t>
      </w:r>
      <w:r>
        <w:br/>
      </w:r>
      <w:r>
        <w:rPr>
          <w:rFonts w:ascii="Times New Roman"/>
          <w:b w:val="false"/>
          <w:i w:val="false"/>
          <w:color w:val="000000"/>
          <w:sz w:val="28"/>
        </w:rPr>
        <w:t xml:space="preserve">
      4. Қоғамның алғашқы құрылтай жиналысында құрылтайшылардың әрқайсысының бiр дауысы болады. Егер құрылтай шартында басқаша белгіленбесе, екiншi және онан кейiнгі құрылтай жиналыстарында құрылтайшылардың әрқайсысының бiр дауысы болады. </w:t>
      </w:r>
      <w:r>
        <w:br/>
      </w:r>
      <w:r>
        <w:rPr>
          <w:rFonts w:ascii="Times New Roman"/>
          <w:b w:val="false"/>
          <w:i w:val="false"/>
          <w:color w:val="000000"/>
          <w:sz w:val="28"/>
        </w:rPr>
        <w:t xml:space="preserve">
      5. Қоғам акционерлерiнiң бiрiншi жалпы жиналысы өткiзiлгенге дейiн </w:t>
      </w:r>
    </w:p>
    <w:bookmarkStart w:name="z2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оның құрылтайшылары (жалғыз құрылтайшысы) қоғамды тарату туралы шешiм </w:t>
      </w:r>
    </w:p>
    <w:p>
      <w:pPr>
        <w:spacing w:after="0"/>
        <w:ind w:left="0"/>
        <w:jc w:val="both"/>
      </w:pPr>
      <w:r>
        <w:rPr>
          <w:rFonts w:ascii="Times New Roman"/>
          <w:b w:val="false"/>
          <w:i w:val="false"/>
          <w:color w:val="000000"/>
          <w:sz w:val="28"/>
        </w:rPr>
        <w:t>қабылдауға құқылы.</w:t>
      </w:r>
    </w:p>
    <w:p>
      <w:pPr>
        <w:spacing w:after="0"/>
        <w:ind w:left="0"/>
        <w:jc w:val="both"/>
      </w:pPr>
      <w:r>
        <w:rPr>
          <w:rFonts w:ascii="Times New Roman"/>
          <w:b w:val="false"/>
          <w:i w:val="false"/>
          <w:color w:val="000000"/>
          <w:sz w:val="28"/>
        </w:rPr>
        <w:t xml:space="preserve">     6. Құрылтай жиналысының (жалғыз құрылтайшының) шешiмдерi қоғамның </w:t>
      </w:r>
    </w:p>
    <w:p>
      <w:pPr>
        <w:spacing w:after="0"/>
        <w:ind w:left="0"/>
        <w:jc w:val="both"/>
      </w:pPr>
      <w:r>
        <w:rPr>
          <w:rFonts w:ascii="Times New Roman"/>
          <w:b w:val="false"/>
          <w:i w:val="false"/>
          <w:color w:val="000000"/>
          <w:sz w:val="28"/>
        </w:rPr>
        <w:t xml:space="preserve">барлық құрылтайшылары (жалғыз құрылтайшысы) қол қоюға тиiсті хаттамамен </w:t>
      </w:r>
    </w:p>
    <w:p>
      <w:pPr>
        <w:spacing w:after="0"/>
        <w:ind w:left="0"/>
        <w:jc w:val="both"/>
      </w:pPr>
      <w:r>
        <w:rPr>
          <w:rFonts w:ascii="Times New Roman"/>
          <w:b w:val="false"/>
          <w:i w:val="false"/>
          <w:color w:val="000000"/>
          <w:sz w:val="28"/>
        </w:rPr>
        <w:t>ресiмделедi.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 Құрылтай шарты. Жалғыз құрылтайшының шешiмi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Құрылтай шартында (жалғыз құрылтайшының шешiмiнде):</w:t>
      </w:r>
    </w:p>
    <w:p>
      <w:pPr>
        <w:spacing w:after="0"/>
        <w:ind w:left="0"/>
        <w:jc w:val="both"/>
      </w:pPr>
      <w:r>
        <w:rPr>
          <w:rFonts w:ascii="Times New Roman"/>
          <w:b w:val="false"/>
          <w:i w:val="false"/>
          <w:color w:val="000000"/>
          <w:sz w:val="28"/>
        </w:rPr>
        <w:t xml:space="preserve">     1) қоғамның құрылтайшылары (құрылтайшысы) туралы мәлiметтер болады, </w:t>
      </w:r>
    </w:p>
    <w:p>
      <w:pPr>
        <w:spacing w:after="0"/>
        <w:ind w:left="0"/>
        <w:jc w:val="both"/>
      </w:pPr>
      <w:r>
        <w:rPr>
          <w:rFonts w:ascii="Times New Roman"/>
          <w:b w:val="false"/>
          <w:i w:val="false"/>
          <w:color w:val="000000"/>
          <w:sz w:val="28"/>
        </w:rPr>
        <w:t>оған қоса:</w:t>
      </w:r>
    </w:p>
    <w:p>
      <w:pPr>
        <w:spacing w:after="0"/>
        <w:ind w:left="0"/>
        <w:jc w:val="both"/>
      </w:pPr>
      <w:r>
        <w:rPr>
          <w:rFonts w:ascii="Times New Roman"/>
          <w:b w:val="false"/>
          <w:i w:val="false"/>
          <w:color w:val="000000"/>
          <w:sz w:val="28"/>
        </w:rPr>
        <w:t xml:space="preserve">     заңды тұлғаға қатысты: оның атауы, мекен-жайы, мемлекеттiк тiркелгенi </w:t>
      </w:r>
    </w:p>
    <w:p>
      <w:pPr>
        <w:spacing w:after="0"/>
        <w:ind w:left="0"/>
        <w:jc w:val="both"/>
      </w:pPr>
      <w:r>
        <w:rPr>
          <w:rFonts w:ascii="Times New Roman"/>
          <w:b w:val="false"/>
          <w:i w:val="false"/>
          <w:color w:val="000000"/>
          <w:sz w:val="28"/>
        </w:rPr>
        <w:t>туралы деректер;</w:t>
      </w:r>
    </w:p>
    <w:p>
      <w:pPr>
        <w:spacing w:after="0"/>
        <w:ind w:left="0"/>
        <w:jc w:val="both"/>
      </w:pPr>
      <w:r>
        <w:rPr>
          <w:rFonts w:ascii="Times New Roman"/>
          <w:b w:val="false"/>
          <w:i w:val="false"/>
          <w:color w:val="000000"/>
          <w:sz w:val="28"/>
        </w:rPr>
        <w:t xml:space="preserve">     жеке тұлғаға қатысты: аты, азаматтығы, тұратын жерi және жеке басын </w:t>
      </w:r>
    </w:p>
    <w:p>
      <w:pPr>
        <w:spacing w:after="0"/>
        <w:ind w:left="0"/>
        <w:jc w:val="both"/>
      </w:pPr>
      <w:r>
        <w:rPr>
          <w:rFonts w:ascii="Times New Roman"/>
          <w:b w:val="false"/>
          <w:i w:val="false"/>
          <w:color w:val="000000"/>
          <w:sz w:val="28"/>
        </w:rPr>
        <w:t>куәландыратын құжаттағы деректер;</w:t>
      </w:r>
    </w:p>
    <w:p>
      <w:pPr>
        <w:spacing w:after="0"/>
        <w:ind w:left="0"/>
        <w:jc w:val="both"/>
      </w:pPr>
      <w:r>
        <w:rPr>
          <w:rFonts w:ascii="Times New Roman"/>
          <w:b w:val="false"/>
          <w:i w:val="false"/>
          <w:color w:val="000000"/>
          <w:sz w:val="28"/>
        </w:rPr>
        <w:t xml:space="preserve">     2) қоғамның құрылғаны туралы жазба, қоғамның толық және қысқартылған </w:t>
      </w:r>
    </w:p>
    <w:p>
      <w:pPr>
        <w:spacing w:after="0"/>
        <w:ind w:left="0"/>
        <w:jc w:val="both"/>
      </w:pPr>
      <w:r>
        <w:rPr>
          <w:rFonts w:ascii="Times New Roman"/>
          <w:b w:val="false"/>
          <w:i w:val="false"/>
          <w:color w:val="000000"/>
          <w:sz w:val="28"/>
        </w:rPr>
        <w:t>атауы, сондай-ақ оны құру тәртiбi;</w:t>
      </w:r>
    </w:p>
    <w:p>
      <w:pPr>
        <w:spacing w:after="0"/>
        <w:ind w:left="0"/>
        <w:jc w:val="both"/>
      </w:pPr>
      <w:r>
        <w:rPr>
          <w:rFonts w:ascii="Times New Roman"/>
          <w:b w:val="false"/>
          <w:i w:val="false"/>
          <w:color w:val="000000"/>
          <w:sz w:val="28"/>
        </w:rPr>
        <w:t xml:space="preserve">     3) құрылтайшылар (құрылтайшы) төлейтiн жарғылық капиталдың мөлшерi, </w:t>
      </w:r>
    </w:p>
    <w:p>
      <w:pPr>
        <w:spacing w:after="0"/>
        <w:ind w:left="0"/>
        <w:jc w:val="both"/>
      </w:pPr>
      <w:r>
        <w:rPr>
          <w:rFonts w:ascii="Times New Roman"/>
          <w:b w:val="false"/>
          <w:i w:val="false"/>
          <w:color w:val="000000"/>
          <w:sz w:val="28"/>
        </w:rPr>
        <w:t>сондай-ақ оны төлеу мерзiмi мен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акциялар шығаруды мемлекеттiк тiркеуден өткiзгеннен кейiн қоғамның құрылтайшылары арасында орналастырылатын (құрылтайшы сатып алатын) жарияланған акцияларының саны, түрлерi және орналастыру бағасы; </w:t>
      </w:r>
      <w:r>
        <w:br/>
      </w:r>
      <w:r>
        <w:rPr>
          <w:rFonts w:ascii="Times New Roman"/>
          <w:b w:val="false"/>
          <w:i w:val="false"/>
          <w:color w:val="000000"/>
          <w:sz w:val="28"/>
        </w:rPr>
        <w:t xml:space="preserve">
      5) оның құрылтайшыларының құқықтары мен мiндеттерi және қоғам құруға байланысты шығыстарды бөлу, сондай-ақ құрылтайшылардың қоғам құру жөнiндегі қызметiн жүзеге асырудың өзге де талаптары (тек құрылтай шарты үшiн); </w:t>
      </w:r>
      <w:r>
        <w:br/>
      </w:r>
      <w:r>
        <w:rPr>
          <w:rFonts w:ascii="Times New Roman"/>
          <w:b w:val="false"/>
          <w:i w:val="false"/>
          <w:color w:val="000000"/>
          <w:sz w:val="28"/>
        </w:rPr>
        <w:t xml:space="preserve">
      6) қоғамды құру және мемлекеттік тiркеу процесiнде оның мүддесiн бiлдiру тапсырылған тұлғалардың өкiлеттiктерiн айқындау; </w:t>
      </w:r>
      <w:r>
        <w:br/>
      </w:r>
      <w:r>
        <w:rPr>
          <w:rFonts w:ascii="Times New Roman"/>
          <w:b w:val="false"/>
          <w:i w:val="false"/>
          <w:color w:val="000000"/>
          <w:sz w:val="28"/>
        </w:rPr>
        <w:t xml:space="preserve">
      7) қоғам құрылтайшыларының екiншi және одан кейiнгi жиналыстарын шақыру және өткiзу тәртiбi, сондай-ақ әрбiр қоғам құрылтайшысының екiншi және одан кейiнгi құрылтай жиналыстарындағы дауыс саны (тек құрылтай шарты үшiн); </w:t>
      </w:r>
      <w:r>
        <w:br/>
      </w:r>
      <w:r>
        <w:rPr>
          <w:rFonts w:ascii="Times New Roman"/>
          <w:b w:val="false"/>
          <w:i w:val="false"/>
          <w:color w:val="000000"/>
          <w:sz w:val="28"/>
        </w:rPr>
        <w:t xml:space="preserve">
      8) қоғамның жарғысын бекiту туралы жазба; </w:t>
      </w:r>
      <w:r>
        <w:br/>
      </w:r>
      <w:r>
        <w:rPr>
          <w:rFonts w:ascii="Times New Roman"/>
          <w:b w:val="false"/>
          <w:i w:val="false"/>
          <w:color w:val="000000"/>
          <w:sz w:val="28"/>
        </w:rPr>
        <w:t xml:space="preserve">
      9) басқа заңнамалық кесiмдерге сәйкес қоғамның құрылтай шартына (жалғыз құрылтайшының шешiмiне) енгізiлуге тиiстi өзге де талаптар. </w:t>
      </w:r>
      <w:r>
        <w:br/>
      </w:r>
      <w:r>
        <w:rPr>
          <w:rFonts w:ascii="Times New Roman"/>
          <w:b w:val="false"/>
          <w:i w:val="false"/>
          <w:color w:val="000000"/>
          <w:sz w:val="28"/>
        </w:rPr>
        <w:t xml:space="preserve">
      2. Құрылтайшылардың шешiмi бойынша құрылтай шартына (жалғыз құрылтайшының шешiмiне) басқа да талаптар енгізiлуi мүмкін. </w:t>
      </w:r>
      <w:r>
        <w:br/>
      </w:r>
      <w:r>
        <w:rPr>
          <w:rFonts w:ascii="Times New Roman"/>
          <w:b w:val="false"/>
          <w:i w:val="false"/>
          <w:color w:val="000000"/>
          <w:sz w:val="28"/>
        </w:rPr>
        <w:t xml:space="preserve">
      3. Құрылтай шартының (жалғыз құрылтайшы шешiмiнiң) қолданылу кезеңiнде осы Заңның 6-бабының 3-тармағында белгiленген талаптар сақталған жағдайда оның тараптары (құрылтайшысы) оған өзгерiстер мен толықтырулар енгiзуге құқылы. </w:t>
      </w:r>
      <w:r>
        <w:br/>
      </w:r>
      <w:r>
        <w:rPr>
          <w:rFonts w:ascii="Times New Roman"/>
          <w:b w:val="false"/>
          <w:i w:val="false"/>
          <w:color w:val="000000"/>
          <w:sz w:val="28"/>
        </w:rPr>
        <w:t xml:space="preserve">
      4. Құрылтай шартында (жалғыз құрылтайшының шешiмiнде) айтылған мәлiметтер, егер шарттың өзiнде (жалғыз құрылтайшының шешiмiнде) басқаша көзделмесе, коммерциялық құпия болып табылады. Құрылтай шарты (жалғыз құрылтайшының шешiмi) мемлекеттік органдарға, сондай-ақ үшiншi тұлғаларға қоғамның шешiмi бойынша не Қазақстан Республикасының заңнамалық кесiмдерiнде белгіленген жағдайларда ғана берiлуге тиiс. </w:t>
      </w:r>
      <w:r>
        <w:br/>
      </w:r>
      <w:r>
        <w:rPr>
          <w:rFonts w:ascii="Times New Roman"/>
          <w:b w:val="false"/>
          <w:i w:val="false"/>
          <w:color w:val="000000"/>
          <w:sz w:val="28"/>
        </w:rPr>
        <w:t xml:space="preserve">
      5. Қоғам құру туралы құрылтай шартының (жалғыз құрылтайшы шешiмiнiң) қолданылуы жарияланған акцияларды шығаруды мемлекеттiк тiркеген күннен бастап тоқтатылады. </w:t>
      </w:r>
      <w:r>
        <w:br/>
      </w:r>
      <w:r>
        <w:rPr>
          <w:rFonts w:ascii="Times New Roman"/>
          <w:b w:val="false"/>
          <w:i w:val="false"/>
          <w:color w:val="000000"/>
          <w:sz w:val="28"/>
        </w:rPr>
        <w:t>
 </w:t>
      </w:r>
      <w:r>
        <w:br/>
      </w:r>
      <w:r>
        <w:rPr>
          <w:rFonts w:ascii="Times New Roman"/>
          <w:b w:val="false"/>
          <w:i w:val="false"/>
          <w:color w:val="000000"/>
          <w:sz w:val="28"/>
        </w:rPr>
        <w:t xml:space="preserve">
      8-бап. Құрылтай шартын жасау тәртiбi </w:t>
      </w:r>
      <w:r>
        <w:br/>
      </w:r>
      <w:r>
        <w:rPr>
          <w:rFonts w:ascii="Times New Roman"/>
          <w:b w:val="false"/>
          <w:i w:val="false"/>
          <w:color w:val="000000"/>
          <w:sz w:val="28"/>
        </w:rPr>
        <w:t xml:space="preserve">
             (жалғыз құрылтайшының шешiмiн ресiмдеу)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Қоғамның құрылтай шарты әрбiр құрылтайшы немесе оның уәкiлетті өкiлi шартқа қол қою жолымен жазбаша нысанда жасалады. </w:t>
      </w:r>
      <w:r>
        <w:br/>
      </w:r>
      <w:r>
        <w:rPr>
          <w:rFonts w:ascii="Times New Roman"/>
          <w:b w:val="false"/>
          <w:i w:val="false"/>
          <w:color w:val="000000"/>
          <w:sz w:val="28"/>
        </w:rPr>
        <w:t xml:space="preserve">
      Жалғыз құрылтайшының шешiмi жазбаша ресiмделiп, құрылтайшы немесе оның уәкiлетті өкiлi қол қояды. </w:t>
      </w:r>
      <w:r>
        <w:br/>
      </w:r>
      <w:r>
        <w:rPr>
          <w:rFonts w:ascii="Times New Roman"/>
          <w:b w:val="false"/>
          <w:i w:val="false"/>
          <w:color w:val="000000"/>
          <w:sz w:val="28"/>
        </w:rPr>
        <w:t xml:space="preserve">
      Құрылтай шартын (жалғыз құрылтайшының шешiмiн) нотариат куәландырады. </w:t>
      </w:r>
      <w:r>
        <w:br/>
      </w:r>
      <w:r>
        <w:rPr>
          <w:rFonts w:ascii="Times New Roman"/>
          <w:b w:val="false"/>
          <w:i w:val="false"/>
          <w:color w:val="000000"/>
          <w:sz w:val="28"/>
        </w:rPr>
        <w:t xml:space="preserve">
      2. Жеке тұлға құрылтайшының қойған қолының түпнұсқалығын нотариат куәландырады. </w:t>
      </w:r>
      <w:r>
        <w:br/>
      </w:r>
      <w:r>
        <w:rPr>
          <w:rFonts w:ascii="Times New Roman"/>
          <w:b w:val="false"/>
          <w:i w:val="false"/>
          <w:color w:val="000000"/>
          <w:sz w:val="28"/>
        </w:rPr>
        <w:t xml:space="preserve">
      Заңды тұлға құрылтайшы өкiлiнiң қолы заңды тұлғаның мөрiмен расталады. </w:t>
      </w:r>
      <w:r>
        <w:br/>
      </w:r>
      <w:r>
        <w:rPr>
          <w:rFonts w:ascii="Times New Roman"/>
          <w:b w:val="false"/>
          <w:i w:val="false"/>
          <w:color w:val="000000"/>
          <w:sz w:val="28"/>
        </w:rPr>
        <w:t xml:space="preserve">
      Құрылтайшылардың өкілдерiнiң (құрылтайшы өкiлiнiң) заңнамаға сәйкес ресiмделген, құрылтайшылардың жиналысына қатысу және құрылтай шартына қол қою құқығын қоса алғанда, қоғам құру құқығын беретiн тиiстi өкiлеттіктерi болуы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Қоғамның жарғысы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Қоғамның жарғысы қоғамның заңды тұлға ретiндегі құқықтық мәртебесiн анықтайтын құжат болып табылады және қоғамды мемлекеттiк тiркеген кезде құрылтай құжаты ретiнде қарастырылады. Жарғыға құрылтайшылар (құрылтайшы) не олардың уәкiлетті өкiлдерi (уәкiлетті өкiлi) қол қоюға тиiс және нотариат куәландырады. </w:t>
      </w:r>
      <w:r>
        <w:br/>
      </w:r>
      <w:r>
        <w:rPr>
          <w:rFonts w:ascii="Times New Roman"/>
          <w:b w:val="false"/>
          <w:i w:val="false"/>
          <w:color w:val="000000"/>
          <w:sz w:val="28"/>
        </w:rPr>
        <w:t xml:space="preserve">
      2. Қоғамның жарғысында мынадай ережелер болуға тиiс: </w:t>
      </w:r>
      <w:r>
        <w:br/>
      </w:r>
      <w:r>
        <w:rPr>
          <w:rFonts w:ascii="Times New Roman"/>
          <w:b w:val="false"/>
          <w:i w:val="false"/>
          <w:color w:val="000000"/>
          <w:sz w:val="28"/>
        </w:rPr>
        <w:t xml:space="preserve">
      1) қоғамның толық және қысқартылған атауы; </w:t>
      </w:r>
      <w:r>
        <w:br/>
      </w:r>
      <w:r>
        <w:rPr>
          <w:rFonts w:ascii="Times New Roman"/>
          <w:b w:val="false"/>
          <w:i w:val="false"/>
          <w:color w:val="000000"/>
          <w:sz w:val="28"/>
        </w:rPr>
        <w:t xml:space="preserve">
      2) қоғамның мекен-жайы; </w:t>
      </w:r>
      <w:r>
        <w:br/>
      </w:r>
      <w:r>
        <w:rPr>
          <w:rFonts w:ascii="Times New Roman"/>
          <w:b w:val="false"/>
          <w:i w:val="false"/>
          <w:color w:val="000000"/>
          <w:sz w:val="28"/>
        </w:rPr>
        <w:t xml:space="preserve">
      3) қоғамның жарияланған акцияларының саны, түрлерi және акционерлердiң құқықтары туралы мәлiметтер, оған қоса қоғамның артықшылық берiлген акциялармен куәландырылған құқықтарының көлемi және олар бойынша дивидендтердiң кепiлдiк берiлген мөлшерi; </w:t>
      </w:r>
      <w:r>
        <w:br/>
      </w:r>
      <w:r>
        <w:rPr>
          <w:rFonts w:ascii="Times New Roman"/>
          <w:b w:val="false"/>
          <w:i w:val="false"/>
          <w:color w:val="000000"/>
          <w:sz w:val="28"/>
        </w:rPr>
        <w:t xml:space="preserve">
      4) құрылтайшылар (құрылтайшы) төлейтiн жарғылық капиталдың мөлшерi, сондай-ақ акциялар шығарылымы мемлекеттiк тiркелгеннен кейiн қоғамның құрылтайшылары арасында орналастырылатын (құрылтайшы сатып алған) жарияланған акцияларының саны, түрлерi және орналастыру бағасы; </w:t>
      </w:r>
      <w:r>
        <w:br/>
      </w:r>
      <w:r>
        <w:rPr>
          <w:rFonts w:ascii="Times New Roman"/>
          <w:b w:val="false"/>
          <w:i w:val="false"/>
          <w:color w:val="000000"/>
          <w:sz w:val="28"/>
        </w:rPr>
        <w:t xml:space="preserve">
      5) қоғамның органдарын құру тәртiбi және құзыретi; </w:t>
      </w:r>
      <w:r>
        <w:br/>
      </w:r>
      <w:r>
        <w:rPr>
          <w:rFonts w:ascii="Times New Roman"/>
          <w:b w:val="false"/>
          <w:i w:val="false"/>
          <w:color w:val="000000"/>
          <w:sz w:val="28"/>
        </w:rPr>
        <w:t xml:space="preserve">
      6) қоғамның органдарының қызметiн ұйымдастыру тәртiбi, оған қоса: </w:t>
      </w:r>
      <w:r>
        <w:br/>
      </w:r>
      <w:r>
        <w:rPr>
          <w:rFonts w:ascii="Times New Roman"/>
          <w:b w:val="false"/>
          <w:i w:val="false"/>
          <w:color w:val="000000"/>
          <w:sz w:val="28"/>
        </w:rPr>
        <w:t xml:space="preserve">
      қоғам акционерлерiнiң жалпы жиналысын және алқалы органдарының мәжiлiсiн шақыру, әзiрлеу және өткiзу тәртiбi; </w:t>
      </w:r>
      <w:r>
        <w:br/>
      </w:r>
      <w:r>
        <w:rPr>
          <w:rFonts w:ascii="Times New Roman"/>
          <w:b w:val="false"/>
          <w:i w:val="false"/>
          <w:color w:val="000000"/>
          <w:sz w:val="28"/>
        </w:rPr>
        <w:t xml:space="preserve">
      қоғам органдарының шешiмдер қабылдау тәртiбi, оның iшiнде шешiмдерi бiлiкті көпшiлiк дауыспен қабылдануға тиiстi мәселелердiң тiзбесi; </w:t>
      </w:r>
      <w:r>
        <w:br/>
      </w:r>
      <w:r>
        <w:rPr>
          <w:rFonts w:ascii="Times New Roman"/>
          <w:b w:val="false"/>
          <w:i w:val="false"/>
          <w:color w:val="000000"/>
          <w:sz w:val="28"/>
        </w:rPr>
        <w:t xml:space="preserve">
      7) қоғамның акционерлерiне оның қызметi туралы ақпарат беру тәртiбi; </w:t>
      </w:r>
      <w:r>
        <w:br/>
      </w:r>
      <w:r>
        <w:rPr>
          <w:rFonts w:ascii="Times New Roman"/>
          <w:b w:val="false"/>
          <w:i w:val="false"/>
          <w:color w:val="000000"/>
          <w:sz w:val="28"/>
        </w:rPr>
        <w:t xml:space="preserve">
      8) егер қоғам коммерциялық емес ұйым болып саналса: </w:t>
      </w:r>
      <w:r>
        <w:br/>
      </w:r>
      <w:r>
        <w:rPr>
          <w:rFonts w:ascii="Times New Roman"/>
          <w:b w:val="false"/>
          <w:i w:val="false"/>
          <w:color w:val="000000"/>
          <w:sz w:val="28"/>
        </w:rPr>
        <w:t xml:space="preserve">
      қоғамның коммерциялық емес ұйым екендiгін көрсету, дауыс беру рәсiмi, дивидендтер төлемеу туралы ережелер мен осы заңда және коммерциялық емес ұйым туралы заңнамалық кесiмдерде белгiленген басқа да талаптар; </w:t>
      </w:r>
      <w:r>
        <w:br/>
      </w:r>
      <w:r>
        <w:rPr>
          <w:rFonts w:ascii="Times New Roman"/>
          <w:b w:val="false"/>
          <w:i w:val="false"/>
          <w:color w:val="000000"/>
          <w:sz w:val="28"/>
        </w:rPr>
        <w:t xml:space="preserve">
      9) қоғам қызметiнiң тоқтатылу шарттары; </w:t>
      </w:r>
      <w:r>
        <w:br/>
      </w:r>
      <w:r>
        <w:rPr>
          <w:rFonts w:ascii="Times New Roman"/>
          <w:b w:val="false"/>
          <w:i w:val="false"/>
          <w:color w:val="000000"/>
          <w:sz w:val="28"/>
        </w:rPr>
        <w:t xml:space="preserve">
      10) өзге де ережелер. </w:t>
      </w:r>
      <w:r>
        <w:br/>
      </w:r>
      <w:r>
        <w:rPr>
          <w:rFonts w:ascii="Times New Roman"/>
          <w:b w:val="false"/>
          <w:i w:val="false"/>
          <w:color w:val="000000"/>
          <w:sz w:val="28"/>
        </w:rPr>
        <w:t xml:space="preserve">
      3. Барлық мүдделi тұлғалар қоғамның жарғысымен танысуға құқылы. Қоғам акционердiң талап етуi бойынша оған қоғамның жарғысымен, сонымен бiрге оның кейiнгi өзгерiстерiмен және толықтыруларымен танысуға мүмкiндiк беруге мiндеттi. Қоғам үш жұмыс күнi iшiнде жарғының көшiрмесiн беру туралы акционердiң талабын орындауға мiндеттi. Қоғам акционерге жарғының көшiрмесiн бергенi үшiн көшiрме даярлауға, ал жеткiзу қажет болғанда жеткiзуге жұмсалған шығыстардан аспайтын ақы алуға құқылы. </w:t>
      </w:r>
      <w:r>
        <w:br/>
      </w:r>
      <w:r>
        <w:rPr>
          <w:rFonts w:ascii="Times New Roman"/>
          <w:b w:val="false"/>
          <w:i w:val="false"/>
          <w:color w:val="000000"/>
          <w:sz w:val="28"/>
        </w:rPr>
        <w:t xml:space="preserve">
      4. Қоғам өз қызметiн Қазақстан Республикасының Yкiметi бекiткен </w:t>
      </w:r>
    </w:p>
    <w:bookmarkEnd w:id="6"/>
    <w:bookmarkStart w:name="z2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Қоғамның үлгi жарғысы негізiнде жүзеге асыруға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ҚОҒАМНЫҢ КАПИТАЛЫ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 Қоғамның жарғылық капиталының ең аз мөлшерi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Қоғамның жарғылық капиталының ең аз мөлшерi заңнамалық кесiмдерде </w:t>
      </w:r>
    </w:p>
    <w:p>
      <w:pPr>
        <w:spacing w:after="0"/>
        <w:ind w:left="0"/>
        <w:jc w:val="both"/>
      </w:pPr>
      <w:r>
        <w:rPr>
          <w:rFonts w:ascii="Times New Roman"/>
          <w:b w:val="false"/>
          <w:i w:val="false"/>
          <w:color w:val="000000"/>
          <w:sz w:val="28"/>
        </w:rPr>
        <w:t>өзгеше көзделмеген болса, екi жүз мың айлық есептiк көрсеткiш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Қоғамның жарғылық капиталы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Құрылтайшылар төлейтiн жарғылық капиталдың мөлшерi қоғамның жарғылық </w:t>
      </w:r>
    </w:p>
    <w:p>
      <w:pPr>
        <w:spacing w:after="0"/>
        <w:ind w:left="0"/>
        <w:jc w:val="both"/>
      </w:pPr>
      <w:r>
        <w:rPr>
          <w:rFonts w:ascii="Times New Roman"/>
          <w:b w:val="false"/>
          <w:i w:val="false"/>
          <w:color w:val="000000"/>
          <w:sz w:val="28"/>
        </w:rPr>
        <w:t xml:space="preserve">капиталының ең аз мөлшерiнен кем болмауға тиiс және құрылтайшылар оны </w:t>
      </w:r>
    </w:p>
    <w:p>
      <w:pPr>
        <w:spacing w:after="0"/>
        <w:ind w:left="0"/>
        <w:jc w:val="both"/>
      </w:pPr>
      <w:r>
        <w:rPr>
          <w:rFonts w:ascii="Times New Roman"/>
          <w:b w:val="false"/>
          <w:i w:val="false"/>
          <w:color w:val="000000"/>
          <w:sz w:val="28"/>
        </w:rPr>
        <w:t xml:space="preserve">қоғам заңды тұлға ретiнде мемлекеттік тiркелген кезге қарай толық төлеуге </w:t>
      </w:r>
    </w:p>
    <w:p>
      <w:pPr>
        <w:spacing w:after="0"/>
        <w:ind w:left="0"/>
        <w:jc w:val="both"/>
      </w:pPr>
      <w:r>
        <w:rPr>
          <w:rFonts w:ascii="Times New Roman"/>
          <w:b w:val="false"/>
          <w:i w:val="false"/>
          <w:color w:val="000000"/>
          <w:sz w:val="28"/>
        </w:rPr>
        <w:t>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ҚОҒАМНЫҢ АКЦИЯЛАРЫ ЖӘНЕ БАСҚА</w:t>
      </w:r>
    </w:p>
    <w:p>
      <w:pPr>
        <w:spacing w:after="0"/>
        <w:ind w:left="0"/>
        <w:jc w:val="both"/>
      </w:pPr>
      <w:r>
        <w:rPr>
          <w:rFonts w:ascii="Times New Roman"/>
          <w:b w:val="false"/>
          <w:i w:val="false"/>
          <w:color w:val="000000"/>
          <w:sz w:val="28"/>
        </w:rPr>
        <w:t>              БАҒАЛЫ ҚАҒАЗДАРЫ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 Қоғамның акциялары туралы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Қоғам жай акциялар, не жай және артықшылық берiлген акциялар </w:t>
      </w:r>
    </w:p>
    <w:p>
      <w:pPr>
        <w:spacing w:after="0"/>
        <w:ind w:left="0"/>
        <w:jc w:val="both"/>
      </w:pPr>
      <w:r>
        <w:rPr>
          <w:rFonts w:ascii="Times New Roman"/>
          <w:b w:val="false"/>
          <w:i w:val="false"/>
          <w:color w:val="000000"/>
          <w:sz w:val="28"/>
        </w:rPr>
        <w:t>шығаруға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Акционерлiк қоғамның ұйымдық-құқықтық нысанында жұмыс iстейтiн коммерциялық емес ұйымдардың артықшылық берiлген акциялар шығаруға құқығы жоқ. </w:t>
      </w:r>
      <w:r>
        <w:br/>
      </w:r>
      <w:r>
        <w:rPr>
          <w:rFonts w:ascii="Times New Roman"/>
          <w:b w:val="false"/>
          <w:i w:val="false"/>
          <w:color w:val="000000"/>
          <w:sz w:val="28"/>
        </w:rPr>
        <w:t xml:space="preserve">
      3. Акция бөлiнбейдi. Егер акция жалпы меншiк құқығымен бiрнеше тұлғаға тиесілі болса, олардың барлығы бiр акционер деп танылады және өзiнiң жалпы өкiлi арқылы акциямен куәландырылған құқықтарды пайдаланады. </w:t>
      </w:r>
      <w:r>
        <w:br/>
      </w:r>
      <w:r>
        <w:rPr>
          <w:rFonts w:ascii="Times New Roman"/>
          <w:b w:val="false"/>
          <w:i w:val="false"/>
          <w:color w:val="000000"/>
          <w:sz w:val="28"/>
        </w:rPr>
        <w:t xml:space="preserve">
      4. Акцияның бiр түрi оған ие болатын әрбiр акционерге осындай акция түрлерiнiң басқа иелерiмен бiрдей көлемде құқық бередi. </w:t>
      </w:r>
      <w:r>
        <w:br/>
      </w:r>
      <w:r>
        <w:rPr>
          <w:rFonts w:ascii="Times New Roman"/>
          <w:b w:val="false"/>
          <w:i w:val="false"/>
          <w:color w:val="000000"/>
          <w:sz w:val="28"/>
        </w:rPr>
        <w:t xml:space="preserve">
      5. Заңнамалық кесiмдермен: </w:t>
      </w:r>
      <w:r>
        <w:br/>
      </w:r>
      <w:r>
        <w:rPr>
          <w:rFonts w:ascii="Times New Roman"/>
          <w:b w:val="false"/>
          <w:i w:val="false"/>
          <w:color w:val="000000"/>
          <w:sz w:val="28"/>
        </w:rPr>
        <w:t xml:space="preserve">
      1) қоғамның акцияларымен мәмiлелер жасауға; </w:t>
      </w:r>
      <w:r>
        <w:br/>
      </w:r>
      <w:r>
        <w:rPr>
          <w:rFonts w:ascii="Times New Roman"/>
          <w:b w:val="false"/>
          <w:i w:val="false"/>
          <w:color w:val="000000"/>
          <w:sz w:val="28"/>
        </w:rPr>
        <w:t xml:space="preserve">
      2) қоғамның жарғыда көзделуге тиiстi акцияларының бiр акционерге тиесілі ең аз санына және қоғамның бiр акционерiне берiлетiн акциялар бойынша ең аз дауыс санына шектеулер белгiленуi мүмкiн. </w:t>
      </w:r>
      <w:r>
        <w:br/>
      </w:r>
      <w:r>
        <w:rPr>
          <w:rFonts w:ascii="Times New Roman"/>
          <w:b w:val="false"/>
          <w:i w:val="false"/>
          <w:color w:val="000000"/>
          <w:sz w:val="28"/>
        </w:rPr>
        <w:t>
 </w:t>
      </w:r>
      <w:r>
        <w:br/>
      </w:r>
      <w:r>
        <w:rPr>
          <w:rFonts w:ascii="Times New Roman"/>
          <w:b w:val="false"/>
          <w:i w:val="false"/>
          <w:color w:val="000000"/>
          <w:sz w:val="28"/>
        </w:rPr>
        <w:t xml:space="preserve">
      13-бап. Қоғамның жай және артықшылық берiлген акциялары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Жай акция акционерге дауыс беруге енгiзiлген барлық мәселелердi шешкен кезде дауыс беру құқығымен акционерлердiң жалпы жиналысына қатысу құқығын және қоғамда таза табыс болған жағдайда дивидендтер алу құқығын бередi. </w:t>
      </w:r>
      <w:r>
        <w:br/>
      </w:r>
      <w:r>
        <w:rPr>
          <w:rFonts w:ascii="Times New Roman"/>
          <w:b w:val="false"/>
          <w:i w:val="false"/>
          <w:color w:val="000000"/>
          <w:sz w:val="28"/>
        </w:rPr>
        <w:t xml:space="preserve">
      2. Акционерлер - артықшылық берiлген акцияларды иеленушiлер акционерлердiң қоғамның жарғысында белгiленгендей күнi бұрын айқындалған кепiлдiк мөлшерде дивидендтер алуға және қоғам таратылғаннан кейiн осы Заңда белгiленген тәртiппен қалған мүлiктің бiр бөлiгiн алуға жай акцияларды иеленушi акционерлер алдында айрықша құқығы бар. </w:t>
      </w:r>
      <w:r>
        <w:br/>
      </w:r>
      <w:r>
        <w:rPr>
          <w:rFonts w:ascii="Times New Roman"/>
          <w:b w:val="false"/>
          <w:i w:val="false"/>
          <w:color w:val="000000"/>
          <w:sz w:val="28"/>
        </w:rPr>
        <w:t xml:space="preserve">
      Қоғамның артықшылық берiлген акцияларының саны оның жарияланған акцияларының жалпы санының жиырма бес пайызынан аспауға тиiс. </w:t>
      </w:r>
      <w:r>
        <w:br/>
      </w:r>
      <w:r>
        <w:rPr>
          <w:rFonts w:ascii="Times New Roman"/>
          <w:b w:val="false"/>
          <w:i w:val="false"/>
          <w:color w:val="000000"/>
          <w:sz w:val="28"/>
        </w:rPr>
        <w:t xml:space="preserve">
      3. Артықшылық берiлген акция, осы баптың 4-тармағында белгiленген жағдайларды қоспағанда, акционерге қоғамды басқаруға қатысу құқығын бермейдi. </w:t>
      </w:r>
      <w:r>
        <w:br/>
      </w:r>
      <w:r>
        <w:rPr>
          <w:rFonts w:ascii="Times New Roman"/>
          <w:b w:val="false"/>
          <w:i w:val="false"/>
          <w:color w:val="000000"/>
          <w:sz w:val="28"/>
        </w:rPr>
        <w:t xml:space="preserve">
      4. Артықшылық берiлген акция акционерге мынадай жағдайда қоғамды басқаруға қатысу құқығын бередi, егер: </w:t>
      </w:r>
      <w:r>
        <w:br/>
      </w:r>
      <w:r>
        <w:rPr>
          <w:rFonts w:ascii="Times New Roman"/>
          <w:b w:val="false"/>
          <w:i w:val="false"/>
          <w:color w:val="000000"/>
          <w:sz w:val="28"/>
        </w:rPr>
        <w:t xml:space="preserve">
      1) қоғам акционерлерiнiң жалпы жиналысының шешiмi бойынша артықшылық берiлген акцияларды иеленушi акционерлердiң құқығын шектеуi мүмкiн мәселелердi қараса. Шектеу қою үшiн артықшылық берiлген акциялардың жалпы санының кемiнде үштен екi бөлiгi дауыс берген жағдайда ғана мұндай мәселе </w:t>
      </w:r>
    </w:p>
    <w:bookmarkEnd w:id="8"/>
    <w:bookmarkStart w:name="z2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жөнiнде шешiм қабылданды деп есептеледi;</w:t>
      </w:r>
    </w:p>
    <w:p>
      <w:pPr>
        <w:spacing w:after="0"/>
        <w:ind w:left="0"/>
        <w:jc w:val="both"/>
      </w:pPr>
      <w:r>
        <w:rPr>
          <w:rFonts w:ascii="Times New Roman"/>
          <w:b w:val="false"/>
          <w:i w:val="false"/>
          <w:color w:val="000000"/>
          <w:sz w:val="28"/>
        </w:rPr>
        <w:t xml:space="preserve">     2) қоғам акционерлерiнiң жалпы жиналысы қоғамды қайта құру не тарату </w:t>
      </w:r>
    </w:p>
    <w:p>
      <w:pPr>
        <w:spacing w:after="0"/>
        <w:ind w:left="0"/>
        <w:jc w:val="both"/>
      </w:pPr>
      <w:r>
        <w:rPr>
          <w:rFonts w:ascii="Times New Roman"/>
          <w:b w:val="false"/>
          <w:i w:val="false"/>
          <w:color w:val="000000"/>
          <w:sz w:val="28"/>
        </w:rPr>
        <w:t>туралы мәселенi қараса;</w:t>
      </w:r>
    </w:p>
    <w:p>
      <w:pPr>
        <w:spacing w:after="0"/>
        <w:ind w:left="0"/>
        <w:jc w:val="both"/>
      </w:pPr>
      <w:r>
        <w:rPr>
          <w:rFonts w:ascii="Times New Roman"/>
          <w:b w:val="false"/>
          <w:i w:val="false"/>
          <w:color w:val="000000"/>
          <w:sz w:val="28"/>
        </w:rPr>
        <w:t xml:space="preserve">     3) артықшылық берiлген акция бойынша дивиденд оны төлеу үшiн </w:t>
      </w:r>
    </w:p>
    <w:p>
      <w:pPr>
        <w:spacing w:after="0"/>
        <w:ind w:left="0"/>
        <w:jc w:val="both"/>
      </w:pPr>
      <w:r>
        <w:rPr>
          <w:rFonts w:ascii="Times New Roman"/>
          <w:b w:val="false"/>
          <w:i w:val="false"/>
          <w:color w:val="000000"/>
          <w:sz w:val="28"/>
        </w:rPr>
        <w:t xml:space="preserve">белгіленген мерзiм өткен күннен бастап үш ай iшiнде толық мөлшерде </w:t>
      </w:r>
    </w:p>
    <w:p>
      <w:pPr>
        <w:spacing w:after="0"/>
        <w:ind w:left="0"/>
        <w:jc w:val="both"/>
      </w:pPr>
      <w:r>
        <w:rPr>
          <w:rFonts w:ascii="Times New Roman"/>
          <w:b w:val="false"/>
          <w:i w:val="false"/>
          <w:color w:val="000000"/>
          <w:sz w:val="28"/>
        </w:rPr>
        <w:t>төленбейтiн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Қоғам акционерлерiнiң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акционерi:</w:t>
      </w:r>
    </w:p>
    <w:p>
      <w:pPr>
        <w:spacing w:after="0"/>
        <w:ind w:left="0"/>
        <w:jc w:val="both"/>
      </w:pPr>
      <w:r>
        <w:rPr>
          <w:rFonts w:ascii="Times New Roman"/>
          <w:b w:val="false"/>
          <w:i w:val="false"/>
          <w:color w:val="000000"/>
          <w:sz w:val="28"/>
        </w:rPr>
        <w:t xml:space="preserve">     1) осы Заңда және қоғамның жарғысында көзделген тәртiппен қоғамды </w:t>
      </w:r>
    </w:p>
    <w:p>
      <w:pPr>
        <w:spacing w:after="0"/>
        <w:ind w:left="0"/>
        <w:jc w:val="both"/>
      </w:pPr>
      <w:r>
        <w:rPr>
          <w:rFonts w:ascii="Times New Roman"/>
          <w:b w:val="false"/>
          <w:i w:val="false"/>
          <w:color w:val="000000"/>
          <w:sz w:val="28"/>
        </w:rPr>
        <w:t>басқаруға қатысуға;</w:t>
      </w:r>
    </w:p>
    <w:p>
      <w:pPr>
        <w:spacing w:after="0"/>
        <w:ind w:left="0"/>
        <w:jc w:val="both"/>
      </w:pPr>
      <w:r>
        <w:rPr>
          <w:rFonts w:ascii="Times New Roman"/>
          <w:b w:val="false"/>
          <w:i w:val="false"/>
          <w:color w:val="000000"/>
          <w:sz w:val="28"/>
        </w:rPr>
        <w:t>     2) дивидендтер алуға;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қоғамның қызмет туралы ақпарат алуға, оның iшiнде акционерлердiң жалпы жиналысында немесе қоғамның жарғысында белгiленген тәртiппен қоғамның қаржылық есебiмен танысуға; </w:t>
      </w:r>
      <w:r>
        <w:br/>
      </w:r>
      <w:r>
        <w:rPr>
          <w:rFonts w:ascii="Times New Roman"/>
          <w:b w:val="false"/>
          <w:i w:val="false"/>
          <w:color w:val="000000"/>
          <w:sz w:val="28"/>
        </w:rPr>
        <w:t xml:space="preserve">
      4) оның бағалы қағаздарға меншiк құқығын растайтын тiркеушіден немесе нақты ұстаушыдан көшiрмелер алуға; </w:t>
      </w:r>
      <w:r>
        <w:br/>
      </w:r>
      <w:r>
        <w:rPr>
          <w:rFonts w:ascii="Times New Roman"/>
          <w:b w:val="false"/>
          <w:i w:val="false"/>
          <w:color w:val="000000"/>
          <w:sz w:val="28"/>
        </w:rPr>
        <w:t xml:space="preserve">
      5) қоғам акционерлерiнiң жалпы жиналысына қоғамның директорлар кеңесiне сайлау үшiн кандидатура ұсынуға; </w:t>
      </w:r>
      <w:r>
        <w:br/>
      </w:r>
      <w:r>
        <w:rPr>
          <w:rFonts w:ascii="Times New Roman"/>
          <w:b w:val="false"/>
          <w:i w:val="false"/>
          <w:color w:val="000000"/>
          <w:sz w:val="28"/>
        </w:rPr>
        <w:t xml:space="preserve">
      6) қоғамның органдары қабылдаған шешiмге сот тәртiбiмен дауласуға; </w:t>
      </w:r>
      <w:r>
        <w:br/>
      </w:r>
      <w:r>
        <w:rPr>
          <w:rFonts w:ascii="Times New Roman"/>
          <w:b w:val="false"/>
          <w:i w:val="false"/>
          <w:color w:val="000000"/>
          <w:sz w:val="28"/>
        </w:rPr>
        <w:t xml:space="preserve">
      7) қоғамға оның қызметi туралы жазбаша сұратумен өтiнiш беруге және қоғамға сұрату түскен күннен бастап отыз күннiң iшiнде дәлелдi жауап алуға; </w:t>
      </w:r>
      <w:r>
        <w:br/>
      </w:r>
      <w:r>
        <w:rPr>
          <w:rFonts w:ascii="Times New Roman"/>
          <w:b w:val="false"/>
          <w:i w:val="false"/>
          <w:color w:val="000000"/>
          <w:sz w:val="28"/>
        </w:rPr>
        <w:t xml:space="preserve">
      8) қоғам таратылғаннан кейiн қалған мүлiктiң бiр бөлігіне; </w:t>
      </w:r>
      <w:r>
        <w:br/>
      </w:r>
      <w:r>
        <w:rPr>
          <w:rFonts w:ascii="Times New Roman"/>
          <w:b w:val="false"/>
          <w:i w:val="false"/>
          <w:color w:val="000000"/>
          <w:sz w:val="28"/>
        </w:rPr>
        <w:t xml:space="preserve">
      9) осы заңда белгіленген тәртiппен өз акцияларына айырбасталатын қоғам акцияларын немесе бағалы қағаздарды артықшылықпен сатып алуға құқылы. </w:t>
      </w:r>
      <w:r>
        <w:br/>
      </w:r>
      <w:r>
        <w:rPr>
          <w:rFonts w:ascii="Times New Roman"/>
          <w:b w:val="false"/>
          <w:i w:val="false"/>
          <w:color w:val="000000"/>
          <w:sz w:val="28"/>
        </w:rPr>
        <w:t xml:space="preserve">
      2. Ірi акционер сондай-ақ: </w:t>
      </w:r>
      <w:r>
        <w:br/>
      </w:r>
      <w:r>
        <w:rPr>
          <w:rFonts w:ascii="Times New Roman"/>
          <w:b w:val="false"/>
          <w:i w:val="false"/>
          <w:color w:val="000000"/>
          <w:sz w:val="28"/>
        </w:rPr>
        <w:t xml:space="preserve">
      1) қоғам акционерлерiнiң кезектен тыс жалпы жиналысын шақыруды талап етуге; </w:t>
      </w:r>
      <w:r>
        <w:br/>
      </w:r>
      <w:r>
        <w:rPr>
          <w:rFonts w:ascii="Times New Roman"/>
          <w:b w:val="false"/>
          <w:i w:val="false"/>
          <w:color w:val="000000"/>
          <w:sz w:val="28"/>
        </w:rPr>
        <w:t xml:space="preserve">
      2) қоғам акционерлерiнiң кезектен тыс жалпы жиналысын өз есебiнен </w:t>
      </w:r>
    </w:p>
    <w:bookmarkStart w:name="z29"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шақыруға және ұйымдастыруға немесе оны шақыру туралы сотқа шағым-талаппен </w:t>
      </w:r>
    </w:p>
    <w:p>
      <w:pPr>
        <w:spacing w:after="0"/>
        <w:ind w:left="0"/>
        <w:jc w:val="both"/>
      </w:pPr>
      <w:r>
        <w:rPr>
          <w:rFonts w:ascii="Times New Roman"/>
          <w:b w:val="false"/>
          <w:i w:val="false"/>
          <w:color w:val="000000"/>
          <w:sz w:val="28"/>
        </w:rPr>
        <w:t>өтiнiш беруге;</w:t>
      </w:r>
    </w:p>
    <w:p>
      <w:pPr>
        <w:spacing w:after="0"/>
        <w:ind w:left="0"/>
        <w:jc w:val="both"/>
      </w:pPr>
      <w:r>
        <w:rPr>
          <w:rFonts w:ascii="Times New Roman"/>
          <w:b w:val="false"/>
          <w:i w:val="false"/>
          <w:color w:val="000000"/>
          <w:sz w:val="28"/>
        </w:rPr>
        <w:t xml:space="preserve">     3) қоғам акционерлерiнiң жалпы жиналысын шақыратын бастамашыға </w:t>
      </w:r>
    </w:p>
    <w:p>
      <w:pPr>
        <w:spacing w:after="0"/>
        <w:ind w:left="0"/>
        <w:jc w:val="both"/>
      </w:pPr>
      <w:r>
        <w:rPr>
          <w:rFonts w:ascii="Times New Roman"/>
          <w:b w:val="false"/>
          <w:i w:val="false"/>
          <w:color w:val="000000"/>
          <w:sz w:val="28"/>
        </w:rPr>
        <w:t xml:space="preserve">жиналыстың күн тәртiбiне осы Заңға сәйкес қосымша мәселелер енгiзудi </w:t>
      </w:r>
    </w:p>
    <w:p>
      <w:pPr>
        <w:spacing w:after="0"/>
        <w:ind w:left="0"/>
        <w:jc w:val="both"/>
      </w:pPr>
      <w:r>
        <w:rPr>
          <w:rFonts w:ascii="Times New Roman"/>
          <w:b w:val="false"/>
          <w:i w:val="false"/>
          <w:color w:val="000000"/>
          <w:sz w:val="28"/>
        </w:rPr>
        <w:t>ұсынуға;</w:t>
      </w:r>
    </w:p>
    <w:p>
      <w:pPr>
        <w:spacing w:after="0"/>
        <w:ind w:left="0"/>
        <w:jc w:val="both"/>
      </w:pPr>
      <w:r>
        <w:rPr>
          <w:rFonts w:ascii="Times New Roman"/>
          <w:b w:val="false"/>
          <w:i w:val="false"/>
          <w:color w:val="000000"/>
          <w:sz w:val="28"/>
        </w:rPr>
        <w:t xml:space="preserve">     4) қоғамның тiркеушiсiнен акционерлердiң жалпы жиналысын шақыру және </w:t>
      </w:r>
    </w:p>
    <w:p>
      <w:pPr>
        <w:spacing w:after="0"/>
        <w:ind w:left="0"/>
        <w:jc w:val="both"/>
      </w:pPr>
      <w:r>
        <w:rPr>
          <w:rFonts w:ascii="Times New Roman"/>
          <w:b w:val="false"/>
          <w:i w:val="false"/>
          <w:color w:val="000000"/>
          <w:sz w:val="28"/>
        </w:rPr>
        <w:t>өткiзу мақсатында қоғам акционерлерi тiзiмiнiң көшiрмесiн алуға;</w:t>
      </w:r>
    </w:p>
    <w:p>
      <w:pPr>
        <w:spacing w:after="0"/>
        <w:ind w:left="0"/>
        <w:jc w:val="both"/>
      </w:pPr>
      <w:r>
        <w:rPr>
          <w:rFonts w:ascii="Times New Roman"/>
          <w:b w:val="false"/>
          <w:i w:val="false"/>
          <w:color w:val="000000"/>
          <w:sz w:val="28"/>
        </w:rPr>
        <w:t>     5) қоғамның директорлар кеңесiнiң мәжiлiсiн шақыруды талап етуге;</w:t>
      </w:r>
    </w:p>
    <w:p>
      <w:pPr>
        <w:spacing w:after="0"/>
        <w:ind w:left="0"/>
        <w:jc w:val="both"/>
      </w:pPr>
      <w:r>
        <w:rPr>
          <w:rFonts w:ascii="Times New Roman"/>
          <w:b w:val="false"/>
          <w:i w:val="false"/>
          <w:color w:val="000000"/>
          <w:sz w:val="28"/>
        </w:rPr>
        <w:t>     6) қоғамның есебiнен қоғамның аудитiн жүргізудi талап етуге құқылы.</w:t>
      </w:r>
    </w:p>
    <w:p>
      <w:pPr>
        <w:spacing w:after="0"/>
        <w:ind w:left="0"/>
        <w:jc w:val="both"/>
      </w:pPr>
      <w:r>
        <w:rPr>
          <w:rFonts w:ascii="Times New Roman"/>
          <w:b w:val="false"/>
          <w:i w:val="false"/>
          <w:color w:val="000000"/>
          <w:sz w:val="28"/>
        </w:rPr>
        <w:t xml:space="preserve">     3. Акционерлердiң осы баптың 1 және 2-тармақтарында белгiленген </w:t>
      </w:r>
    </w:p>
    <w:p>
      <w:pPr>
        <w:spacing w:after="0"/>
        <w:ind w:left="0"/>
        <w:jc w:val="both"/>
      </w:pPr>
      <w:r>
        <w:rPr>
          <w:rFonts w:ascii="Times New Roman"/>
          <w:b w:val="false"/>
          <w:i w:val="false"/>
          <w:color w:val="000000"/>
          <w:sz w:val="28"/>
        </w:rPr>
        <w:t>құқықтарын шектеуге жол берiлмейдi.</w:t>
      </w:r>
    </w:p>
    <w:p>
      <w:pPr>
        <w:spacing w:after="0"/>
        <w:ind w:left="0"/>
        <w:jc w:val="both"/>
      </w:pPr>
      <w:r>
        <w:rPr>
          <w:rFonts w:ascii="Times New Roman"/>
          <w:b w:val="false"/>
          <w:i w:val="false"/>
          <w:color w:val="000000"/>
          <w:sz w:val="28"/>
        </w:rPr>
        <w:t>     Қоғамның жарғысында акционерлердiң өзге де құқықтары көзделуi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Қоғам акционерлерiнiң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Қоғамның акционерi:</w:t>
      </w:r>
    </w:p>
    <w:p>
      <w:pPr>
        <w:spacing w:after="0"/>
        <w:ind w:left="0"/>
        <w:jc w:val="both"/>
      </w:pPr>
      <w:r>
        <w:rPr>
          <w:rFonts w:ascii="Times New Roman"/>
          <w:b w:val="false"/>
          <w:i w:val="false"/>
          <w:color w:val="000000"/>
          <w:sz w:val="28"/>
        </w:rPr>
        <w:t>     1) акцияларды төлеуге;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қоғамның тiркеушiсiне немесе осы акционерге тиесілі акцияларды нақты ұстаушыға қоғамның акцияларын ұстаушылардың тiзiлiмiн жүргізуге қажеттi мәлiметтердiң өзгергендігі туралы он күн iшiнде хабарлап отыруға; </w:t>
      </w:r>
      <w:r>
        <w:br/>
      </w:r>
      <w:r>
        <w:rPr>
          <w:rFonts w:ascii="Times New Roman"/>
          <w:b w:val="false"/>
          <w:i w:val="false"/>
          <w:color w:val="000000"/>
          <w:sz w:val="28"/>
        </w:rPr>
        <w:t xml:space="preserve">
      3) қоғам немесе оның қызметi туралы қызметтік не коммерциялық құпиясы бар ақпаратты жария етпеуге; </w:t>
      </w:r>
      <w:r>
        <w:br/>
      </w:r>
      <w:r>
        <w:rPr>
          <w:rFonts w:ascii="Times New Roman"/>
          <w:b w:val="false"/>
          <w:i w:val="false"/>
          <w:color w:val="000000"/>
          <w:sz w:val="28"/>
        </w:rPr>
        <w:t xml:space="preserve">
      4) осы Заңда белгiленген басқа да мiндеттердi орындауға мiндетті. </w:t>
      </w:r>
      <w:r>
        <w:br/>
      </w:r>
      <w:r>
        <w:rPr>
          <w:rFonts w:ascii="Times New Roman"/>
          <w:b w:val="false"/>
          <w:i w:val="false"/>
          <w:color w:val="000000"/>
          <w:sz w:val="28"/>
        </w:rPr>
        <w:t>
 </w:t>
      </w:r>
      <w:r>
        <w:br/>
      </w:r>
      <w:r>
        <w:rPr>
          <w:rFonts w:ascii="Times New Roman"/>
          <w:b w:val="false"/>
          <w:i w:val="false"/>
          <w:color w:val="000000"/>
          <w:sz w:val="28"/>
        </w:rPr>
        <w:t xml:space="preserve">
      16-бап. Қоғамның бағалы қағаздарын айрықша сатып алу құқығы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Жарияланған акцияларды немесе қоғамның жай акцияларына конверсияланатын басқа бағалы қағаздарды, сондай-ақ бұрын сатып алынған бағалы қағаздарды орналастырғысы келетін қоғам оларды сатқанға дейiн жазбаша хабар жiберу немесе баспасөз басылымында жариялау арқылы өз акционерлерiне тең талаптармен, оларда бар акцияларға бара-бар, бағалы қағаздарды орналастыру туралы шешiм қабылдаған қоғамның органы белгiлеген баға бойынша бағалы қағаздарды сатып алуды ұсынуға мiндеттi. </w:t>
      </w:r>
      <w:r>
        <w:br/>
      </w:r>
      <w:r>
        <w:rPr>
          <w:rFonts w:ascii="Times New Roman"/>
          <w:b w:val="false"/>
          <w:i w:val="false"/>
          <w:color w:val="000000"/>
          <w:sz w:val="28"/>
        </w:rPr>
        <w:t xml:space="preserve">
      2. Қоғам акционерлерiнiң бағалы қағаздарды айрықша сатып алу құқығын </w:t>
      </w:r>
    </w:p>
    <w:bookmarkEnd w:id="11"/>
    <w:bookmarkStart w:name="z32"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сату тәртiбiн уәкiлетті орган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Қоғамның шығарылған жарияланған акцияларын мемлекеттiк тiркеу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Қоғам шығарылған жарияланған акцияларды мемлекеттiк тiркеу үшiн </w:t>
      </w:r>
    </w:p>
    <w:p>
      <w:pPr>
        <w:spacing w:after="0"/>
        <w:ind w:left="0"/>
        <w:jc w:val="both"/>
      </w:pPr>
      <w:r>
        <w:rPr>
          <w:rFonts w:ascii="Times New Roman"/>
          <w:b w:val="false"/>
          <w:i w:val="false"/>
          <w:color w:val="000000"/>
          <w:sz w:val="28"/>
        </w:rPr>
        <w:t xml:space="preserve">оның заңды тұлға ретiнде мемлекеттiк тiркелген күнiнен бастап бiр ай </w:t>
      </w:r>
    </w:p>
    <w:p>
      <w:pPr>
        <w:spacing w:after="0"/>
        <w:ind w:left="0"/>
        <w:jc w:val="both"/>
      </w:pPr>
      <w:r>
        <w:rPr>
          <w:rFonts w:ascii="Times New Roman"/>
          <w:b w:val="false"/>
          <w:i w:val="false"/>
          <w:color w:val="000000"/>
          <w:sz w:val="28"/>
        </w:rPr>
        <w:t>iшiнде құжаттар ұсынуға мiндетті.</w:t>
      </w:r>
    </w:p>
    <w:p>
      <w:pPr>
        <w:spacing w:after="0"/>
        <w:ind w:left="0"/>
        <w:jc w:val="both"/>
      </w:pPr>
      <w:r>
        <w:rPr>
          <w:rFonts w:ascii="Times New Roman"/>
          <w:b w:val="false"/>
          <w:i w:val="false"/>
          <w:color w:val="000000"/>
          <w:sz w:val="28"/>
        </w:rPr>
        <w:t xml:space="preserve">     Егер қоғамның жарғысында осы мәселе акционерлердiң жалпы жиналысының </w:t>
      </w:r>
    </w:p>
    <w:p>
      <w:pPr>
        <w:spacing w:after="0"/>
        <w:ind w:left="0"/>
        <w:jc w:val="both"/>
      </w:pPr>
      <w:r>
        <w:rPr>
          <w:rFonts w:ascii="Times New Roman"/>
          <w:b w:val="false"/>
          <w:i w:val="false"/>
          <w:color w:val="000000"/>
          <w:sz w:val="28"/>
        </w:rPr>
        <w:t xml:space="preserve">құзыретiне жатқызылмаса, қоғамның акцияларын оның жарияланған акциялары </w:t>
      </w:r>
    </w:p>
    <w:p>
      <w:pPr>
        <w:spacing w:after="0"/>
        <w:ind w:left="0"/>
        <w:jc w:val="both"/>
      </w:pPr>
      <w:r>
        <w:rPr>
          <w:rFonts w:ascii="Times New Roman"/>
          <w:b w:val="false"/>
          <w:i w:val="false"/>
          <w:color w:val="000000"/>
          <w:sz w:val="28"/>
        </w:rPr>
        <w:t xml:space="preserve">саны шегінде орналастыру туралы шешiмдi қоғамның директорлар кеңесi </w:t>
      </w:r>
    </w:p>
    <w:p>
      <w:pPr>
        <w:spacing w:after="0"/>
        <w:ind w:left="0"/>
        <w:jc w:val="both"/>
      </w:pPr>
      <w:r>
        <w:rPr>
          <w:rFonts w:ascii="Times New Roman"/>
          <w:b w:val="false"/>
          <w:i w:val="false"/>
          <w:color w:val="000000"/>
          <w:sz w:val="28"/>
        </w:rPr>
        <w:t>қабылдайды.</w:t>
      </w:r>
    </w:p>
    <w:p>
      <w:pPr>
        <w:spacing w:after="0"/>
        <w:ind w:left="0"/>
        <w:jc w:val="both"/>
      </w:pPr>
      <w:r>
        <w:rPr>
          <w:rFonts w:ascii="Times New Roman"/>
          <w:b w:val="false"/>
          <w:i w:val="false"/>
          <w:color w:val="000000"/>
          <w:sz w:val="28"/>
        </w:rPr>
        <w:t xml:space="preserve">     2. Акциялар шығаруды мемлекеттiк тiркеу тәртiбiн уәкiлетті орган </w:t>
      </w:r>
    </w:p>
    <w:p>
      <w:pPr>
        <w:spacing w:after="0"/>
        <w:ind w:left="0"/>
        <w:jc w:val="both"/>
      </w:pPr>
      <w:r>
        <w:rPr>
          <w:rFonts w:ascii="Times New Roman"/>
          <w:b w:val="false"/>
          <w:i w:val="false"/>
          <w:color w:val="000000"/>
          <w:sz w:val="28"/>
        </w:rPr>
        <w:t>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Қоғамның акцияларын орналастыру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 акциялардың шығарылуын мемлекеттік тiркегеннен кейiн</w:t>
      </w:r>
    </w:p>
    <w:p>
      <w:pPr>
        <w:spacing w:after="0"/>
        <w:ind w:left="0"/>
        <w:jc w:val="both"/>
      </w:pPr>
      <w:r>
        <w:rPr>
          <w:rFonts w:ascii="Times New Roman"/>
          <w:b w:val="false"/>
          <w:i w:val="false"/>
          <w:color w:val="000000"/>
          <w:sz w:val="28"/>
        </w:rPr>
        <w:t>өз акцияларын орналастыруға құқылы.</w:t>
      </w:r>
    </w:p>
    <w:p>
      <w:pPr>
        <w:spacing w:after="0"/>
        <w:ind w:left="0"/>
        <w:jc w:val="both"/>
      </w:pPr>
      <w:r>
        <w:rPr>
          <w:rFonts w:ascii="Times New Roman"/>
          <w:b w:val="false"/>
          <w:i w:val="false"/>
          <w:color w:val="000000"/>
          <w:sz w:val="28"/>
        </w:rPr>
        <w:t>     Акцияларды орналастыру аукциондар, жазылым және Қазақстан</w:t>
      </w:r>
    </w:p>
    <w:p>
      <w:pPr>
        <w:spacing w:after="0"/>
        <w:ind w:left="0"/>
        <w:jc w:val="both"/>
      </w:pPr>
      <w:r>
        <w:rPr>
          <w:rFonts w:ascii="Times New Roman"/>
          <w:b w:val="false"/>
          <w:i w:val="false"/>
          <w:color w:val="000000"/>
          <w:sz w:val="28"/>
        </w:rPr>
        <w:t>Республикасының заңнамасында белгiленген басқа да тәсiлдер арқылы</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xml:space="preserve">     Халықтық акционерлiк қоғам өзiнiң акцияларын жазылым арқылы таратуға </w:t>
      </w:r>
    </w:p>
    <w:p>
      <w:pPr>
        <w:spacing w:after="0"/>
        <w:ind w:left="0"/>
        <w:jc w:val="both"/>
      </w:pPr>
      <w:r>
        <w:rPr>
          <w:rFonts w:ascii="Times New Roman"/>
          <w:b w:val="false"/>
          <w:i w:val="false"/>
          <w:color w:val="000000"/>
          <w:sz w:val="28"/>
        </w:rPr>
        <w:t>құқылы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Қоғамның жазылым арқылы орналастырылатын акциялары қоғамның директорлар кеңесi белгiлеген орналастыру бағасы бойынша сатылады, осыған орай акцияларды орналастыру бағасы осы орналастыру шегiнде акцияларды сатып алушы адамдар үшiн бiрыңғай болуы тиiс. </w:t>
      </w:r>
      <w:r>
        <w:br/>
      </w:r>
      <w:r>
        <w:rPr>
          <w:rFonts w:ascii="Times New Roman"/>
          <w:b w:val="false"/>
          <w:i w:val="false"/>
          <w:color w:val="000000"/>
          <w:sz w:val="28"/>
        </w:rPr>
        <w:t>
 </w:t>
      </w:r>
      <w:r>
        <w:br/>
      </w:r>
      <w:r>
        <w:rPr>
          <w:rFonts w:ascii="Times New Roman"/>
          <w:b w:val="false"/>
          <w:i w:val="false"/>
          <w:color w:val="000000"/>
          <w:sz w:val="28"/>
        </w:rPr>
        <w:t xml:space="preserve">
      19-бап. Қоғам акцияларын ұстаушылардың тiзiлiмi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 акцияларын ұстаушылардың тiзiлiмiн жасауды, жүргізудi және сақтауды тiркеушi ғана жүзеге асырады, ол қоғамның және оның аффилиирленген тұлғаларының аффилиирленген тұлғасы болмауы тиiс. </w:t>
      </w:r>
      <w:r>
        <w:br/>
      </w:r>
      <w:r>
        <w:rPr>
          <w:rFonts w:ascii="Times New Roman"/>
          <w:b w:val="false"/>
          <w:i w:val="false"/>
          <w:color w:val="000000"/>
          <w:sz w:val="28"/>
        </w:rPr>
        <w:t xml:space="preserve">
      2. Қоғам акцияларын ұстаушылардың тiзiлiмiн жасау, жүргiзу және сақтау, сондай-ақ ол бойынша ақпарат ұсыну тәртiбiн бағалы қағаздар рыногы туралы заңнамада белгiленедi. </w:t>
      </w:r>
      <w:r>
        <w:br/>
      </w:r>
      <w:r>
        <w:rPr>
          <w:rFonts w:ascii="Times New Roman"/>
          <w:b w:val="false"/>
          <w:i w:val="false"/>
          <w:color w:val="000000"/>
          <w:sz w:val="28"/>
        </w:rPr>
        <w:t xml:space="preserve">
      3. Қоғам өз акцияларын шығаруды мемлекеттік тiркеу мақсатында тiркеушiмен қоғамның акцияларын ұстаушылардың тiзiлiмiн жасау, жүргiзу және сақтау жөнiндегі қызмет көрсету туралы шартты құжаттарды ұсынуға дейiн жасауға мiндетті. </w:t>
      </w:r>
      <w:r>
        <w:br/>
      </w:r>
      <w:r>
        <w:rPr>
          <w:rFonts w:ascii="Times New Roman"/>
          <w:b w:val="false"/>
          <w:i w:val="false"/>
          <w:color w:val="000000"/>
          <w:sz w:val="28"/>
        </w:rPr>
        <w:t xml:space="preserve">
      4. Орналастырылатын акцияны толық төлегенге дейiн қоғамның осы акцияны оны сатып алушының қоғам акцияларын ұстаушылардың тiзiлiмiндегi есепшотына есептеу туралы бұйрық беруге құқығы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Қоғам акцияларын орналастыру қорытындылары туралы есеп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 уәкiлеттi органға қоғамның жарияланған акцияларын толық орналастырғанға дейiн не оларды толық орналастырғаннан кейiн әрбiр алты айдың (есептi жарты жылдық аяқталғаннан кейiн бiр ай iшiнде) қорытындылары бойынша өз акцияларын орналастыру қорытындылары туралы есеп беруге мiндетті. </w:t>
      </w:r>
      <w:r>
        <w:br/>
      </w:r>
      <w:r>
        <w:rPr>
          <w:rFonts w:ascii="Times New Roman"/>
          <w:b w:val="false"/>
          <w:i w:val="false"/>
          <w:color w:val="000000"/>
          <w:sz w:val="28"/>
        </w:rPr>
        <w:t xml:space="preserve">
      2. Акцияларды орналастыру қорытындылары туралы есептiң мазмұнын және ұсыну тәртiбiн, сондай-ақ осы есептi қарау және бекiту тәртiбiн уәкiлетті орган белгiлейдi. </w:t>
      </w:r>
      <w:r>
        <w:br/>
      </w:r>
      <w:r>
        <w:rPr>
          <w:rFonts w:ascii="Times New Roman"/>
          <w:b w:val="false"/>
          <w:i w:val="false"/>
          <w:color w:val="000000"/>
          <w:sz w:val="28"/>
        </w:rPr>
        <w:t xml:space="preserve">
      3. Қоғамның ақшаны және қоғамның құрылтайшылары акцияларды төлеуге енгiзген басқа да мүлiкті қоспағанда, уәкiлеттi органның акцияларды орналастыру туралы есептi бекiткенге дейiн ақшаны және акцияларды төлеуге алынған басқа да мүлiктi жұмсауға құқығы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Қоғамның орналастырылатын акцияларын төлеу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Қоғамның орналастырылатын акцияларын төлеуге заңнамалық кесімдерде көзделген жағдайларды қоспағанда, ақша, мүліктік құқықтар, интеллектуалдық меншiк объектiлерi және басқа да мүлiк енгізiлуi мүмкiн. </w:t>
      </w:r>
      <w:r>
        <w:br/>
      </w:r>
      <w:r>
        <w:rPr>
          <w:rFonts w:ascii="Times New Roman"/>
          <w:b w:val="false"/>
          <w:i w:val="false"/>
          <w:color w:val="000000"/>
          <w:sz w:val="28"/>
        </w:rPr>
        <w:t xml:space="preserve">
      Қоғамның орналастырылатын акцияларын шетел валютасымен төлеу Қазақстан Республикасының валюта заңнамасына сәйкес жүзеге асырылады. </w:t>
      </w:r>
      <w:r>
        <w:br/>
      </w:r>
      <w:r>
        <w:rPr>
          <w:rFonts w:ascii="Times New Roman"/>
          <w:b w:val="false"/>
          <w:i w:val="false"/>
          <w:color w:val="000000"/>
          <w:sz w:val="28"/>
        </w:rPr>
        <w:t xml:space="preserve">
      Ақшадан басқа мүлiкпен төлеу Қазақстан Республикасының заңнамасына сәйкес бағалаушы белгiлеген баға бойынша жүзеге асырылады. </w:t>
      </w:r>
      <w:r>
        <w:br/>
      </w:r>
      <w:r>
        <w:rPr>
          <w:rFonts w:ascii="Times New Roman"/>
          <w:b w:val="false"/>
          <w:i w:val="false"/>
          <w:color w:val="000000"/>
          <w:sz w:val="28"/>
        </w:rPr>
        <w:t xml:space="preserve">
      2. Егер қоғамның орналастырылатын акцияларын төлеуге мүлiктi пайдалану құқығы енгiзiлсе, мұндай құқық осы мүлiкті пайдалануға төленетiн ақының мөлшерiне қарай қоғамның оны пайдаланған барлық мерзiмiне бағаланады. Көрсетiлген мерзiм аяқталғанға дейiн қоғам акционерлерi жалпы жиналысының келiсiмiнсiз мұндай мүлiкті алуға тыйым салынады. </w:t>
      </w:r>
      <w:r>
        <w:br/>
      </w:r>
      <w:r>
        <w:rPr>
          <w:rFonts w:ascii="Times New Roman"/>
          <w:b w:val="false"/>
          <w:i w:val="false"/>
          <w:color w:val="000000"/>
          <w:sz w:val="28"/>
        </w:rPr>
        <w:t xml:space="preserve">
      3. Қоғамға өзiнiң жарияланған акцияларын бағалы қағаздардың бастапқы рыногында орналастырған кезде сатып алуға тыйым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Қоғамның акциялары бойынша дивидендтер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Қоғамның акциялары бойынша дивидендтер акционерлердiң жалпы жиналысында бағалы қағаздармен дивидендтер төлеу туралы шешiм қоғамның бiлiкті көпшiлiк дауыс берушi акцияларымен қабылданған жағдайда ғана ақшалай немесе қоғамның бағалы қағаздарымен төленедi. </w:t>
      </w:r>
      <w:r>
        <w:br/>
      </w:r>
      <w:r>
        <w:rPr>
          <w:rFonts w:ascii="Times New Roman"/>
          <w:b w:val="false"/>
          <w:i w:val="false"/>
          <w:color w:val="000000"/>
          <w:sz w:val="28"/>
        </w:rPr>
        <w:t xml:space="preserve">
      Қоғамның акциялары бойынша оның бағалы қағаздарымен дивидендтер төлеуге осындай төлем жарияланған акциялар және қоғам шығарған облигациялармен жүзеге асырылған жағдайда ғана жол берiледi. Сонымен бiрге мұндай төлем қоғам акционерiнiң қоғамның бағалы қағаздарын айрықша сатып алу құқығын бұзуға әкеп соқтырмауы тиiс. </w:t>
      </w:r>
      <w:r>
        <w:br/>
      </w:r>
      <w:r>
        <w:rPr>
          <w:rFonts w:ascii="Times New Roman"/>
          <w:b w:val="false"/>
          <w:i w:val="false"/>
          <w:color w:val="000000"/>
          <w:sz w:val="28"/>
        </w:rPr>
        <w:t xml:space="preserve">
      Дивидендтердi алу құқығы бар акционерлердiң тiзiмi дивидендтер төленетiн күннiң алдындағы күнi жасалуы тиiс. </w:t>
      </w:r>
      <w:r>
        <w:br/>
      </w:r>
      <w:r>
        <w:rPr>
          <w:rFonts w:ascii="Times New Roman"/>
          <w:b w:val="false"/>
          <w:i w:val="false"/>
          <w:color w:val="000000"/>
          <w:sz w:val="28"/>
        </w:rPr>
        <w:t xml:space="preserve">
      2. Қоғамның акциялары бойынша дивидендтердi төлеу кезеңiн қоғамның жарғысы және (немесе) акцияларды шығару проспектiсi белгілейдi. </w:t>
      </w:r>
      <w:r>
        <w:br/>
      </w:r>
      <w:r>
        <w:rPr>
          <w:rFonts w:ascii="Times New Roman"/>
          <w:b w:val="false"/>
          <w:i w:val="false"/>
          <w:color w:val="000000"/>
          <w:sz w:val="28"/>
        </w:rPr>
        <w:t xml:space="preserve">
      3. Қоғамның акциялары бойынша дивидендтер төлем агентi арқылы төленуi мүмкiн. </w:t>
      </w:r>
      <w:r>
        <w:br/>
      </w:r>
      <w:r>
        <w:rPr>
          <w:rFonts w:ascii="Times New Roman"/>
          <w:b w:val="false"/>
          <w:i w:val="false"/>
          <w:color w:val="000000"/>
          <w:sz w:val="28"/>
        </w:rPr>
        <w:t xml:space="preserve">
      4. Орналастырылмаған немесе қоғамның өзi сатып алған акциялар бойынша дивидендтер есептелмейдi және төленбейдi. </w:t>
      </w:r>
      <w:r>
        <w:br/>
      </w:r>
      <w:r>
        <w:rPr>
          <w:rFonts w:ascii="Times New Roman"/>
          <w:b w:val="false"/>
          <w:i w:val="false"/>
          <w:color w:val="000000"/>
          <w:sz w:val="28"/>
        </w:rPr>
        <w:t xml:space="preserve">
      5. Қоғамның акциялары бойынша: </w:t>
      </w:r>
      <w:r>
        <w:br/>
      </w:r>
      <w:r>
        <w:rPr>
          <w:rFonts w:ascii="Times New Roman"/>
          <w:b w:val="false"/>
          <w:i w:val="false"/>
          <w:color w:val="000000"/>
          <w:sz w:val="28"/>
        </w:rPr>
        <w:t xml:space="preserve">
      1) меншiк капиталының терiс мөлшерi болған кезде немесе егер қоғамның меншiк капиталының мөлшерi оның акциялары бойынша дивидендтер төлеу нәтижесiнде терiс болған кезде; </w:t>
      </w:r>
      <w:r>
        <w:br/>
      </w:r>
      <w:r>
        <w:rPr>
          <w:rFonts w:ascii="Times New Roman"/>
          <w:b w:val="false"/>
          <w:i w:val="false"/>
          <w:color w:val="000000"/>
          <w:sz w:val="28"/>
        </w:rPr>
        <w:t xml:space="preserve">
      2) егер ол банкроттық туралы Қазақстан Республикасының заңнамасына сәйкес төлем жасау қабiлетсiздiгi не дәрменсiздiгi белгiлерiне сәйкес келсе не осы белгiлер қоғамда оның акциялары бойынша дивидендтер төлеу нәтижесiнде пайда болса; </w:t>
      </w:r>
      <w:r>
        <w:br/>
      </w:r>
      <w:r>
        <w:rPr>
          <w:rFonts w:ascii="Times New Roman"/>
          <w:b w:val="false"/>
          <w:i w:val="false"/>
          <w:color w:val="000000"/>
          <w:sz w:val="28"/>
        </w:rPr>
        <w:t xml:space="preserve">
      3) егер сот немесе қоғам акционерлерiнiң жалпы жиналысы оны тарату туралы шешiм қабылдаса, дивидендтердi төлеуге тыйым салынады. </w:t>
      </w:r>
      <w:r>
        <w:br/>
      </w:r>
      <w:r>
        <w:rPr>
          <w:rFonts w:ascii="Times New Roman"/>
          <w:b w:val="false"/>
          <w:i w:val="false"/>
          <w:color w:val="000000"/>
          <w:sz w:val="28"/>
        </w:rPr>
        <w:t xml:space="preserve">
      6. Акционер қоғам берешегінiң пайда болу мерзiмiне қарамастан алынбаған дивидендтердi төлеудi талап етуге құқылы. </w:t>
      </w:r>
      <w:r>
        <w:br/>
      </w:r>
      <w:r>
        <w:rPr>
          <w:rFonts w:ascii="Times New Roman"/>
          <w:b w:val="false"/>
          <w:i w:val="false"/>
          <w:color w:val="000000"/>
          <w:sz w:val="28"/>
        </w:rPr>
        <w:t xml:space="preserve">
      Дивидендтер оларды төлеу үшiн белгiленген мерзiмде төленбеген жағдайда, акционерге ақша мiндеттемесiн немесе оның тиiстi бөлiгiн орындау күнiне Қазақстан Республикасы Ұлттық Банкiнiң қайта қаржыландырудың ресми ставкасына сүйене отырып есептелетiн дивидендтердiң негізгі сомасы және өсiмпұл төленедi. </w:t>
      </w:r>
      <w:r>
        <w:br/>
      </w:r>
      <w:r>
        <w:rPr>
          <w:rFonts w:ascii="Times New Roman"/>
          <w:b w:val="false"/>
          <w:i w:val="false"/>
          <w:color w:val="000000"/>
          <w:sz w:val="28"/>
        </w:rPr>
        <w:t xml:space="preserve">
      7. Акционерлiк қоғамның ұйымдық-құқықтық нысанында жұмыс iстейтiн коммерциялық емес ұйымдар өз акциялары бойынша дивидендтер есептемейдi және төлемейдi.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Жай акциялар бойынша дивидендтер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Қоғамның жарғысында басқаша көзделмеген болса, қоғамның жай акциялары бойынша тоқсанның немесе жартыжылдықтың қорытындылары бойынша дивидендтер төлеу директорлар кеңесiнiң шешiмi бойынша жүзеге асырылады. </w:t>
      </w:r>
      <w:r>
        <w:br/>
      </w:r>
      <w:r>
        <w:rPr>
          <w:rFonts w:ascii="Times New Roman"/>
          <w:b w:val="false"/>
          <w:i w:val="false"/>
          <w:color w:val="000000"/>
          <w:sz w:val="28"/>
        </w:rPr>
        <w:t xml:space="preserve">
      Қоғамның жай акциялары бойынша жыл қорытындылары жөнiнде дивидендтер төлеу туралы шешiмдi акционерлердiң жылдық жалпы жиналысы қабылдайды. </w:t>
      </w:r>
      <w:r>
        <w:br/>
      </w:r>
      <w:r>
        <w:rPr>
          <w:rFonts w:ascii="Times New Roman"/>
          <w:b w:val="false"/>
          <w:i w:val="false"/>
          <w:color w:val="000000"/>
          <w:sz w:val="28"/>
        </w:rPr>
        <w:t xml:space="preserve">
      Қоғамның осы органдары қоғамның жай акциялары бойынша дивидендтер төлемеу туралы шешiмдi оны қабылдаған күннен бастап он күннiң iшiнде баспасөз басылымында мiндетті түрде жариялай отырып қабылдауға құқылы. </w:t>
      </w:r>
      <w:r>
        <w:br/>
      </w:r>
      <w:r>
        <w:rPr>
          <w:rFonts w:ascii="Times New Roman"/>
          <w:b w:val="false"/>
          <w:i w:val="false"/>
          <w:color w:val="000000"/>
          <w:sz w:val="28"/>
        </w:rPr>
        <w:t xml:space="preserve">
      2. Қоғамның жай акциялары бойынша дивидендтердi төлеу туралы шешiм </w:t>
      </w:r>
    </w:p>
    <w:bookmarkEnd w:id="13"/>
    <w:bookmarkStart w:name="z43"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қабылданған күннен бастап бес жұмыс күнi iшiнде бұл шешiм баспасөз </w:t>
      </w:r>
    </w:p>
    <w:p>
      <w:pPr>
        <w:spacing w:after="0"/>
        <w:ind w:left="0"/>
        <w:jc w:val="both"/>
      </w:pPr>
      <w:r>
        <w:rPr>
          <w:rFonts w:ascii="Times New Roman"/>
          <w:b w:val="false"/>
          <w:i w:val="false"/>
          <w:color w:val="000000"/>
          <w:sz w:val="28"/>
        </w:rPr>
        <w:t>басылымында жариялануы тиiс.</w:t>
      </w:r>
    </w:p>
    <w:p>
      <w:pPr>
        <w:spacing w:after="0"/>
        <w:ind w:left="0"/>
        <w:jc w:val="both"/>
      </w:pPr>
      <w:r>
        <w:rPr>
          <w:rFonts w:ascii="Times New Roman"/>
          <w:b w:val="false"/>
          <w:i w:val="false"/>
          <w:color w:val="000000"/>
          <w:sz w:val="28"/>
        </w:rPr>
        <w:t xml:space="preserve">     3. Қоғамның жай акциялары бойынша дивидендтердi төлеу туралы шешiмде </w:t>
      </w:r>
    </w:p>
    <w:p>
      <w:pPr>
        <w:spacing w:after="0"/>
        <w:ind w:left="0"/>
        <w:jc w:val="both"/>
      </w:pPr>
      <w:r>
        <w:rPr>
          <w:rFonts w:ascii="Times New Roman"/>
          <w:b w:val="false"/>
          <w:i w:val="false"/>
          <w:color w:val="000000"/>
          <w:sz w:val="28"/>
        </w:rPr>
        <w:t>мынадай мәлiметтер болуы тиiс:</w:t>
      </w:r>
    </w:p>
    <w:p>
      <w:pPr>
        <w:spacing w:after="0"/>
        <w:ind w:left="0"/>
        <w:jc w:val="both"/>
      </w:pPr>
      <w:r>
        <w:rPr>
          <w:rFonts w:ascii="Times New Roman"/>
          <w:b w:val="false"/>
          <w:i w:val="false"/>
          <w:color w:val="000000"/>
          <w:sz w:val="28"/>
        </w:rPr>
        <w:t>     1) қоғамның атауы, мекен-жайы және басқа да деректемелерi;</w:t>
      </w:r>
    </w:p>
    <w:p>
      <w:pPr>
        <w:spacing w:after="0"/>
        <w:ind w:left="0"/>
        <w:jc w:val="both"/>
      </w:pPr>
      <w:r>
        <w:rPr>
          <w:rFonts w:ascii="Times New Roman"/>
          <w:b w:val="false"/>
          <w:i w:val="false"/>
          <w:color w:val="000000"/>
          <w:sz w:val="28"/>
        </w:rPr>
        <w:t>     2) дивидендтер төленетiн кезең;</w:t>
      </w:r>
    </w:p>
    <w:p>
      <w:pPr>
        <w:spacing w:after="0"/>
        <w:ind w:left="0"/>
        <w:jc w:val="both"/>
      </w:pPr>
      <w:r>
        <w:rPr>
          <w:rFonts w:ascii="Times New Roman"/>
          <w:b w:val="false"/>
          <w:i w:val="false"/>
          <w:color w:val="000000"/>
          <w:sz w:val="28"/>
        </w:rPr>
        <w:t>     3) бiр жай акцияға есептегенде дивидендтiң мөлшерi;</w:t>
      </w:r>
    </w:p>
    <w:p>
      <w:pPr>
        <w:spacing w:after="0"/>
        <w:ind w:left="0"/>
        <w:jc w:val="both"/>
      </w:pPr>
      <w:r>
        <w:rPr>
          <w:rFonts w:ascii="Times New Roman"/>
          <w:b w:val="false"/>
          <w:i w:val="false"/>
          <w:color w:val="000000"/>
          <w:sz w:val="28"/>
        </w:rPr>
        <w:t>     4) дивидендтер төлеудiң басталған күнi;</w:t>
      </w:r>
    </w:p>
    <w:p>
      <w:pPr>
        <w:spacing w:after="0"/>
        <w:ind w:left="0"/>
        <w:jc w:val="both"/>
      </w:pPr>
      <w:r>
        <w:rPr>
          <w:rFonts w:ascii="Times New Roman"/>
          <w:b w:val="false"/>
          <w:i w:val="false"/>
          <w:color w:val="000000"/>
          <w:sz w:val="28"/>
        </w:rPr>
        <w:t>     5) дивидендтер төлеудiң тәртiбi мен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 Артықшылық берiлген акциялар бойынша дивидендтер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Қоғамның артықшылық берiлген акциялары бойынша дивидендтердi төлеу </w:t>
      </w:r>
    </w:p>
    <w:p>
      <w:pPr>
        <w:spacing w:after="0"/>
        <w:ind w:left="0"/>
        <w:jc w:val="both"/>
      </w:pPr>
      <w:r>
        <w:rPr>
          <w:rFonts w:ascii="Times New Roman"/>
          <w:b w:val="false"/>
          <w:i w:val="false"/>
          <w:color w:val="000000"/>
          <w:sz w:val="28"/>
        </w:rPr>
        <w:t>қоғам органының шешiмiн талап етпейдi.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Бiр артықшылық берiлген акцияға дивидендтер төлеу кезеңдiлігін және дивидендтiң мөлшерiн қоғамның жарғысы белгiлейдi. Артықшылық берiлген акциялар бойынша есептелетiн дивидендтердiң мөлшерi жай акциялар бойынша осы кезеңге есептелетiн дивидендтердiң мөлшерiнен аз болмауы керек. </w:t>
      </w:r>
      <w:r>
        <w:br/>
      </w:r>
      <w:r>
        <w:rPr>
          <w:rFonts w:ascii="Times New Roman"/>
          <w:b w:val="false"/>
          <w:i w:val="false"/>
          <w:color w:val="000000"/>
          <w:sz w:val="28"/>
        </w:rPr>
        <w:t xml:space="preserve">
      Қоғамның артықшылық берiлген акциялары бойынша дивидендтер толық төленгенге дейiн оның жай акциялары бойынша дивидендтер төленбейдi. </w:t>
      </w:r>
      <w:r>
        <w:br/>
      </w:r>
      <w:r>
        <w:rPr>
          <w:rFonts w:ascii="Times New Roman"/>
          <w:b w:val="false"/>
          <w:i w:val="false"/>
          <w:color w:val="000000"/>
          <w:sz w:val="28"/>
        </w:rPr>
        <w:t xml:space="preserve">
      2. Артықшылық берiлген акция бойынша дивидендтiң кепiлдiк мөлшерi оның мәнi тұрақты және жалпыға мәлiм болған жағдайда қандай да болмасын көрсеткiшке қатысты белгiленген әрi индекстелген түрде белгiленуi мүмкiн. </w:t>
      </w:r>
      <w:r>
        <w:br/>
      </w:r>
      <w:r>
        <w:rPr>
          <w:rFonts w:ascii="Times New Roman"/>
          <w:b w:val="false"/>
          <w:i w:val="false"/>
          <w:color w:val="000000"/>
          <w:sz w:val="28"/>
        </w:rPr>
        <w:t>
 </w:t>
      </w:r>
      <w:r>
        <w:br/>
      </w:r>
      <w:r>
        <w:rPr>
          <w:rFonts w:ascii="Times New Roman"/>
          <w:b w:val="false"/>
          <w:i w:val="false"/>
          <w:color w:val="000000"/>
          <w:sz w:val="28"/>
        </w:rPr>
        <w:t xml:space="preserve">
      25-бап. Қоғамның акцияларымен мәмiлелер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Бағалы қағаздардың қайталама рыногында қоғамның дауыс берушi акцияларының отыз және одан да көп пайызын сатып алғысы келетiн тұлғаның өзi немесе өзiнiң аффилиирленген тұлғаларымен бiрлесе отырып, бұл туралы қоғамға және уәкiлеттi органға өзi белгiлеген тәртiппен хабарлама жiберуге мiндеттi. Хабарламада сатып алынатын акциялардың саны, болжамды сатып алу бағасы туралы мәлiметтер және уәкiлетті органның талап етуi бойынша басқа да мәлiметтер болуы тиiс. </w:t>
      </w:r>
      <w:r>
        <w:br/>
      </w:r>
      <w:r>
        <w:rPr>
          <w:rFonts w:ascii="Times New Roman"/>
          <w:b w:val="false"/>
          <w:i w:val="false"/>
          <w:color w:val="000000"/>
          <w:sz w:val="28"/>
        </w:rPr>
        <w:t xml:space="preserve">
      2. Қоғамның акционерлердiң қоғамның акцияларын сатуына бөгет жасауға құқығы жоқ. Қоғам қоғамның акцияларын сатқысы келетiн тұлғаға оларды қоғамның өзi немесе үшiншi тұлғалардың ұсынылған бағадан асатын баға бойынша сатып алуы туралы ұсыныс жасауға құқығы бар. Сатып алу туралы ұсыныста акциялардың саны, бағасы және үшiншi тұлғалар акцияларды сатып алған жағдайда сатып алушылардың деректемелерi туралы мәлiметтер болуы тиiс. </w:t>
      </w:r>
      <w:r>
        <w:br/>
      </w:r>
      <w:r>
        <w:rPr>
          <w:rFonts w:ascii="Times New Roman"/>
          <w:b w:val="false"/>
          <w:i w:val="false"/>
          <w:color w:val="000000"/>
          <w:sz w:val="28"/>
        </w:rPr>
        <w:t xml:space="preserve">
      3. Бағалы қағаздардың қайталама рыногында қоғамның дауыс берушi акцияларының отыз және одан да көп пайызын дербес немесе өзiнiң аффилиирленген тұлғаларымен бiрлесе отырып сатып алған тұлға сатып алған күннен бастап отыз күн iшiнде басқа акционерлерге оларға тиесiлi қоғамның акцияларын сатуға ұсынысты баспасөз басылымында жариялауға мiндетті. Акционер өзiне тиесiлi акцияларды сату туралы ұсыныс жарияланған күннен бастап отыз күннен аспайтын мерзiмде оларды сату туралы ұсынысты қабылдауға немесе осындай ұсыныстан бас тартуға құқылы. </w:t>
      </w:r>
      <w:r>
        <w:br/>
      </w:r>
      <w:r>
        <w:rPr>
          <w:rFonts w:ascii="Times New Roman"/>
          <w:b w:val="false"/>
          <w:i w:val="false"/>
          <w:color w:val="000000"/>
          <w:sz w:val="28"/>
        </w:rPr>
        <w:t xml:space="preserve">
      Акционерлерге оларға тиесiлi акцияларды сату туралы ұсыныста аттарын (атауларын), мекен-жайларын (тұрғылықты жерлерiн), оларға тиесiлi акциялардың санын қоса есептегенде қоғамның дауыс берушi акцияларының отыз және одан да көп пайызын сатып алған тұлға және оның аффилиирленген тұлғалары туралы және ұсынылып отырған акцияларды сатып алу бағасы туралы деректер болуы тиiс. </w:t>
      </w:r>
      <w:r>
        <w:br/>
      </w:r>
      <w:r>
        <w:rPr>
          <w:rFonts w:ascii="Times New Roman"/>
          <w:b w:val="false"/>
          <w:i w:val="false"/>
          <w:color w:val="000000"/>
          <w:sz w:val="28"/>
        </w:rPr>
        <w:t xml:space="preserve">
      Акционердiң оған тиесiлi акцияларды сату туралы жазбаша келiсiмiн алған жағдайда сатып алу туралы ұсынысты жариялаған тұлға отыз күн iшiнде акцияларды төлеуге мiндетті. </w:t>
      </w:r>
      <w:r>
        <w:br/>
      </w:r>
      <w:r>
        <w:rPr>
          <w:rFonts w:ascii="Times New Roman"/>
          <w:b w:val="false"/>
          <w:i w:val="false"/>
          <w:color w:val="000000"/>
          <w:sz w:val="28"/>
        </w:rPr>
        <w:t xml:space="preserve">
      Осы тармақта көрсетiлген акцияларды сатып алу тәртiбiн сақтамаған жағдайда, қоғамның дауыс берушi акцияларының отыз және одан да көп пайызын иеленушi тұлға (тұлғалар) өздерiмен аффилиирленбеген тұлғаларға оған (оларға) тиесiлi қоғамның дауыс берушi акцияларының жиырма тоғыз пайызынан асатын акцияларының бiр бөлiгiн иелiктен шығаруға мiндеттi. </w:t>
      </w:r>
      <w:r>
        <w:br/>
      </w:r>
      <w:r>
        <w:rPr>
          <w:rFonts w:ascii="Times New Roman"/>
          <w:b w:val="false"/>
          <w:i w:val="false"/>
          <w:color w:val="000000"/>
          <w:sz w:val="28"/>
        </w:rPr>
        <w:t xml:space="preserve">
      4. Өзiне тиесілі акцияларды сату туралы ұсынысқа жауап ретiнде өтiнiш берген қоғамның акционерi осы ұсынысты жариялаған тұлғаның акцияларды сатып алудан бас тартуына сот тәртiбiмен шағым жасауға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Орналастырылған акцияларды сот шешiмi бойынша сатып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Қоғам акционерлерiнiң жалпы жиналысы акционерден акцияларды қоғамның мәжбүрлеп сатып алу туралы сотқа өтiнiш беру жөнiнде шешiм қабылдауға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Қоғамның бастамасы бойынша орналастырылған акцияларды </w:t>
      </w:r>
      <w:r>
        <w:br/>
      </w:r>
      <w:r>
        <w:rPr>
          <w:rFonts w:ascii="Times New Roman"/>
          <w:b w:val="false"/>
          <w:i w:val="false"/>
          <w:color w:val="000000"/>
          <w:sz w:val="28"/>
        </w:rPr>
        <w:t xml:space="preserve">
                             сатып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Орналастырылған акцияларды сатып алу қоғамның бастамасы бойынша оларды кейiннен сату немесе жою мақсатында, сондай-ақ Қазақстан Республикасының заңнамаға және қоғамның жарғысына қайшы келмейтiн басқа да мақсаттарда жүзеге асырылуы мүмкiн. </w:t>
      </w:r>
      <w:r>
        <w:br/>
      </w:r>
      <w:r>
        <w:rPr>
          <w:rFonts w:ascii="Times New Roman"/>
          <w:b w:val="false"/>
          <w:i w:val="false"/>
          <w:color w:val="000000"/>
          <w:sz w:val="28"/>
        </w:rPr>
        <w:t xml:space="preserve">
      2. Егер осы заңда және (немесе) қоғамның жарғысында басқаша көзделмесе, қоғамның өз бастамасы бойынша орналастырылған акцияларды сатып алуы директорлар кеңесiнiң шешiмi негізiнде жүзеге асырылады. </w:t>
      </w:r>
      <w:r>
        <w:br/>
      </w:r>
      <w:r>
        <w:rPr>
          <w:rFonts w:ascii="Times New Roman"/>
          <w:b w:val="false"/>
          <w:i w:val="false"/>
          <w:color w:val="000000"/>
          <w:sz w:val="28"/>
        </w:rPr>
        <w:t xml:space="preserve">
      3. Қоғамның: </w:t>
      </w:r>
      <w:r>
        <w:br/>
      </w:r>
      <w:r>
        <w:rPr>
          <w:rFonts w:ascii="Times New Roman"/>
          <w:b w:val="false"/>
          <w:i w:val="false"/>
          <w:color w:val="000000"/>
          <w:sz w:val="28"/>
        </w:rPr>
        <w:t xml:space="preserve">
      1) акционерлердiң бiрiншi жалпы жиналысын өткiзгенге дейiн; </w:t>
      </w:r>
      <w:r>
        <w:br/>
      </w:r>
      <w:r>
        <w:rPr>
          <w:rFonts w:ascii="Times New Roman"/>
          <w:b w:val="false"/>
          <w:i w:val="false"/>
          <w:color w:val="000000"/>
          <w:sz w:val="28"/>
        </w:rPr>
        <w:t xml:space="preserve">
      2) акцияларды орналастыру қорытындылары туралы есеп бекiтiлгенге дейiн; </w:t>
      </w:r>
      <w:r>
        <w:br/>
      </w:r>
      <w:r>
        <w:rPr>
          <w:rFonts w:ascii="Times New Roman"/>
          <w:b w:val="false"/>
          <w:i w:val="false"/>
          <w:color w:val="000000"/>
          <w:sz w:val="28"/>
        </w:rPr>
        <w:t xml:space="preserve">
      3) егер акцияларды сатып алу нәтижесiнде қоғамның меншiк капиталының мөлшерi осы заңда белгiленген ең төменгі жарғылық капиталдың мөлшерiнен аз болса; </w:t>
      </w:r>
      <w:r>
        <w:br/>
      </w:r>
      <w:r>
        <w:rPr>
          <w:rFonts w:ascii="Times New Roman"/>
          <w:b w:val="false"/>
          <w:i w:val="false"/>
          <w:color w:val="000000"/>
          <w:sz w:val="28"/>
        </w:rPr>
        <w:t xml:space="preserve">
      4) егер акцияларды сатып алу кезiнде қоғам банкроттық туралы Қазақстан Республикасының заңнамасына сәйкес төлем жасау қабiлетсiздiгі не дәрменсiздігі белгiлерiне сәйкес келсе немесе аталған белгiлер қоғамда оның барлық талап етiлетiн немесе сатып алуға болжанатын акцияларын сатып алу нәтижесiнде пайда болса; </w:t>
      </w:r>
      <w:r>
        <w:br/>
      </w:r>
      <w:r>
        <w:rPr>
          <w:rFonts w:ascii="Times New Roman"/>
          <w:b w:val="false"/>
          <w:i w:val="false"/>
          <w:color w:val="000000"/>
          <w:sz w:val="28"/>
        </w:rPr>
        <w:t xml:space="preserve">
      5) егер сот немесе қоғам акционерлерiнiң жалпы жиналысы оны тарату туралы шешiм қабылдаса өзiнiң орналастырылған акцияларын сатып алуға құқығы жоқ. </w:t>
      </w:r>
      <w:r>
        <w:br/>
      </w:r>
      <w:r>
        <w:rPr>
          <w:rFonts w:ascii="Times New Roman"/>
          <w:b w:val="false"/>
          <w:i w:val="false"/>
          <w:color w:val="000000"/>
          <w:sz w:val="28"/>
        </w:rPr>
        <w:t xml:space="preserve">
      4. Егер қоғамның бастамасы бойынша сатылатын оның орналастырылған акцияларының саны оның жалпы санынан бiр пайыз асатын болса, ол осындай сатып алу туралы өзiнiң акционерлерiне хабарлауға мiндетті. </w:t>
      </w:r>
      <w:r>
        <w:br/>
      </w:r>
      <w:r>
        <w:rPr>
          <w:rFonts w:ascii="Times New Roman"/>
          <w:b w:val="false"/>
          <w:i w:val="false"/>
          <w:color w:val="000000"/>
          <w:sz w:val="28"/>
        </w:rPr>
        <w:t xml:space="preserve">
      Қоғамның орналастырылған акцияларын сатып алуы туралы хабарламасында өзi сатып алатын акциялардың түрлерi, саны, бағасы, мерзiмi және сатып алу талаптары туралы мәлiметтер болуы тиiс және ол баспасөз басылымында жариялануы тиiс. </w:t>
      </w:r>
      <w:r>
        <w:br/>
      </w:r>
      <w:r>
        <w:rPr>
          <w:rFonts w:ascii="Times New Roman"/>
          <w:b w:val="false"/>
          <w:i w:val="false"/>
          <w:color w:val="000000"/>
          <w:sz w:val="28"/>
        </w:rPr>
        <w:t xml:space="preserve">
      5. Егер қоғамның оның акционерлерi сатып алуға өтiнiш берген орналастырылған акцияларының саны қоғамның сатып алуы мүмкiн акциялардың санынан асқан жағдайда, бұл акциялар акционерлерден оларға тиесiлi акциялардың санына теңбе-тең сатып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Акционердiң талап етуi бойынша орналастырылған </w:t>
      </w:r>
      <w:r>
        <w:br/>
      </w:r>
      <w:r>
        <w:rPr>
          <w:rFonts w:ascii="Times New Roman"/>
          <w:b w:val="false"/>
          <w:i w:val="false"/>
          <w:color w:val="000000"/>
          <w:sz w:val="28"/>
        </w:rPr>
        <w:t xml:space="preserve">
              акцияларды сатып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 орналастырылған акцияларды акционерлердiң жалпы жиналысы мынадай шешiмдердi қабылдаған жағдайларда қойылуы мүмкiн қоғам акционерiнiң талап етуi бойынша сатып алуы тиiс: </w:t>
      </w:r>
      <w:r>
        <w:br/>
      </w:r>
      <w:r>
        <w:rPr>
          <w:rFonts w:ascii="Times New Roman"/>
          <w:b w:val="false"/>
          <w:i w:val="false"/>
          <w:color w:val="000000"/>
          <w:sz w:val="28"/>
        </w:rPr>
        <w:t xml:space="preserve">
      1) қоғамды қайта ұйымдастыру туралы (егер акционер қоғамды қайта ұйымдастыру туралы мәселе қаралған акционерлердiң жалпы жиналысына қатысқан болса және оған қарсы дауыс берсе); </w:t>
      </w:r>
      <w:r>
        <w:br/>
      </w:r>
      <w:r>
        <w:rPr>
          <w:rFonts w:ascii="Times New Roman"/>
          <w:b w:val="false"/>
          <w:i w:val="false"/>
          <w:color w:val="000000"/>
          <w:sz w:val="28"/>
        </w:rPr>
        <w:t xml:space="preserve">
      2) қоғамның iрi мәмiле жасауға немесе мүдделi тұлғалардың қатысуымен мәмiле жасауға рұқсат беру туралы (егер акционер осындай шешiм қабылдау туралы мұндай мәселе қаралған акционерлердiң жалпы жиналысына қатысқан болса және ол оны қабылдауға қарсы дауыс берсе); </w:t>
      </w:r>
      <w:r>
        <w:br/>
      </w:r>
      <w:r>
        <w:rPr>
          <w:rFonts w:ascii="Times New Roman"/>
          <w:b w:val="false"/>
          <w:i w:val="false"/>
          <w:color w:val="000000"/>
          <w:sz w:val="28"/>
        </w:rPr>
        <w:t xml:space="preserve">
      3) осы акционерге тиесілі акциялар бойынша құқықтарды шектейтiн қоғамның жарғысына өзгерiстер мен толықтырулар енгізу туралы (егер акционер осындай шешiм қабылданған акционерлердiң жалпы жиналысына қатыспаса, немесе егер ол осы жиналысқа қатысып, аталған шешiмдi қабылдауға қарсы дауыс берсе). </w:t>
      </w:r>
      <w:r>
        <w:br/>
      </w:r>
      <w:r>
        <w:rPr>
          <w:rFonts w:ascii="Times New Roman"/>
          <w:b w:val="false"/>
          <w:i w:val="false"/>
          <w:color w:val="000000"/>
          <w:sz w:val="28"/>
        </w:rPr>
        <w:t xml:space="preserve">
      2. Акционер акционерлердiң жалпы жиналысы шешiм қабылдаған күннен бастап отыз күн iшiнде қоғамға оған тиесілі акцияларды жазбаша - өтiнiш жiберу арқылы сатып алу туралы талап қоюға құқылы. </w:t>
      </w:r>
      <w:r>
        <w:br/>
      </w:r>
      <w:r>
        <w:rPr>
          <w:rFonts w:ascii="Times New Roman"/>
          <w:b w:val="false"/>
          <w:i w:val="false"/>
          <w:color w:val="000000"/>
          <w:sz w:val="28"/>
        </w:rPr>
        <w:t xml:space="preserve">
      Аталған өтiнішті алған күннен бастап отыз күн iшiнде қоғам акционерден акционерлердiң жалпы жиналысында осы баптың 1-тармағында көрсетiлген шешiмдердің бiреуiн қабылдаған күнгі жағдай бойынша қоғамның меншiк капиталы мөлшерiнiң ол орналастырған акциялардың жалпы санының ара қатынасына сүйене отырып белгiленген баға бойынша акцияларды сатып алуға мiндеттi. Акционерлiк қоғам нысанында жұмыс iстейтiн коммерциялық емес ұйымның акциялар сатып алуы акционердiң акцияларды сатып алуды талап ететiн акциялар сатып алатын күнгi белгіленген орналастыру бағасы бойынша жүзеге асырылады. </w:t>
      </w:r>
      <w:r>
        <w:br/>
      </w:r>
      <w:r>
        <w:rPr>
          <w:rFonts w:ascii="Times New Roman"/>
          <w:b w:val="false"/>
          <w:i w:val="false"/>
          <w:color w:val="000000"/>
          <w:sz w:val="28"/>
        </w:rPr>
        <w:t xml:space="preserve">
      3. Егер қоғамның оның акционерлерi сатып алуға өтiнiш берген орналастырылған акцияларының саны қоғам сатып алуы мүмкiн акцияларының санынан асқан жағдайда, бұл акциялар акционерлерден оларға тиесiлi акциялардың санына теңбе-тең сатып алынады. </w:t>
      </w:r>
      <w:r>
        <w:br/>
      </w:r>
      <w:r>
        <w:rPr>
          <w:rFonts w:ascii="Times New Roman"/>
          <w:b w:val="false"/>
          <w:i w:val="false"/>
          <w:color w:val="000000"/>
          <w:sz w:val="28"/>
        </w:rPr>
        <w:t xml:space="preserve">
      4. Қоғамға акцияларды сатып алу туралы талап қойған акционер қоғамның осындай сатып алудан бас тартуына, сондай-ақ өзi онымен келiспеген жағдайда акцияларды сатып алу бағасына сот тәртiбiмен шағым жасауға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29-бап. Қоғамның орналастырылған акцияларды сатып алуы </w:t>
      </w:r>
      <w:r>
        <w:br/>
      </w:r>
      <w:r>
        <w:rPr>
          <w:rFonts w:ascii="Times New Roman"/>
          <w:b w:val="false"/>
          <w:i w:val="false"/>
          <w:color w:val="000000"/>
          <w:sz w:val="28"/>
        </w:rPr>
        <w:t xml:space="preserve">
              бойынша шектеулер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 сатып алатын орналастырылған акцияларының саны ол орналастырған акциялардың жалпы санының жиырма бес пайызынан аспауы тиiс, ал қоғамның орналастырылған акцияларын сатып алуға жұмсалған шығыстар оның меншiк капиталы мөлшерiнiң он пайызынан аспауы тиiс: </w:t>
      </w:r>
      <w:r>
        <w:br/>
      </w:r>
      <w:r>
        <w:rPr>
          <w:rFonts w:ascii="Times New Roman"/>
          <w:b w:val="false"/>
          <w:i w:val="false"/>
          <w:color w:val="000000"/>
          <w:sz w:val="28"/>
        </w:rPr>
        <w:t xml:space="preserve">
      1) акционердiң талап етуi бойынша орналастырылған акцияларды сатып алған кезде - акционерлердiң жалпы жиналысында осы Заңның 28-бабының 1-тармағында көрсетiлген шешiмдердiң бiреуiн қабылдаған күнгі жағдай бойынша; </w:t>
      </w:r>
      <w:r>
        <w:br/>
      </w:r>
      <w:r>
        <w:rPr>
          <w:rFonts w:ascii="Times New Roman"/>
          <w:b w:val="false"/>
          <w:i w:val="false"/>
          <w:color w:val="000000"/>
          <w:sz w:val="28"/>
        </w:rPr>
        <w:t xml:space="preserve">
      2) қоғамның бастамасы бойынша орналастырылған акцияларды сатып алған кезде - қоғамның орналастырылған акцияларын сатып алу туралы шешiм қабылданған күнгі жағдай бойынша. </w:t>
      </w:r>
      <w:r>
        <w:br/>
      </w:r>
      <w:r>
        <w:rPr>
          <w:rFonts w:ascii="Times New Roman"/>
          <w:b w:val="false"/>
          <w:i w:val="false"/>
          <w:color w:val="000000"/>
          <w:sz w:val="28"/>
        </w:rPr>
        <w:t xml:space="preserve">
      2. Қоғамның сатып алған акциялары оның акционерлерi жалпы жиналысының кворумын анықтаған кезде ескерiлмейдi және дауыс беруге қатыспайды.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30-бап. Қоғамның акцияларына опциондар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 бағалы қағаздар рыногы туралы заңнамаға сәйкес қоғам шығаратын опцион тарапының (сатып алушының) акцияларды мынадай талаптары сақталған жағдайда сатып алуына опциондар жасауға (сатуға) құқылы: </w:t>
      </w:r>
      <w:r>
        <w:br/>
      </w:r>
      <w:r>
        <w:rPr>
          <w:rFonts w:ascii="Times New Roman"/>
          <w:b w:val="false"/>
          <w:i w:val="false"/>
          <w:color w:val="000000"/>
          <w:sz w:val="28"/>
        </w:rPr>
        <w:t xml:space="preserve">
      1) осындай опциондардың мәнi болып табылатын қоғам акцияларының саны қоғамның жарияланған және орналастырылған акцияларының саны арасындағы айырмашылықтан аспауы тиiс; </w:t>
      </w:r>
      <w:r>
        <w:br/>
      </w:r>
      <w:r>
        <w:rPr>
          <w:rFonts w:ascii="Times New Roman"/>
          <w:b w:val="false"/>
          <w:i w:val="false"/>
          <w:color w:val="000000"/>
          <w:sz w:val="28"/>
        </w:rPr>
        <w:t xml:space="preserve">
      2) халықтық акционерлiк қоғам деген мәртебесi бар қоғамның орналастырылған акцияларының жалпы санының бiр және одан да көп пайызы болатын мөлшерде мәнi қоғамның акциялары болып табылатын опциондарды жасау (сату) қоғам акционерлерiнiң жалпы жиналысының рұқсатымен ғана жүзеге асырылуы мүмкiн. </w:t>
      </w:r>
      <w:r>
        <w:br/>
      </w:r>
      <w:r>
        <w:rPr>
          <w:rFonts w:ascii="Times New Roman"/>
          <w:b w:val="false"/>
          <w:i w:val="false"/>
          <w:color w:val="000000"/>
          <w:sz w:val="28"/>
        </w:rPr>
        <w:t xml:space="preserve">
      2. Қоғамға опциондарды және басқа да мiндеттемелердi жасауға (сатуға немесе сатып алуға) тыйым салынады, соған сәйкес қоғам Қазақстан Республикасының заңнамасында белгіленген жағдайларды қоспағанда өзiнiң орналастырылған акцияларын сатып алуды өзiнiң мiндетiне алады. </w:t>
      </w:r>
      <w:r>
        <w:br/>
      </w:r>
      <w:r>
        <w:rPr>
          <w:rFonts w:ascii="Times New Roman"/>
          <w:b w:val="false"/>
          <w:i w:val="false"/>
          <w:color w:val="000000"/>
          <w:sz w:val="28"/>
        </w:rPr>
        <w:t xml:space="preserve">
      3. Акционерлiк қоғамның ұйымдық-құқықтық нысанында жұмыс істейтiн коммерциялық емес ұйымдар опциондар жасай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31-бап. Қоғамның конверсияланатын бағалы қағаздары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қоғамның жарғысында конверсияланатын бағалы қағаздарды шығарудың мүмкiндiгi көзделген болса ғана оны шығаруға құқылы. </w:t>
      </w:r>
      <w:r>
        <w:br/>
      </w:r>
      <w:r>
        <w:rPr>
          <w:rFonts w:ascii="Times New Roman"/>
          <w:b w:val="false"/>
          <w:i w:val="false"/>
          <w:color w:val="000000"/>
          <w:sz w:val="28"/>
        </w:rPr>
        <w:t xml:space="preserve">
      Акционерлiк қоғамның ұйымдық-құқықтық нысанында жұмыс iстейтiн коммерциялық емес ұйымдардың конверсияланатын бағалы қағаздарды шығаруға құқығы жоқ. </w:t>
      </w:r>
      <w:r>
        <w:br/>
      </w:r>
      <w:r>
        <w:rPr>
          <w:rFonts w:ascii="Times New Roman"/>
          <w:b w:val="false"/>
          <w:i w:val="false"/>
          <w:color w:val="000000"/>
          <w:sz w:val="28"/>
        </w:rPr>
        <w:t xml:space="preserve">
      2. Акцияларға конверсияланатын қоғамның бағалы қағаздарын шығаруға қоғамның жарияланған және орналастырылған акциялары арасындағы айырмашылық шегінде жол берiледi. </w:t>
      </w:r>
      <w:r>
        <w:br/>
      </w:r>
      <w:r>
        <w:rPr>
          <w:rFonts w:ascii="Times New Roman"/>
          <w:b w:val="false"/>
          <w:i w:val="false"/>
          <w:color w:val="000000"/>
          <w:sz w:val="28"/>
        </w:rPr>
        <w:t xml:space="preserve">
      3. Қоғамның бағалы қағаздарын конверсиялау талаптары мен тәртiбiн конверсияланатын бағалы қағаздардың шығару проспектiсi белгiлейдi. </w:t>
      </w:r>
      <w:r>
        <w:br/>
      </w:r>
      <w:r>
        <w:rPr>
          <w:rFonts w:ascii="Times New Roman"/>
          <w:b w:val="false"/>
          <w:i w:val="false"/>
          <w:color w:val="000000"/>
          <w:sz w:val="28"/>
        </w:rPr>
        <w:t xml:space="preserve">
      4. Уәкiлетті орган қоғамның конверсияланатын бағалы қағаздарды шығару және оларды қоғамның басқа да бағалы қағаздарына конверсиялау тәртiбiне қосымша талаптар белгiлеуге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32-бап. Қоғамның бағалы қағаздарын кепiлге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Қоғамның бағалы қағаздарын кепiлге салу құқығын қоғам жарғысының ережелерiмен шектеуге немесе алып тастауға болмайды. </w:t>
      </w:r>
      <w:r>
        <w:br/>
      </w:r>
      <w:r>
        <w:rPr>
          <w:rFonts w:ascii="Times New Roman"/>
          <w:b w:val="false"/>
          <w:i w:val="false"/>
          <w:color w:val="000000"/>
          <w:sz w:val="28"/>
        </w:rPr>
        <w:t xml:space="preserve">
      Егер кепiл талаптарында басқаша көзделмесе, акционердiң дауыс беру және өзi салған акция бойынша дивидендтер алу құқығы бар. </w:t>
      </w:r>
      <w:r>
        <w:br/>
      </w:r>
      <w:r>
        <w:rPr>
          <w:rFonts w:ascii="Times New Roman"/>
          <w:b w:val="false"/>
          <w:i w:val="false"/>
          <w:color w:val="000000"/>
          <w:sz w:val="28"/>
        </w:rPr>
        <w:t xml:space="preserve">
      2. Қоғам: </w:t>
      </w:r>
      <w:r>
        <w:br/>
      </w:r>
      <w:r>
        <w:rPr>
          <w:rFonts w:ascii="Times New Roman"/>
          <w:b w:val="false"/>
          <w:i w:val="false"/>
          <w:color w:val="000000"/>
          <w:sz w:val="28"/>
        </w:rPr>
        <w:t xml:space="preserve">
      1) кепiлге берiлетін бағалы қағаздар толық төленсе; </w:t>
      </w:r>
      <w:r>
        <w:br/>
      </w:r>
      <w:r>
        <w:rPr>
          <w:rFonts w:ascii="Times New Roman"/>
          <w:b w:val="false"/>
          <w:i w:val="false"/>
          <w:color w:val="000000"/>
          <w:sz w:val="28"/>
        </w:rPr>
        <w:t xml:space="preserve">
      2) қоғамға кепiлге берiлетiн және оның кепiлiндегi бағалы қағаздардың жалпы саны қоғамның төленген жарғылық капиталының он пайызынан аспаса; </w:t>
      </w:r>
      <w:r>
        <w:br/>
      </w:r>
      <w:r>
        <w:rPr>
          <w:rFonts w:ascii="Times New Roman"/>
          <w:b w:val="false"/>
          <w:i w:val="false"/>
          <w:color w:val="000000"/>
          <w:sz w:val="28"/>
        </w:rPr>
        <w:t xml:space="preserve">
      3) кепiл шартын қоғам директорлар кеңесi мақұлдаса, егер қоғам жарғысында басқаша белгiленбесе өзi орналастырған бағалы қағаздарды кепiлге қабылдай алады. </w:t>
      </w:r>
      <w:r>
        <w:br/>
      </w:r>
      <w:r>
        <w:rPr>
          <w:rFonts w:ascii="Times New Roman"/>
          <w:b w:val="false"/>
          <w:i w:val="false"/>
          <w:color w:val="000000"/>
          <w:sz w:val="28"/>
        </w:rPr>
        <w:t xml:space="preserve">
      3. Қоғам орналастырған және оның кепiлiндегі акциялар акционерлердiң жалпы жиналысының кворумын анықтаған кезде ескерiлмейдi және акционерлердiң жалпы жиналысының шешiмдерiн қабылдауға қатыспайды. </w:t>
      </w:r>
      <w:r>
        <w:br/>
      </w:r>
      <w:r>
        <w:rPr>
          <w:rFonts w:ascii="Times New Roman"/>
          <w:b w:val="false"/>
          <w:i w:val="false"/>
          <w:color w:val="000000"/>
          <w:sz w:val="28"/>
        </w:rPr>
        <w:t xml:space="preserve">
      4. Қоғамның бағалы қағаздарының кепiлiн тiркеу тәртiбi бағалы қағаздар рыногы туралы заңнамада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33-бап. Қоғамның акцияларын мемлекет меншігіне беру арқылы </w:t>
      </w:r>
      <w:r>
        <w:br/>
      </w:r>
      <w:r>
        <w:rPr>
          <w:rFonts w:ascii="Times New Roman"/>
          <w:b w:val="false"/>
          <w:i w:val="false"/>
          <w:color w:val="000000"/>
          <w:sz w:val="28"/>
        </w:rPr>
        <w:t xml:space="preserve">
            қоғамның бюджет алдындағы мерзiмi өткен берешегiн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қоғамның салықтар және бюджетке төленетiн басқа да мiндеттi төлемдерi бойынша үш айдан астам мерзiмi өткен берешегiнiң (бұдан әрi - мерзiмi өткен берешек) және бюджеттiң қоғам алдындағы мерзiмi өткен берешегі арасындағы айырмашылық қоғамның жарғылық капиталы мөлшерiнен кемiнде үштен бiр бөлiгі болса, салық органы қоғамның акцияларын мемлекет меншiгіне беру арқылы берешегін өтеу жөнiнде ұсыныспен мерзiмi өткен берешегінiң бар екендiгі туралы қоғамға хабарлайды. </w:t>
      </w:r>
      <w:r>
        <w:br/>
      </w:r>
      <w:r>
        <w:rPr>
          <w:rFonts w:ascii="Times New Roman"/>
          <w:b w:val="false"/>
          <w:i w:val="false"/>
          <w:color w:val="000000"/>
          <w:sz w:val="28"/>
        </w:rPr>
        <w:t xml:space="preserve">
      2. Қоғамның салық берешегiн өтеу кезiнде акциялардың саны және оларды орналастыру бағасы қоғамның бухгалтерлiк есебiнiң деректерi немесе Қазақстан Республикасының заңнамасына сәйкес жүргізiлетiн бағалау негiзiнде салық органымен келiсiм бойынша белгiленедi. Бағалаушы акцияларды орналастыру бағасын белгiлеген жағдайда бағалауға байланысты шығын қоғамға жүктеледi. </w:t>
      </w:r>
      <w:r>
        <w:br/>
      </w:r>
      <w:r>
        <w:rPr>
          <w:rFonts w:ascii="Times New Roman"/>
          <w:b w:val="false"/>
          <w:i w:val="false"/>
          <w:color w:val="000000"/>
          <w:sz w:val="28"/>
        </w:rPr>
        <w:t xml:space="preserve">
      3. Қоғамның атқарушы органы салық органының қоғам акцияларын мемлекет меншiгiне беру арқылы мерзiмi өткен берешектi өтеу туралы хабарын алған күннен бастап үш күн iшiнде осы Заңда белгіленген тәртiппен аталған мәселе бойынша шешiм қабылдау үшiн акционерлердiң кезектен тыс жалпы жиналысын шақыру және өткiзу жөнiнде шаралар қолдануға мiндетті. </w:t>
      </w:r>
      <w:r>
        <w:br/>
      </w:r>
      <w:r>
        <w:rPr>
          <w:rFonts w:ascii="Times New Roman"/>
          <w:b w:val="false"/>
          <w:i w:val="false"/>
          <w:color w:val="000000"/>
          <w:sz w:val="28"/>
        </w:rPr>
        <w:t xml:space="preserve">
      Қоғам акционерлерiнiң жалпы жиналысының шешiмi туралы жазбаша хабарлама салық органына шешiм қабылданған күннен бастап үш күн iшiнде жiберiледi. </w:t>
      </w:r>
      <w:r>
        <w:br/>
      </w:r>
      <w:r>
        <w:rPr>
          <w:rFonts w:ascii="Times New Roman"/>
          <w:b w:val="false"/>
          <w:i w:val="false"/>
          <w:color w:val="000000"/>
          <w:sz w:val="28"/>
        </w:rPr>
        <w:t xml:space="preserve">
      4. Қоғамның акцияларын мемлекет меншiгiне беру арқылы қоғамның мерзiмi өткен берешегін өтеу қоғамның жарияланған акциялары санының шегінде жүзеге асырылады. Егер қоғамның барлық жарияланған акциялары орналастырылған жағдайда немесе олардың саны мерзiмi өткен берешектi өтеу үшiн жеткiлiксiз болған жағдайда қоғам акционерлерiнiң кезектен тыс жалпы жиналысы осы Заңда және бағалы қағаздар рыногы туралы заңнамада белгіленген тәртiппен қоғамның жарияланған акцияларының санын көбейту және оларды мемлекеттік тіркеу туралы шешiм қабылдайды. </w:t>
      </w:r>
      <w:r>
        <w:br/>
      </w:r>
      <w:r>
        <w:rPr>
          <w:rFonts w:ascii="Times New Roman"/>
          <w:b w:val="false"/>
          <w:i w:val="false"/>
          <w:color w:val="000000"/>
          <w:sz w:val="28"/>
        </w:rPr>
        <w:t xml:space="preserve">
      5. Мерзiмi өткен берешектi өтеу есебiне мемлекет меншiгiне берiлген қоғам акцияларының ұстаушысы мемлекет меншiгін басқаруға уәкілетті мемлекеттік орган болып табылады. </w:t>
      </w:r>
      <w:r>
        <w:br/>
      </w:r>
      <w:r>
        <w:rPr>
          <w:rFonts w:ascii="Times New Roman"/>
          <w:b w:val="false"/>
          <w:i w:val="false"/>
          <w:color w:val="000000"/>
          <w:sz w:val="28"/>
        </w:rPr>
        <w:t xml:space="preserve">
      Қоғамның мерзiмi өткен берешегі қоғам акцияларын ұстаушылардың </w:t>
      </w:r>
    </w:p>
    <w:bookmarkEnd w:id="15"/>
    <w:bookmarkStart w:name="z62"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тiзiлiмiнде мәмiленiң тiркелген сәтiнен бастап өтелдi деп саналады.</w:t>
      </w:r>
    </w:p>
    <w:p>
      <w:pPr>
        <w:spacing w:after="0"/>
        <w:ind w:left="0"/>
        <w:jc w:val="both"/>
      </w:pPr>
      <w:r>
        <w:rPr>
          <w:rFonts w:ascii="Times New Roman"/>
          <w:b w:val="false"/>
          <w:i w:val="false"/>
          <w:color w:val="000000"/>
          <w:sz w:val="28"/>
        </w:rPr>
        <w:t>     6. Қоғам өз акцияларын мемлекет меншiгіне беру арқылы мерзiмi</w:t>
      </w:r>
    </w:p>
    <w:p>
      <w:pPr>
        <w:spacing w:after="0"/>
        <w:ind w:left="0"/>
        <w:jc w:val="both"/>
      </w:pPr>
      <w:r>
        <w:rPr>
          <w:rFonts w:ascii="Times New Roman"/>
          <w:b w:val="false"/>
          <w:i w:val="false"/>
          <w:color w:val="000000"/>
          <w:sz w:val="28"/>
        </w:rPr>
        <w:t>өткен берешегiн өтеуден бас тартқан жағдайда салық органы мерзiмi өткен</w:t>
      </w:r>
    </w:p>
    <w:p>
      <w:pPr>
        <w:spacing w:after="0"/>
        <w:ind w:left="0"/>
        <w:jc w:val="both"/>
      </w:pPr>
      <w:r>
        <w:rPr>
          <w:rFonts w:ascii="Times New Roman"/>
          <w:b w:val="false"/>
          <w:i w:val="false"/>
          <w:color w:val="000000"/>
          <w:sz w:val="28"/>
        </w:rPr>
        <w:t>берешектi өтеу мақсатында акцияларды мемлекет меншiгiне мәжбүрлеп</w:t>
      </w:r>
    </w:p>
    <w:p>
      <w:pPr>
        <w:spacing w:after="0"/>
        <w:ind w:left="0"/>
        <w:jc w:val="both"/>
      </w:pPr>
      <w:r>
        <w:rPr>
          <w:rFonts w:ascii="Times New Roman"/>
          <w:b w:val="false"/>
          <w:i w:val="false"/>
          <w:color w:val="000000"/>
          <w:sz w:val="28"/>
        </w:rPr>
        <w:t>беру туралы шағыммен сотқа өтiнiш беруге құқылы.</w:t>
      </w:r>
    </w:p>
    <w:p>
      <w:pPr>
        <w:spacing w:after="0"/>
        <w:ind w:left="0"/>
        <w:jc w:val="both"/>
      </w:pPr>
      <w:r>
        <w:rPr>
          <w:rFonts w:ascii="Times New Roman"/>
          <w:b w:val="false"/>
          <w:i w:val="false"/>
          <w:color w:val="000000"/>
          <w:sz w:val="28"/>
        </w:rPr>
        <w:t xml:space="preserve">     7. Банктердiң және банк операцияларының жекелеген түрлерiн жүзеге </w:t>
      </w:r>
    </w:p>
    <w:p>
      <w:pPr>
        <w:spacing w:after="0"/>
        <w:ind w:left="0"/>
        <w:jc w:val="both"/>
      </w:pPr>
      <w:r>
        <w:rPr>
          <w:rFonts w:ascii="Times New Roman"/>
          <w:b w:val="false"/>
          <w:i w:val="false"/>
          <w:color w:val="000000"/>
          <w:sz w:val="28"/>
        </w:rPr>
        <w:t xml:space="preserve">асыратын ұйымдардың, сондай-ақ сақтандыру (қайта сақтандыру) ұйымдарының </w:t>
      </w:r>
    </w:p>
    <w:p>
      <w:pPr>
        <w:spacing w:after="0"/>
        <w:ind w:left="0"/>
        <w:jc w:val="both"/>
      </w:pPr>
      <w:r>
        <w:rPr>
          <w:rFonts w:ascii="Times New Roman"/>
          <w:b w:val="false"/>
          <w:i w:val="false"/>
          <w:color w:val="000000"/>
          <w:sz w:val="28"/>
        </w:rPr>
        <w:t>акцияларын беру арқылы мерзiмi өткен берешек өтелмейдi.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5-тарау. ҚОҒАМДЫ БАСҚАРУ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34-бап. Қоғамның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Қоғамның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жоғары орган - акционерлердiң жалпы жиналысы (барлық дауыс берушi акциялары бiр акционерге тиесiлi қоғамда - осы акционер); </w:t>
      </w:r>
      <w:r>
        <w:br/>
      </w:r>
      <w:r>
        <w:rPr>
          <w:rFonts w:ascii="Times New Roman"/>
          <w:b w:val="false"/>
          <w:i w:val="false"/>
          <w:color w:val="000000"/>
          <w:sz w:val="28"/>
        </w:rPr>
        <w:t xml:space="preserve">
      2) басқару органы - директорлар кеңесi; </w:t>
      </w:r>
      <w:r>
        <w:br/>
      </w:r>
      <w:r>
        <w:rPr>
          <w:rFonts w:ascii="Times New Roman"/>
          <w:b w:val="false"/>
          <w:i w:val="false"/>
          <w:color w:val="000000"/>
          <w:sz w:val="28"/>
        </w:rPr>
        <w:t xml:space="preserve">
      3) атқарушы орган - алқалы орган немесе атауын қоғамның жарғысы белгiлейтiн қоғамның атқарушы органының қызметiн жеке жүзеге асыратын тұлға; </w:t>
      </w:r>
      <w:r>
        <w:br/>
      </w:r>
      <w:r>
        <w:rPr>
          <w:rFonts w:ascii="Times New Roman"/>
          <w:b w:val="false"/>
          <w:i w:val="false"/>
          <w:color w:val="000000"/>
          <w:sz w:val="28"/>
        </w:rPr>
        <w:t xml:space="preserve">
      4) заңнамалық кесiмдерге және (немесе) қоғамның жарғысына сәйкес өзге де органдар болып табылады. </w:t>
      </w:r>
      <w:r>
        <w:br/>
      </w:r>
      <w:r>
        <w:rPr>
          <w:rFonts w:ascii="Times New Roman"/>
          <w:b w:val="false"/>
          <w:i w:val="false"/>
          <w:color w:val="000000"/>
          <w:sz w:val="28"/>
        </w:rPr>
        <w:t xml:space="preserve">
      2. Қоғамның жарғысында қоғамның iшкi аудит қызметiн құру көзделуi мүмкiн. </w:t>
      </w:r>
      <w:r>
        <w:br/>
      </w:r>
      <w:r>
        <w:rPr>
          <w:rFonts w:ascii="Times New Roman"/>
          <w:b w:val="false"/>
          <w:i w:val="false"/>
          <w:color w:val="000000"/>
          <w:sz w:val="28"/>
        </w:rPr>
        <w:t xml:space="preserve">
      Халықтық акционерлiк қоғамдарда iшкi аудит қызметiнiң болуы мiндетті болып табылады. </w:t>
      </w:r>
      <w:r>
        <w:br/>
      </w:r>
      <w:r>
        <w:rPr>
          <w:rFonts w:ascii="Times New Roman"/>
          <w:b w:val="false"/>
          <w:i w:val="false"/>
          <w:color w:val="000000"/>
          <w:sz w:val="28"/>
        </w:rPr>
        <w:t xml:space="preserve">
      3. Бұрын мемлекеттiк реттеудiң уәкiлеттi органының мемлекеттік қызметшiсi болып табылған және өзiнің қызметтiк мiндеттерi бойынша қоғам қызметiне мемлекет тарапынан қадағалау бойынша өкiлеттіктерi болған жеке тұлға осындай өкiлеттік тоқтатылған күннен бастап бiр жылдың iшiнде барлық дауыс беруші акциялары мемлекетке тиесiлi қоғамның органдарын қоспағанда, осы қоғамның органына сайлана алмайды. </w:t>
      </w:r>
      <w:r>
        <w:br/>
      </w:r>
      <w:r>
        <w:rPr>
          <w:rFonts w:ascii="Times New Roman"/>
          <w:b w:val="false"/>
          <w:i w:val="false"/>
          <w:color w:val="000000"/>
          <w:sz w:val="28"/>
        </w:rPr>
        <w:t>
 </w:t>
      </w:r>
      <w:r>
        <w:br/>
      </w:r>
      <w:r>
        <w:rPr>
          <w:rFonts w:ascii="Times New Roman"/>
          <w:b w:val="false"/>
          <w:i w:val="false"/>
          <w:color w:val="000000"/>
          <w:sz w:val="28"/>
        </w:rPr>
        <w:t xml:space="preserve">
      35-бап. Қоғам акционерлерiнің жалпы жиналысы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 акционерлерінің жалпы жиналысы жылдық және кезектен тыс болып бөлiнедi. </w:t>
      </w:r>
      <w:r>
        <w:br/>
      </w:r>
      <w:r>
        <w:rPr>
          <w:rFonts w:ascii="Times New Roman"/>
          <w:b w:val="false"/>
          <w:i w:val="false"/>
          <w:color w:val="000000"/>
          <w:sz w:val="28"/>
        </w:rPr>
        <w:t xml:space="preserve">
      Қоғам жыл сайын акционерлердiң жылдық жалпы жиналысын өткiзуге мiндетті. Қоғам акционерлерiнiң өзге жалпы жиналыстары кезектен тыс болып табылады. </w:t>
      </w:r>
      <w:r>
        <w:br/>
      </w:r>
      <w:r>
        <w:rPr>
          <w:rFonts w:ascii="Times New Roman"/>
          <w:b w:val="false"/>
          <w:i w:val="false"/>
          <w:color w:val="000000"/>
          <w:sz w:val="28"/>
        </w:rPr>
        <w:t xml:space="preserve">
      Қоғам акционерлерiнiң бiрiншi жалпы жиналысы жарияланған акцияларды мемлекеттік тiркеуден өткiзгеннен кейiн шақырылады және өткiзiледi. </w:t>
      </w:r>
      <w:r>
        <w:br/>
      </w:r>
      <w:r>
        <w:rPr>
          <w:rFonts w:ascii="Times New Roman"/>
          <w:b w:val="false"/>
          <w:i w:val="false"/>
          <w:color w:val="000000"/>
          <w:sz w:val="28"/>
        </w:rPr>
        <w:t xml:space="preserve">
      2. Акционерлердiң жыл сайынғы жалпы жиналысы қоғамның жылдық қаржылық есебiн бекiтедi, өткен қаржылық жылдағы қоғамның таза кiрiсiн бөлу тәртiбiн және қоғамның бiр жай акциясы есебiнен дивиденд мөлшерiн белгілейдi. Акционерлердiң жылдық жалпы жиналысы қоғам акционерлерiнiң жалпы жиналысының құзыретiне жатқызылған басқа да мәселелердi қарауға және олар бойынша шешiм қабылдауға құқылы. </w:t>
      </w:r>
      <w:r>
        <w:br/>
      </w:r>
      <w:r>
        <w:rPr>
          <w:rFonts w:ascii="Times New Roman"/>
          <w:b w:val="false"/>
          <w:i w:val="false"/>
          <w:color w:val="000000"/>
          <w:sz w:val="28"/>
        </w:rPr>
        <w:t xml:space="preserve">
      3. Қоғам акционерлерiнiң жылдық жалпы жиналысы қаржылық жыл аяқталғаннан кейiн бес айдың iшiнде өткiзiлуi тиiс. </w:t>
      </w:r>
      <w:r>
        <w:br/>
      </w:r>
      <w:r>
        <w:rPr>
          <w:rFonts w:ascii="Times New Roman"/>
          <w:b w:val="false"/>
          <w:i w:val="false"/>
          <w:color w:val="000000"/>
          <w:sz w:val="28"/>
        </w:rPr>
        <w:t xml:space="preserve">
      Есеп берiлетiн кезеңдегi қоғам қызметiнiң аудитiн аяқтау мүмкiн болмаған жағдайда аталған мерзiм үш айға дейiн ұзартылған болып есептеледi. </w:t>
      </w:r>
      <w:r>
        <w:br/>
      </w:r>
      <w:r>
        <w:rPr>
          <w:rFonts w:ascii="Times New Roman"/>
          <w:b w:val="false"/>
          <w:i w:val="false"/>
          <w:color w:val="000000"/>
          <w:sz w:val="28"/>
        </w:rPr>
        <w:t xml:space="preserve">
      4. Барлық акциялары жалғыз акционерге тиесiлi қоғамда акционерлердiң жалпы жиналысы өткiзiлмейдi. Осы Заңмен және қоғамның жарғысымен акционерлердiң жалпы жиналысының құзыретiне жатқызылған мәселелер бойынша шешiмдердi мұндай акционер жеке-дара қабылдайды және ол жазбаша түрде ресiмделуi тиiс. </w:t>
      </w:r>
      <w:r>
        <w:br/>
      </w:r>
      <w:r>
        <w:rPr>
          <w:rFonts w:ascii="Times New Roman"/>
          <w:b w:val="false"/>
          <w:i w:val="false"/>
          <w:color w:val="000000"/>
          <w:sz w:val="28"/>
        </w:rPr>
        <w:t xml:space="preserve">
      5. Егер қандай да болмасын тұлға қоғамның барлық дауыс берушi акцияларына иелiк еткен жағдайда, ол егер қабылданған шешiм артықшылық берiлген акциялар куәландырған құқыққа нұқсан келтiрмесе және шектеу қоймаса акционерлердiң жалпы жиналысын өткiзбестен осы Заңда және қоғам жарғысында акционерлердiң жалпы жиналысының құзыретiне жатқызылған мәселелер бойынша шешiмдi дербес қабылдауға құқылы және ол жазбаша түрде ресiмделуi тиiс. </w:t>
      </w:r>
      <w:r>
        <w:br/>
      </w:r>
      <w:r>
        <w:rPr>
          <w:rFonts w:ascii="Times New Roman"/>
          <w:b w:val="false"/>
          <w:i w:val="false"/>
          <w:color w:val="000000"/>
          <w:sz w:val="28"/>
        </w:rPr>
        <w:t xml:space="preserve">
      6. Егер осы баптың 4 және 5-тармақтарында көзделген жағдайларда қоғамның жалғыз акционерi немесе қоғамның барлық дауыс берушi акцияларын иеленушi тұлға заңды тұлға болып табылса, онда осы Заңмен және қоғамның жарғысымен акционерлердiң жалпы жиналысының құзыретiне жатқызылған мәселелер бойынша шешiмдердi заңды тұлғаның Қазақстан Республикасының заңнамасына немесе оған (оларға) берiлген өкiлеттiктерге сәйкес осындай шешiмдердi қабылдауға құқығы бар органы, лауазымды тұлғасы (лауазымды тұлғалары) немесе қызметкерi (қызметкерлерi)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36-бап. Қоғам акционерлерiнiң жалпы жиналысының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 акционерлерiнiң жалпы жиналысының айрықша құзыретiне мынадай мәселелер жатқызылады: </w:t>
      </w:r>
      <w:r>
        <w:br/>
      </w:r>
      <w:r>
        <w:rPr>
          <w:rFonts w:ascii="Times New Roman"/>
          <w:b w:val="false"/>
          <w:i w:val="false"/>
          <w:color w:val="000000"/>
          <w:sz w:val="28"/>
        </w:rPr>
        <w:t xml:space="preserve">
      1) қоғам жарғысына өзгерiстер мен толықтырулар енгізу немесе оның жаңа редакциясын бекiту; </w:t>
      </w:r>
      <w:r>
        <w:br/>
      </w:r>
      <w:r>
        <w:rPr>
          <w:rFonts w:ascii="Times New Roman"/>
          <w:b w:val="false"/>
          <w:i w:val="false"/>
          <w:color w:val="000000"/>
          <w:sz w:val="28"/>
        </w:rPr>
        <w:t xml:space="preserve">
      2) заңнамалық кесiмдерде көзделгеннен басқа жағдайларда қоғамды ерiктi түрде қайта ұйымдастыру немесе тарату; </w:t>
      </w:r>
      <w:r>
        <w:br/>
      </w:r>
      <w:r>
        <w:rPr>
          <w:rFonts w:ascii="Times New Roman"/>
          <w:b w:val="false"/>
          <w:i w:val="false"/>
          <w:color w:val="000000"/>
          <w:sz w:val="28"/>
        </w:rPr>
        <w:t xml:space="preserve">
      3) акциялар шығаруды мемлекеттiк тiркеу туралы шешiм қабылдау және қоғамның жарияланған акцияларының санын өзгерту; </w:t>
      </w:r>
      <w:r>
        <w:br/>
      </w:r>
      <w:r>
        <w:rPr>
          <w:rFonts w:ascii="Times New Roman"/>
          <w:b w:val="false"/>
          <w:i w:val="false"/>
          <w:color w:val="000000"/>
          <w:sz w:val="28"/>
        </w:rPr>
        <w:t xml:space="preserve">
      4) қоғамның есептеу комиссиясының сандық құрамын және өкiлеттiк мерзiмiн белгілеу оның мүшелерiн сайлау және олардың (оның) өкiлеттiктерiн мерзiмiнен бұрын тоқтату; </w:t>
      </w:r>
      <w:r>
        <w:br/>
      </w:r>
      <w:r>
        <w:rPr>
          <w:rFonts w:ascii="Times New Roman"/>
          <w:b w:val="false"/>
          <w:i w:val="false"/>
          <w:color w:val="000000"/>
          <w:sz w:val="28"/>
        </w:rPr>
        <w:t xml:space="preserve">
      5) қоғамның директорлар кеңесiнiң сандық құрамын, өкiлеттiгiнiң мерзiмiн белгілеу, оның мүшелерiн сайлау және олардың өкiлеттiгiн мерзiмiнен бұрын тоқтату, сондай-ақ директорлар кеңесiнiң мүшелерiне сыйақы мөлшерi мен төлеу талаптарын анықтау; </w:t>
      </w:r>
      <w:r>
        <w:br/>
      </w:r>
      <w:r>
        <w:rPr>
          <w:rFonts w:ascii="Times New Roman"/>
          <w:b w:val="false"/>
          <w:i w:val="false"/>
          <w:color w:val="000000"/>
          <w:sz w:val="28"/>
        </w:rPr>
        <w:t xml:space="preserve">
      6) қоғамның аудиторлық ұйымын анықтау; </w:t>
      </w:r>
      <w:r>
        <w:br/>
      </w:r>
      <w:r>
        <w:rPr>
          <w:rFonts w:ascii="Times New Roman"/>
          <w:b w:val="false"/>
          <w:i w:val="false"/>
          <w:color w:val="000000"/>
          <w:sz w:val="28"/>
        </w:rPr>
        <w:t xml:space="preserve">
      7) қоғамның жылдық есебiн бекiту; </w:t>
      </w:r>
      <w:r>
        <w:br/>
      </w:r>
      <w:r>
        <w:rPr>
          <w:rFonts w:ascii="Times New Roman"/>
          <w:b w:val="false"/>
          <w:i w:val="false"/>
          <w:color w:val="000000"/>
          <w:sz w:val="28"/>
        </w:rPr>
        <w:t xml:space="preserve">
      8) есептi қаржылық жылдағы қоғамның таза кiрiсiн бөлу тәртiбiн бекiту, қоғамның жай акциялары бойынша дивидендтер төлеу туралы шешiм қабылдау және жыл қорытындысы бойынша қоғамның бiр жай акциясы есебiнен дивиденд мөлшерiн бекiту; </w:t>
      </w:r>
      <w:r>
        <w:br/>
      </w:r>
      <w:r>
        <w:rPr>
          <w:rFonts w:ascii="Times New Roman"/>
          <w:b w:val="false"/>
          <w:i w:val="false"/>
          <w:color w:val="000000"/>
          <w:sz w:val="28"/>
        </w:rPr>
        <w:t xml:space="preserve">
      9) қоғамға тиесiлi барлық активтердiң жиынтық сомамен жиырма бес (халықтық акционерлiк қоғамда - он) және одан да көп пайызын құрайтын активтердiң бiр немесе бiрнеше бөлiгiн беру арқылы қоғамның басқа заңды тұлғаларды құруға немесе олардың қызметiне қатысуы туралы шешiм қабылдау; </w:t>
      </w:r>
      <w:r>
        <w:br/>
      </w:r>
      <w:r>
        <w:rPr>
          <w:rFonts w:ascii="Times New Roman"/>
          <w:b w:val="false"/>
          <w:i w:val="false"/>
          <w:color w:val="000000"/>
          <w:sz w:val="28"/>
        </w:rPr>
        <w:t xml:space="preserve">
      10) қоғаммен iрi мәмiлелердi және оларды жасауға қоғамның мүдделiлiгi бар мәмiлелердi жасау туралы шешiм қабылдау; </w:t>
      </w:r>
      <w:r>
        <w:br/>
      </w:r>
      <w:r>
        <w:rPr>
          <w:rFonts w:ascii="Times New Roman"/>
          <w:b w:val="false"/>
          <w:i w:val="false"/>
          <w:color w:val="000000"/>
          <w:sz w:val="28"/>
        </w:rPr>
        <w:t xml:space="preserve">
      11) қоғам мiндеттемелерiн оның меншiк капиталы мөлшерiнiң жиырма бес және одан да көп пайызын құрайтын сомаға көбейту туралы шешiм қабылдау; </w:t>
      </w:r>
      <w:r>
        <w:br/>
      </w:r>
      <w:r>
        <w:rPr>
          <w:rFonts w:ascii="Times New Roman"/>
          <w:b w:val="false"/>
          <w:i w:val="false"/>
          <w:color w:val="000000"/>
          <w:sz w:val="28"/>
        </w:rPr>
        <w:t xml:space="preserve">
      12) қоғамның акционерлердiң жалпы жиналысын шақыру туралы акционерлерге хабарлау нысанын белгiлеу және мұндай ақпаратты баспасөзде орналастыру туралы шешiм қабылдау; </w:t>
      </w:r>
      <w:r>
        <w:br/>
      </w:r>
      <w:r>
        <w:rPr>
          <w:rFonts w:ascii="Times New Roman"/>
          <w:b w:val="false"/>
          <w:i w:val="false"/>
          <w:color w:val="000000"/>
          <w:sz w:val="28"/>
        </w:rPr>
        <w:t xml:space="preserve">
      13) қоғам акцияларды бағалы қағаздар рыногы туралы заңнамаға сәйкес сатып алған жағдайда олардың құнын белгiлеу әдiстемесiн бекiту; </w:t>
      </w:r>
      <w:r>
        <w:br/>
      </w:r>
      <w:r>
        <w:rPr>
          <w:rFonts w:ascii="Times New Roman"/>
          <w:b w:val="false"/>
          <w:i w:val="false"/>
          <w:color w:val="000000"/>
          <w:sz w:val="28"/>
        </w:rPr>
        <w:t xml:space="preserve">
      14) акционерлердiң жалпы жиналысының күн тәртiбiн бекiту; </w:t>
      </w:r>
      <w:r>
        <w:br/>
      </w:r>
      <w:r>
        <w:rPr>
          <w:rFonts w:ascii="Times New Roman"/>
          <w:b w:val="false"/>
          <w:i w:val="false"/>
          <w:color w:val="000000"/>
          <w:sz w:val="28"/>
        </w:rPr>
        <w:t xml:space="preserve">
      15) мұндай тәртiп қоғам жарғысында белгіленбеген жағдайда ғана, баспасөз басылымын белгiлеудi қоса алғанда, қоғам қызметi туралы акционерлердiң ақпарат беру тәртiбiн белгiлеу; </w:t>
      </w:r>
      <w:r>
        <w:br/>
      </w:r>
      <w:r>
        <w:rPr>
          <w:rFonts w:ascii="Times New Roman"/>
          <w:b w:val="false"/>
          <w:i w:val="false"/>
          <w:color w:val="000000"/>
          <w:sz w:val="28"/>
        </w:rPr>
        <w:t xml:space="preserve">
      16) шешiм қабылдау осы Заңмен және қоғам жарғысымен қоғам акционерлерiнiң жалпы жиналысының тiкелей құзыретiне жатқызылған өзге де мәселелер. </w:t>
      </w:r>
      <w:r>
        <w:br/>
      </w:r>
      <w:r>
        <w:rPr>
          <w:rFonts w:ascii="Times New Roman"/>
          <w:b w:val="false"/>
          <w:i w:val="false"/>
          <w:color w:val="000000"/>
          <w:sz w:val="28"/>
        </w:rPr>
        <w:t xml:space="preserve">
      2. Осы баптың 1-тармағының 1)-3) тармақшаларында көрсетiлген мәселелер бойынша акционерлердiң жалпы жиналысының шешiмдерi қоғамның дауыс берушi акцияларының жалпы санының бiлiктi көпшiлiгiмен, ал инвестициялық жекешелендiрiлген қорды қайта ұйымдастыру нәтижесiнде құрылған қоғамда - қоғамның жиналыста ұсынылған дауыс берушi акцияларының бiлiктi көпшiлiк дауысымен қабылданады. </w:t>
      </w:r>
      <w:r>
        <w:br/>
      </w:r>
      <w:r>
        <w:rPr>
          <w:rFonts w:ascii="Times New Roman"/>
          <w:b w:val="false"/>
          <w:i w:val="false"/>
          <w:color w:val="000000"/>
          <w:sz w:val="28"/>
        </w:rPr>
        <w:t xml:space="preserve">
      Өзге мәселелер бойынша қоғам акционерлерi жалпы жиналысының шешiмдерi, егер осы заңда және қоғам жарғысында басқаша белгiленбесе, қоғамның дауыс беруге қатысушы дауыс берушi акцияларының жалпы санынан жай көпшiлiк дауыспен қабылданады. </w:t>
      </w:r>
      <w:r>
        <w:br/>
      </w:r>
      <w:r>
        <w:rPr>
          <w:rFonts w:ascii="Times New Roman"/>
          <w:b w:val="false"/>
          <w:i w:val="false"/>
          <w:color w:val="000000"/>
          <w:sz w:val="28"/>
        </w:rPr>
        <w:t xml:space="preserve">
      Қоғам жарғысы қоғамның директорлар кеңесi мүшелерiнiң өкiлеттiктерiн мерзiмiнен бұрын тоқтату туралы шешiмдi қабылдау үшiн қажеттi дауыс санын осы тармақтың екiншi бөлiгiнде көрсетiлгеннен көп санмен белгiлемейдi. </w:t>
      </w:r>
      <w:r>
        <w:br/>
      </w:r>
      <w:r>
        <w:rPr>
          <w:rFonts w:ascii="Times New Roman"/>
          <w:b w:val="false"/>
          <w:i w:val="false"/>
          <w:color w:val="000000"/>
          <w:sz w:val="28"/>
        </w:rPr>
        <w:t xml:space="preserve">
      3. Сонымен бiрге қоғам жарғысы акционерлердiң жалпы жиналысының айрықша құзыретiне қоғам қызметiнiң басқа да мәселелерiн жатқыза алады. </w:t>
      </w:r>
      <w:r>
        <w:br/>
      </w:r>
      <w:r>
        <w:rPr>
          <w:rFonts w:ascii="Times New Roman"/>
          <w:b w:val="false"/>
          <w:i w:val="false"/>
          <w:color w:val="000000"/>
          <w:sz w:val="28"/>
        </w:rPr>
        <w:t xml:space="preserve">
      Егер осы Заңда және басқа да заңнамалық кесiмдерде басқаша </w:t>
      </w:r>
    </w:p>
    <w:bookmarkEnd w:id="17"/>
    <w:bookmarkStart w:name="z67"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көзделмесе, шешiм қабылдау қоғам акционерлерiнiң жалпы жиналысының айрықша </w:t>
      </w:r>
    </w:p>
    <w:p>
      <w:pPr>
        <w:spacing w:after="0"/>
        <w:ind w:left="0"/>
        <w:jc w:val="both"/>
      </w:pPr>
      <w:r>
        <w:rPr>
          <w:rFonts w:ascii="Times New Roman"/>
          <w:b w:val="false"/>
          <w:i w:val="false"/>
          <w:color w:val="000000"/>
          <w:sz w:val="28"/>
        </w:rPr>
        <w:t xml:space="preserve">құзыретiне жатқызылған мәселелердi басқа органдардың, лауазымды </w:t>
      </w:r>
    </w:p>
    <w:p>
      <w:pPr>
        <w:spacing w:after="0"/>
        <w:ind w:left="0"/>
        <w:jc w:val="both"/>
      </w:pPr>
      <w:r>
        <w:rPr>
          <w:rFonts w:ascii="Times New Roman"/>
          <w:b w:val="false"/>
          <w:i w:val="false"/>
          <w:color w:val="000000"/>
          <w:sz w:val="28"/>
        </w:rPr>
        <w:t>тұлғалардың және қоғам қызметкерлерiнiң құзыретiне беруге тыйым салынады.</w:t>
      </w:r>
    </w:p>
    <w:p>
      <w:pPr>
        <w:spacing w:after="0"/>
        <w:ind w:left="0"/>
        <w:jc w:val="both"/>
      </w:pPr>
      <w:r>
        <w:rPr>
          <w:rFonts w:ascii="Times New Roman"/>
          <w:b w:val="false"/>
          <w:i w:val="false"/>
          <w:color w:val="000000"/>
          <w:sz w:val="28"/>
        </w:rPr>
        <w:t xml:space="preserve">     4. Егер жарғыда басқаша айқындалмаса, қоғам акционерлерiнiң жалпы </w:t>
      </w:r>
    </w:p>
    <w:p>
      <w:pPr>
        <w:spacing w:after="0"/>
        <w:ind w:left="0"/>
        <w:jc w:val="both"/>
      </w:pPr>
      <w:r>
        <w:rPr>
          <w:rFonts w:ascii="Times New Roman"/>
          <w:b w:val="false"/>
          <w:i w:val="false"/>
          <w:color w:val="000000"/>
          <w:sz w:val="28"/>
        </w:rPr>
        <w:t xml:space="preserve">жиналысы қоғамның iшкi қызметiне жатқызылған мәселелер бойынша қоғамның </w:t>
      </w:r>
    </w:p>
    <w:p>
      <w:pPr>
        <w:spacing w:after="0"/>
        <w:ind w:left="0"/>
        <w:jc w:val="both"/>
      </w:pPr>
      <w:r>
        <w:rPr>
          <w:rFonts w:ascii="Times New Roman"/>
          <w:b w:val="false"/>
          <w:i w:val="false"/>
          <w:color w:val="000000"/>
          <w:sz w:val="28"/>
        </w:rPr>
        <w:t>басқа органдарының кез келген шешiмiн жоюға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37-бап. Қоғам акционерлерiнiң жалпы жиналысын шақыру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Қоғам акционерлерiнiң жылдық жалпы жиналысын директорлар кеңесi </w:t>
      </w:r>
    </w:p>
    <w:p>
      <w:pPr>
        <w:spacing w:after="0"/>
        <w:ind w:left="0"/>
        <w:jc w:val="both"/>
      </w:pPr>
      <w:r>
        <w:rPr>
          <w:rFonts w:ascii="Times New Roman"/>
          <w:b w:val="false"/>
          <w:i w:val="false"/>
          <w:color w:val="000000"/>
          <w:sz w:val="28"/>
        </w:rPr>
        <w:t>шақырады.</w:t>
      </w:r>
    </w:p>
    <w:p>
      <w:pPr>
        <w:spacing w:after="0"/>
        <w:ind w:left="0"/>
        <w:jc w:val="both"/>
      </w:pPr>
      <w:r>
        <w:rPr>
          <w:rFonts w:ascii="Times New Roman"/>
          <w:b w:val="false"/>
          <w:i w:val="false"/>
          <w:color w:val="000000"/>
          <w:sz w:val="28"/>
        </w:rPr>
        <w:t>     2. Қоғам акционерлерiнiң кезектен тыс жалпы жиналысы:</w:t>
      </w:r>
    </w:p>
    <w:p>
      <w:pPr>
        <w:spacing w:after="0"/>
        <w:ind w:left="0"/>
        <w:jc w:val="both"/>
      </w:pPr>
      <w:r>
        <w:rPr>
          <w:rFonts w:ascii="Times New Roman"/>
          <w:b w:val="false"/>
          <w:i w:val="false"/>
          <w:color w:val="000000"/>
          <w:sz w:val="28"/>
        </w:rPr>
        <w:t>     1) директорлар кеңесiнiң;</w:t>
      </w:r>
    </w:p>
    <w:p>
      <w:pPr>
        <w:spacing w:after="0"/>
        <w:ind w:left="0"/>
        <w:jc w:val="both"/>
      </w:pPr>
      <w:r>
        <w:rPr>
          <w:rFonts w:ascii="Times New Roman"/>
          <w:b w:val="false"/>
          <w:i w:val="false"/>
          <w:color w:val="000000"/>
          <w:sz w:val="28"/>
        </w:rPr>
        <w:t>     2) iрi акционердiң бастамасы бойынша шақырылады.</w:t>
      </w:r>
    </w:p>
    <w:p>
      <w:pPr>
        <w:spacing w:after="0"/>
        <w:ind w:left="0"/>
        <w:jc w:val="both"/>
      </w:pPr>
      <w:r>
        <w:rPr>
          <w:rFonts w:ascii="Times New Roman"/>
          <w:b w:val="false"/>
          <w:i w:val="false"/>
          <w:color w:val="000000"/>
          <w:sz w:val="28"/>
        </w:rPr>
        <w:t xml:space="preserve">     Ерiкті түрде таратылу үстiндегi қоғам акционерлерiнiң кезектен тыс </w:t>
      </w:r>
    </w:p>
    <w:p>
      <w:pPr>
        <w:spacing w:after="0"/>
        <w:ind w:left="0"/>
        <w:jc w:val="both"/>
      </w:pPr>
      <w:r>
        <w:rPr>
          <w:rFonts w:ascii="Times New Roman"/>
          <w:b w:val="false"/>
          <w:i w:val="false"/>
          <w:color w:val="000000"/>
          <w:sz w:val="28"/>
        </w:rPr>
        <w:t xml:space="preserve">жалпы жиналысын қоғамның тарату комиссиясы шақырады, әзiрлейдi және өткiзе </w:t>
      </w:r>
    </w:p>
    <w:p>
      <w:pPr>
        <w:spacing w:after="0"/>
        <w:ind w:left="0"/>
        <w:jc w:val="both"/>
      </w:pPr>
      <w:r>
        <w:rPr>
          <w:rFonts w:ascii="Times New Roman"/>
          <w:b w:val="false"/>
          <w:i w:val="false"/>
          <w:color w:val="000000"/>
          <w:sz w:val="28"/>
        </w:rPr>
        <w:t>алады.</w:t>
      </w:r>
    </w:p>
    <w:p>
      <w:pPr>
        <w:spacing w:after="0"/>
        <w:ind w:left="0"/>
        <w:jc w:val="both"/>
      </w:pPr>
      <w:r>
        <w:rPr>
          <w:rFonts w:ascii="Times New Roman"/>
          <w:b w:val="false"/>
          <w:i w:val="false"/>
          <w:color w:val="000000"/>
          <w:sz w:val="28"/>
        </w:rPr>
        <w:t xml:space="preserve">     Заңнамалық кесiмдерде акционерлердiң кезектен тыс жалпы жиналысын </w:t>
      </w:r>
    </w:p>
    <w:p>
      <w:pPr>
        <w:spacing w:after="0"/>
        <w:ind w:left="0"/>
        <w:jc w:val="both"/>
      </w:pPr>
      <w:r>
        <w:rPr>
          <w:rFonts w:ascii="Times New Roman"/>
          <w:b w:val="false"/>
          <w:i w:val="false"/>
          <w:color w:val="000000"/>
          <w:sz w:val="28"/>
        </w:rPr>
        <w:t>мiндеттi шақыру жағдайлары көзделуi мүмкiн.</w:t>
      </w:r>
    </w:p>
    <w:p>
      <w:pPr>
        <w:spacing w:after="0"/>
        <w:ind w:left="0"/>
        <w:jc w:val="both"/>
      </w:pPr>
      <w:r>
        <w:rPr>
          <w:rFonts w:ascii="Times New Roman"/>
          <w:b w:val="false"/>
          <w:i w:val="false"/>
          <w:color w:val="000000"/>
          <w:sz w:val="28"/>
        </w:rPr>
        <w:t>     3. Қоғам акционерлерiнiң жалпы жиналысын:</w:t>
      </w:r>
    </w:p>
    <w:p>
      <w:pPr>
        <w:spacing w:after="0"/>
        <w:ind w:left="0"/>
        <w:jc w:val="both"/>
      </w:pPr>
      <w:r>
        <w:rPr>
          <w:rFonts w:ascii="Times New Roman"/>
          <w:b w:val="false"/>
          <w:i w:val="false"/>
          <w:color w:val="000000"/>
          <w:sz w:val="28"/>
        </w:rPr>
        <w:t>     1) қоғамның атқарушы органы;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қоғамның атқарушы органының тапсырмасы бойынша және қоғам акцияларын ұстаушылардың тiзiлiмiн қалыптастыру, жүргiзу және сақтау жөнiндегi қызмет көрсету туралы шартқа сәйкес қоғамның тiркеушiсi; </w:t>
      </w:r>
      <w:r>
        <w:br/>
      </w:r>
      <w:r>
        <w:rPr>
          <w:rFonts w:ascii="Times New Roman"/>
          <w:b w:val="false"/>
          <w:i w:val="false"/>
          <w:color w:val="000000"/>
          <w:sz w:val="28"/>
        </w:rPr>
        <w:t xml:space="preserve">
      3) iрi акционер; </w:t>
      </w:r>
      <w:r>
        <w:br/>
      </w:r>
      <w:r>
        <w:rPr>
          <w:rFonts w:ascii="Times New Roman"/>
          <w:b w:val="false"/>
          <w:i w:val="false"/>
          <w:color w:val="000000"/>
          <w:sz w:val="28"/>
        </w:rPr>
        <w:t xml:space="preserve">
      4) қоғамның тарату комиссиясы әзiрлейдi және өткiзедi. </w:t>
      </w:r>
      <w:r>
        <w:br/>
      </w:r>
      <w:r>
        <w:rPr>
          <w:rFonts w:ascii="Times New Roman"/>
          <w:b w:val="false"/>
          <w:i w:val="false"/>
          <w:color w:val="000000"/>
          <w:sz w:val="28"/>
        </w:rPr>
        <w:t xml:space="preserve">
      4. Осы заңда белгiленгеннен басқа жағдайларда қоғам акционерлерiнiң жалпы жиналысын шақыруға, әзiрлеуге және өткiзуге жұмсалған шығыстарды қоғам өтейдi. </w:t>
      </w:r>
      <w:r>
        <w:br/>
      </w:r>
      <w:r>
        <w:rPr>
          <w:rFonts w:ascii="Times New Roman"/>
          <w:b w:val="false"/>
          <w:i w:val="false"/>
          <w:color w:val="000000"/>
          <w:sz w:val="28"/>
        </w:rPr>
        <w:t xml:space="preserve">
      5. Қоғам акционерлерiнiң жылдық жалпы жиналысы қоғамның органдары осы заңда белгiленген жылдық жалпы жиналысты шақыру тәртiбiн бұзған жағдайда кез келген мүдделi тұлғаның шағым талабы бойынша қабылданған сот шешiмiнiң негізiнде шақырылуы және өткiзiлуi мүмкiн. </w:t>
      </w:r>
      <w:r>
        <w:br/>
      </w:r>
      <w:r>
        <w:rPr>
          <w:rFonts w:ascii="Times New Roman"/>
          <w:b w:val="false"/>
          <w:i w:val="false"/>
          <w:color w:val="000000"/>
          <w:sz w:val="28"/>
        </w:rPr>
        <w:t xml:space="preserve">
      Қоғам акционерлерiнiң кезектен тыс жалпы жиналысы егер ол кезектен тыс жалпы жиналысын шақыратын, әзiрлейтiн және өткiзетiн мүмкiндiгi болған жағдайда қоғамның ірi акционерiнiң шағым талабы бойынша қабылданған сот шешiмiнiң негiзiнде шақырылуы және өткiзiлуi мүмкiн. </w:t>
      </w:r>
      <w:r>
        <w:br/>
      </w:r>
      <w:r>
        <w:rPr>
          <w:rFonts w:ascii="Times New Roman"/>
          <w:b w:val="false"/>
          <w:i w:val="false"/>
          <w:color w:val="000000"/>
          <w:sz w:val="28"/>
        </w:rPr>
        <w:t xml:space="preserve">
      Сот жиналыс өткiзуге белгiлi бiр уақытты және орынды, оның күн тәртiбiн белгiлеуi, жалпы жиналысты өткiзу туралы ақпараттың мазмұнын белгiлеуi және жалпы жиналыстың мақсатына қол жеткiзу үшiн қажеттi басқа жағдайларды да айқындауы мүмкiн. </w:t>
      </w:r>
      <w:r>
        <w:br/>
      </w:r>
      <w:r>
        <w:rPr>
          <w:rFonts w:ascii="Times New Roman"/>
          <w:b w:val="false"/>
          <w:i w:val="false"/>
          <w:color w:val="000000"/>
          <w:sz w:val="28"/>
        </w:rPr>
        <w:t>
 </w:t>
      </w:r>
      <w:r>
        <w:br/>
      </w:r>
      <w:r>
        <w:rPr>
          <w:rFonts w:ascii="Times New Roman"/>
          <w:b w:val="false"/>
          <w:i w:val="false"/>
          <w:color w:val="000000"/>
          <w:sz w:val="28"/>
        </w:rPr>
        <w:t xml:space="preserve">
      38-бап. Акционерлердiң кезектен тыс жалпы жиналысын шақыру </w:t>
      </w:r>
      <w:r>
        <w:br/>
      </w:r>
      <w:r>
        <w:rPr>
          <w:rFonts w:ascii="Times New Roman"/>
          <w:b w:val="false"/>
          <w:i w:val="false"/>
          <w:color w:val="000000"/>
          <w:sz w:val="28"/>
        </w:rPr>
        <w:t xml:space="preserve">
                       және өткiзу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Директорлар кеңесiне қоғамның мекен-жайына қоғам акционерлерiнiң кезектен тыс жалпы жиналысының күн тәртiбi жазылған тиiстi жазбаша хабарлама жiберу арқылы осындай жиналысты шақыру туралы талап қойылады. </w:t>
      </w:r>
      <w:r>
        <w:br/>
      </w:r>
      <w:r>
        <w:rPr>
          <w:rFonts w:ascii="Times New Roman"/>
          <w:b w:val="false"/>
          <w:i w:val="false"/>
          <w:color w:val="000000"/>
          <w:sz w:val="28"/>
        </w:rPr>
        <w:t xml:space="preserve">
      2. Қоғамның директорлар кеңесi аталған талапты алған күннен бастап он күннiң iшiнде шешiм қабылдауға және қоғам акционерлерiнiң кезектен тыс жалпы жиналысын шақыруға өзiнiң келiсiм бергенi не бас тарту себебiн көрсете отырып шақырудан бас тартқаны туралы хабарламаны осы талапты қойған тұлғаға жiберуге мiндеттi. Директорлар кеңесi қойылған талапқа сәйкес қоғам акционерлерiнiң кезектен тыс жалпы жиналысын шақыруға келiсiм берген жағдайда жалпы жиналыстың күн тәртiбiн өз қалауы бойынша кез келген мәселелермен толықтыруға құқылы. </w:t>
      </w:r>
      <w:r>
        <w:br/>
      </w:r>
      <w:r>
        <w:rPr>
          <w:rFonts w:ascii="Times New Roman"/>
          <w:b w:val="false"/>
          <w:i w:val="false"/>
          <w:color w:val="000000"/>
          <w:sz w:val="28"/>
        </w:rPr>
        <w:t xml:space="preserve">
      3. Директорлар кеңесi iрi акционердiң талап етуi бойынша қоғам акционерлерiнiң кезектен тыс жалпы жиналысын шақырудан бас тартқан жағдайда ол қоғам акционерлерiнiң кезектен тыс жалпы жиналысын шақыруға, әзiрлеуге және өткiзуге құқылы. Мұндай жағдайда жиналысты шақыруға, әзiрлеуге және өткiзуге байланысты шығыстар осы iрi акционерге жүктеледi. </w:t>
      </w:r>
      <w:r>
        <w:br/>
      </w:r>
      <w:r>
        <w:rPr>
          <w:rFonts w:ascii="Times New Roman"/>
          <w:b w:val="false"/>
          <w:i w:val="false"/>
          <w:color w:val="000000"/>
          <w:sz w:val="28"/>
        </w:rPr>
        <w:t xml:space="preserve">
      4. Акционерлердiң жалпы жиналысын шақыру және өткiзу мақсатында iрi акционер сұратқан акционерлердiң тiзiмiн қоғамның тiркеушiсi оған қоғам тiркеушiсiнiң тиiстi сұратуын алған күннен бастап жиырма күннiң iшiнде беруi тиiс. Аталған тiзiм тiркеушiнiң сұратуды алған күнi жасалуы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39-бап. Акционерлердiң жалпы жиналысына қатысуға құқығы бар </w:t>
      </w:r>
      <w:r>
        <w:br/>
      </w:r>
      <w:r>
        <w:rPr>
          <w:rFonts w:ascii="Times New Roman"/>
          <w:b w:val="false"/>
          <w:i w:val="false"/>
          <w:color w:val="000000"/>
          <w:sz w:val="28"/>
        </w:rPr>
        <w:t xml:space="preserve">
                         акционерлердiң тiзiмi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Акционерлердiң жалпы жиналысына қатысуға құқығы бар акционерлердiң тiзiмiн қоғам акцияларын ұстаушылардың тiзiлiмiндегi деректер негізiнде қоғам тiркеушiсi жасайды. Аталған тiзiмдi жасау күнi жалпы жиналысты өткiзу туралы шешiм қабылданған күннен бұрын белгiленбеуi тиiс. </w:t>
      </w:r>
      <w:r>
        <w:br/>
      </w:r>
      <w:r>
        <w:rPr>
          <w:rFonts w:ascii="Times New Roman"/>
          <w:b w:val="false"/>
          <w:i w:val="false"/>
          <w:color w:val="000000"/>
          <w:sz w:val="28"/>
        </w:rPr>
        <w:t xml:space="preserve">
      Акционерлердiң тiзiмiне енгiзiлуi тиiстi мәлiметтердi уәкiлеттi орган белгiлейдi. </w:t>
      </w:r>
      <w:r>
        <w:br/>
      </w:r>
      <w:r>
        <w:rPr>
          <w:rFonts w:ascii="Times New Roman"/>
          <w:b w:val="false"/>
          <w:i w:val="false"/>
          <w:color w:val="000000"/>
          <w:sz w:val="28"/>
        </w:rPr>
        <w:t xml:space="preserve">
      2. Егер жалпы жиналысқа қатысуға құқығы бар акционерлердiң тiзiмiне енгізiлген тұлға тiзiм жасалғаннан кейiн қоғамның оған тиесiлi дауыс берушi акцияларын басқа бiреуге берсе, жаңа акционер жиналысқа қатысуға құқылы болады. Мұндай жағдайда акцияға меншiк құқығын растайтын құжаттары ұсынылуы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40-бап. Жалпы жиналыстың өткiзiлетiн күнi, уақыты және орны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 акционерлерiнiң жалпы жиналысын өткiзетiн күндi, уақытты және орынды белгiлеу оған қатысу құқығы бар тұлғалардың неғұрлым көпшiлiгi жиналысқа қатыса алатындай болып белгіленуi тиiс. Акционерлердiң жалпы жиналысы қоғам орналасқан жердегі елдi мекенде өткiзiлуi тиiс. </w:t>
      </w:r>
      <w:r>
        <w:br/>
      </w:r>
      <w:r>
        <w:rPr>
          <w:rFonts w:ascii="Times New Roman"/>
          <w:b w:val="false"/>
          <w:i w:val="false"/>
          <w:color w:val="000000"/>
          <w:sz w:val="28"/>
        </w:rPr>
        <w:t xml:space="preserve">
      2. Жиналысқа қатысушыларды тiркеу басталатын уақыт пен жиналысты өткiзу уақыты қоғамның есеп комиссиясына жиналысқа қатысушыларды тiркеу, санау үшiн және оның кворумын анықтауға мүмкiндiк беретiндей жеткiлiктi уақытты қамтамасыз етуi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41-бап. Акционерлердің жалпы жиналысын өткiзу туралы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Акционерлердiң жалпы жиналысын шақыру бастамашысы оны өткiзу туралы акционерлерге жиналыс өткiзiлетiн күннен кемiнде 30 күн бұрын (халықтық акционерлiк қоғамға - кемiнде 45 күн бұрын), ал сырттай немесе аралас дауыс беру жағдайында - кемiнде 45 күн бұрын хабарлауға мiндетті. </w:t>
      </w:r>
      <w:r>
        <w:br/>
      </w:r>
      <w:r>
        <w:rPr>
          <w:rFonts w:ascii="Times New Roman"/>
          <w:b w:val="false"/>
          <w:i w:val="false"/>
          <w:color w:val="000000"/>
          <w:sz w:val="28"/>
        </w:rPr>
        <w:t xml:space="preserve">
      2. Қоғам акционерлерiнiң жалпы жиналысын өткiзу туралы хабарландыру баспасөз басылымында жариялануы және (немесе) акционерге жазбаша хабарлама жiберу арқылы хабарлануы тиiс. Қоғам акционерлерiнiң жалпы жиналысын шақыру бастамашысы оны өткiзу туралы баспасөз басылымынан басқа, бұқаралық ақпарат құралдары арқылы қосымша хабарлауға құқылы. </w:t>
      </w:r>
      <w:r>
        <w:br/>
      </w:r>
      <w:r>
        <w:rPr>
          <w:rFonts w:ascii="Times New Roman"/>
          <w:b w:val="false"/>
          <w:i w:val="false"/>
          <w:color w:val="000000"/>
          <w:sz w:val="28"/>
        </w:rPr>
        <w:t xml:space="preserve">
      3. Қоғам акционерлерiнiң жалпы жиналысын өткiзу туралы хабарландыруда: </w:t>
      </w:r>
      <w:r>
        <w:br/>
      </w:r>
      <w:r>
        <w:rPr>
          <w:rFonts w:ascii="Times New Roman"/>
          <w:b w:val="false"/>
          <w:i w:val="false"/>
          <w:color w:val="000000"/>
          <w:sz w:val="28"/>
        </w:rPr>
        <w:t xml:space="preserve">
      1) қоғамның толық атауы және мекен-жайы; </w:t>
      </w:r>
      <w:r>
        <w:br/>
      </w:r>
      <w:r>
        <w:rPr>
          <w:rFonts w:ascii="Times New Roman"/>
          <w:b w:val="false"/>
          <w:i w:val="false"/>
          <w:color w:val="000000"/>
          <w:sz w:val="28"/>
        </w:rPr>
        <w:t xml:space="preserve">
      2) жиналысты шақыру бастамашысы туралы мәлiметтер; </w:t>
      </w:r>
      <w:r>
        <w:br/>
      </w:r>
      <w:r>
        <w:rPr>
          <w:rFonts w:ascii="Times New Roman"/>
          <w:b w:val="false"/>
          <w:i w:val="false"/>
          <w:color w:val="000000"/>
          <w:sz w:val="28"/>
        </w:rPr>
        <w:t xml:space="preserve">
      3) қоғам акционерлерiнiң жалпы жиналысы өткiзiлетiн күнi, уақыты және орны, жиналысқа қатысушыларды тiркеу уақытының басталуы, сондай-ақ егер алғашқысы өткiзiлмеген жағдайда өткiзiлуге тиiстi қоғам акционерлерінің жалпы жиналысын қайталап өткiзу күнi және уақыты; </w:t>
      </w:r>
      <w:r>
        <w:br/>
      </w:r>
      <w:r>
        <w:rPr>
          <w:rFonts w:ascii="Times New Roman"/>
          <w:b w:val="false"/>
          <w:i w:val="false"/>
          <w:color w:val="000000"/>
          <w:sz w:val="28"/>
        </w:rPr>
        <w:t xml:space="preserve">
      4) акционерлердiң жалпы жиналысына қатысу құқығы бар акционерлердiң тізiмi жасалған күн; </w:t>
      </w:r>
      <w:r>
        <w:br/>
      </w:r>
      <w:r>
        <w:rPr>
          <w:rFonts w:ascii="Times New Roman"/>
          <w:b w:val="false"/>
          <w:i w:val="false"/>
          <w:color w:val="000000"/>
          <w:sz w:val="28"/>
        </w:rPr>
        <w:t xml:space="preserve">
      5) акционерлердiң жалпы жиналысының күн тәртiбi; </w:t>
      </w:r>
      <w:r>
        <w:br/>
      </w:r>
      <w:r>
        <w:rPr>
          <w:rFonts w:ascii="Times New Roman"/>
          <w:b w:val="false"/>
          <w:i w:val="false"/>
          <w:color w:val="000000"/>
          <w:sz w:val="28"/>
        </w:rPr>
        <w:t xml:space="preserve">
      6) қоғам акционерлерiн акционерлердiң жалпы жиналысының күн тәртібі бойынша материалдармен таныстыру тәртiбi; </w:t>
      </w:r>
      <w:r>
        <w:br/>
      </w:r>
      <w:r>
        <w:rPr>
          <w:rFonts w:ascii="Times New Roman"/>
          <w:b w:val="false"/>
          <w:i w:val="false"/>
          <w:color w:val="000000"/>
          <w:sz w:val="28"/>
        </w:rPr>
        <w:t xml:space="preserve">
      7) егер осы қоғам инвестициялық жекешелендiрiлген қор болып табылса немесе инвестициялық жекешелендiрiлген қорды қайта құрудың нәтижесінде ұйымдастырылған болса, - қордың толық атауы және кейiн оларды купондық аукциондарға салу үшiн жекешелендiрiлген инвестициялық купондарды шоғырландыру жөнiндегі қызметтi жүзеге асыруға берілген лицензияның номерi болуы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42-бап. Акционерлердiң жалпы жиналысын қайта өткiзу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 акционерлерiнiң жалпы жиналысын қайталап өткiзу қоғам акционерлерiнiң жалпы жиналысын бастау белгiленген күннен кейiнгi келесi күннен ерте белгіленбейдi. </w:t>
      </w:r>
      <w:r>
        <w:br/>
      </w:r>
      <w:r>
        <w:rPr>
          <w:rFonts w:ascii="Times New Roman"/>
          <w:b w:val="false"/>
          <w:i w:val="false"/>
          <w:color w:val="000000"/>
          <w:sz w:val="28"/>
        </w:rPr>
        <w:t xml:space="preserve">
      2. Қоғам акционерлерiнiң қайталап өткiзiлетiн жалпы жиналысы қоғам акционерлерiнiң жалпы жиналысы өткiзiлетiн, соның орнына қайталап жиналыс өткiзетiн жерде өткiзiлуi тиiс. </w:t>
      </w:r>
      <w:r>
        <w:br/>
      </w:r>
      <w:r>
        <w:rPr>
          <w:rFonts w:ascii="Times New Roman"/>
          <w:b w:val="false"/>
          <w:i w:val="false"/>
          <w:color w:val="000000"/>
          <w:sz w:val="28"/>
        </w:rPr>
        <w:t xml:space="preserve">
      3. Қоғам акционерлерiнiң қайталап өткiзiлетiн жалпы жиналысының күн тәртiбi соның орнына қайталап жиналыс өткiзiлетiн қоғам акционерлерiнiң жалпы жиналысының күн тәртiбiнен айырмашылығы болмауы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43-бап. Қоғам акционерлерi жалпы жиналысының күн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 акционерлерiнiң жалпы жиналысының күн тәртiбiн талқылануға ұсынылатын мәселелердiң нақты қисынын және толық тiзбесiн келтiре отырып оны шақырып отырған бастамашы жасайды. </w:t>
      </w:r>
      <w:r>
        <w:br/>
      </w:r>
      <w:r>
        <w:rPr>
          <w:rFonts w:ascii="Times New Roman"/>
          <w:b w:val="false"/>
          <w:i w:val="false"/>
          <w:color w:val="000000"/>
          <w:sz w:val="28"/>
        </w:rPr>
        <w:t xml:space="preserve">
      Акционерлердiң жалпы жиналысының күн тәртiбiн қоғам акционерлерi жалпы жиналыс өткiзiлетiн күнге дейiн кемiнде он бес күн бұрын мұндай толықтырулар туралы хабардар болған жағдайда жалпы жиналысты шақырып отырған бастамашы, iрi акционер немесе директорлар кеңесi толықтыруы мүмкiн. </w:t>
      </w:r>
      <w:r>
        <w:br/>
      </w:r>
      <w:r>
        <w:rPr>
          <w:rFonts w:ascii="Times New Roman"/>
          <w:b w:val="false"/>
          <w:i w:val="false"/>
          <w:color w:val="000000"/>
          <w:sz w:val="28"/>
        </w:rPr>
        <w:t xml:space="preserve">
      2. Қатысу тәртiбiмен өткiзiлетiн қоғам акционерлерiнiң жалпы жиналысын ашу кезiнде оны шақыру бастамашысы жиналыстың күн тәртібiне қосымша мәселелердi енгiзу жөнiнде өзi алған ұсыныстар туралы хабарлауға мiндетті. </w:t>
      </w:r>
      <w:r>
        <w:br/>
      </w:r>
      <w:r>
        <w:rPr>
          <w:rFonts w:ascii="Times New Roman"/>
          <w:b w:val="false"/>
          <w:i w:val="false"/>
          <w:color w:val="000000"/>
          <w:sz w:val="28"/>
        </w:rPr>
        <w:t xml:space="preserve">
      3. Акционерлердiң жалпы жиналысының күн тәртiбiн бекiту жиналысқа қатысқан қоғамның дауыс берушi акцияларының жалпы санынан көпшiлiк дауыспен қабылданады. </w:t>
      </w:r>
      <w:r>
        <w:br/>
      </w:r>
      <w:r>
        <w:rPr>
          <w:rFonts w:ascii="Times New Roman"/>
          <w:b w:val="false"/>
          <w:i w:val="false"/>
          <w:color w:val="000000"/>
          <w:sz w:val="28"/>
        </w:rPr>
        <w:t xml:space="preserve">
      4. Қоғамның дауыс берушi акцияларының жинақтағанда кемiнде тоқсан бес пайызына иелiк ететiн акционерлер (немесе осындай акционерлердiң өкiлдерi) жиналысқа қатысса, олардың көпшiлiгi күн тәртiбiне енгiзiлетiн өзгерiстерге дауыс берсе, акционерлердiң жалпы жиналысының күн тәртiбi өзгертiледi немесе толықтырылады. </w:t>
      </w:r>
      <w:r>
        <w:br/>
      </w:r>
      <w:r>
        <w:rPr>
          <w:rFonts w:ascii="Times New Roman"/>
          <w:b w:val="false"/>
          <w:i w:val="false"/>
          <w:color w:val="000000"/>
          <w:sz w:val="28"/>
        </w:rPr>
        <w:t xml:space="preserve">
      Акционерлердiң жалпы жиналысын сырттай дауыс беру арқылы өткiзген кезде акционерлердiң жалпы жиналысының күн тәртiбi өзгермейдi немесе толықтырылмайды. </w:t>
      </w:r>
      <w:r>
        <w:br/>
      </w:r>
      <w:r>
        <w:rPr>
          <w:rFonts w:ascii="Times New Roman"/>
          <w:b w:val="false"/>
          <w:i w:val="false"/>
          <w:color w:val="000000"/>
          <w:sz w:val="28"/>
        </w:rPr>
        <w:t xml:space="preserve">
      5. Акционерлердiң жалпы жиналысы күн тәртiбiне енгізiлмеген мәселелердi қарауға және олар бойынша шешiм қабылдауға құқылы емес.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44-бап. Акционерлердiң жалпы жиналысының күн тәртiбi </w:t>
      </w:r>
      <w:r>
        <w:br/>
      </w:r>
      <w:r>
        <w:rPr>
          <w:rFonts w:ascii="Times New Roman"/>
          <w:b w:val="false"/>
          <w:i w:val="false"/>
          <w:color w:val="000000"/>
          <w:sz w:val="28"/>
        </w:rPr>
        <w:t xml:space="preserve">
                 мәселелерi жөнiндегi материалдар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Акционерлердiң жалпы жиналысының күн тәртiбi мәселелерi жөнiндегi материалдарда осы мәселелер бойынша негiзделген шешiмдер қабылдауға қажеттi және жеткiлiктi көлемде ақпарат болуы тиiс. </w:t>
      </w:r>
      <w:r>
        <w:br/>
      </w:r>
      <w:r>
        <w:rPr>
          <w:rFonts w:ascii="Times New Roman"/>
          <w:b w:val="false"/>
          <w:i w:val="false"/>
          <w:color w:val="000000"/>
          <w:sz w:val="28"/>
        </w:rPr>
        <w:t xml:space="preserve">
      2. Қоғамның органдарын сайлау жөнiндегі мәселелер бойынша материалдарда ұсынылатын кандидаттар туралы мынадай ақпарат болуы тиiс: </w:t>
      </w:r>
      <w:r>
        <w:br/>
      </w:r>
      <w:r>
        <w:rPr>
          <w:rFonts w:ascii="Times New Roman"/>
          <w:b w:val="false"/>
          <w:i w:val="false"/>
          <w:color w:val="000000"/>
          <w:sz w:val="28"/>
        </w:rPr>
        <w:t xml:space="preserve">
      1) аты-жөнi; </w:t>
      </w:r>
      <w:r>
        <w:br/>
      </w:r>
      <w:r>
        <w:rPr>
          <w:rFonts w:ascii="Times New Roman"/>
          <w:b w:val="false"/>
          <w:i w:val="false"/>
          <w:color w:val="000000"/>
          <w:sz w:val="28"/>
        </w:rPr>
        <w:t xml:space="preserve">
      2) бiлiмi туралы мәлiметтер; </w:t>
      </w:r>
      <w:r>
        <w:br/>
      </w:r>
      <w:r>
        <w:rPr>
          <w:rFonts w:ascii="Times New Roman"/>
          <w:b w:val="false"/>
          <w:i w:val="false"/>
          <w:color w:val="000000"/>
          <w:sz w:val="28"/>
        </w:rPr>
        <w:t xml:space="preserve">
      3) соңғы үш жылдағы жұмыс орны және атқарған қызметi туралы мәлiметтер; </w:t>
      </w:r>
      <w:r>
        <w:br/>
      </w:r>
      <w:r>
        <w:rPr>
          <w:rFonts w:ascii="Times New Roman"/>
          <w:b w:val="false"/>
          <w:i w:val="false"/>
          <w:color w:val="000000"/>
          <w:sz w:val="28"/>
        </w:rPr>
        <w:t xml:space="preserve">
      4) кандидаттардың бiлiктiлiгiн, жұмыс тәжiрибесiн растайтын басқа да ақпарат. </w:t>
      </w:r>
      <w:r>
        <w:br/>
      </w:r>
      <w:r>
        <w:rPr>
          <w:rFonts w:ascii="Times New Roman"/>
          <w:b w:val="false"/>
          <w:i w:val="false"/>
          <w:color w:val="000000"/>
          <w:sz w:val="28"/>
        </w:rPr>
        <w:t xml:space="preserve">
      3. Акционерлердiң жылдық жалпы жиналысының күн тәртiбi мәселелерi жөнiндегi материалдарда мыналар болуы тиiс: </w:t>
      </w:r>
      <w:r>
        <w:br/>
      </w:r>
      <w:r>
        <w:rPr>
          <w:rFonts w:ascii="Times New Roman"/>
          <w:b w:val="false"/>
          <w:i w:val="false"/>
          <w:color w:val="000000"/>
          <w:sz w:val="28"/>
        </w:rPr>
        <w:t xml:space="preserve">
      1) қоғамның жылдық қаржылық есебi; </w:t>
      </w:r>
      <w:r>
        <w:br/>
      </w:r>
      <w:r>
        <w:rPr>
          <w:rFonts w:ascii="Times New Roman"/>
          <w:b w:val="false"/>
          <w:i w:val="false"/>
          <w:color w:val="000000"/>
          <w:sz w:val="28"/>
        </w:rPr>
        <w:t xml:space="preserve">
      2) қоғамның жылдық қаржылық есебiне аудиторлық есеп (егер қоғамның жыл сайынғы аудитiнiң мiндеттiлігі осы Заңда және басқа заңнамалық кесiмдерде белгіленсе); </w:t>
      </w:r>
      <w:r>
        <w:br/>
      </w:r>
      <w:r>
        <w:rPr>
          <w:rFonts w:ascii="Times New Roman"/>
          <w:b w:val="false"/>
          <w:i w:val="false"/>
          <w:color w:val="000000"/>
          <w:sz w:val="28"/>
        </w:rPr>
        <w:t xml:space="preserve">
      3) қоғамның директорлар кеңесiнiң аяқталған қаржы жылындағы қоғамның таза кiрiсiн бөлу тәртiбi және қоғамның бiр жай акциясына есептелген бiр жылғы дивидендтiң мөлшерi туралы ұсынысы; </w:t>
      </w:r>
      <w:r>
        <w:br/>
      </w:r>
      <w:r>
        <w:rPr>
          <w:rFonts w:ascii="Times New Roman"/>
          <w:b w:val="false"/>
          <w:i w:val="false"/>
          <w:color w:val="000000"/>
          <w:sz w:val="28"/>
        </w:rPr>
        <w:t xml:space="preserve">
      4) акционерлердiң жалпы жиналысын өткiзетiн бастамашысының қалауы бойынша басқа да құжаттар. </w:t>
      </w:r>
      <w:r>
        <w:br/>
      </w:r>
      <w:r>
        <w:rPr>
          <w:rFonts w:ascii="Times New Roman"/>
          <w:b w:val="false"/>
          <w:i w:val="false"/>
          <w:color w:val="000000"/>
          <w:sz w:val="28"/>
        </w:rPr>
        <w:t xml:space="preserve">
      4. Акционерлердiң жалпы жиналысының күн тәртiбi мәселелерi жөнiндегi материалдар жиналыс өтетiн күнге дейiн он күн бұрын, одан кешiктiрмей танысу үшiн акционерлерге берiлуi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45-бап. Қоғам акционерлерiнiң жалпы жиналысының кворумы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 акционерлерiнiң жалпы жиналысы жиналысқа қатысушыларды тiркеу аяқталған кезде оған қатысу үшiн акционерлердiң тiзiмiне енгізiлген және қоғамның дауыс берушi акцияларының жинақталған елу және одан астам пайызын иеленетiн акционерлер немесе олардың өкiлдерi тiркелген болса, күн тәртiбiндегі мәселелердi қарауға және олар бойынша шешiмдер қабылдауға құқылы. </w:t>
      </w:r>
      <w:r>
        <w:br/>
      </w:r>
      <w:r>
        <w:rPr>
          <w:rFonts w:ascii="Times New Roman"/>
          <w:b w:val="false"/>
          <w:i w:val="false"/>
          <w:color w:val="000000"/>
          <w:sz w:val="28"/>
        </w:rPr>
        <w:t xml:space="preserve">
      Осы тармақтың бiрiншi бөлігінде белгiленген кворум болмаған кезде акционерлердiң жалпы жиналысы өткiзiлген жоқ деп танылады, бұл жөнiнде есеп комиссиясы хаттама жасайды. </w:t>
      </w:r>
      <w:r>
        <w:br/>
      </w:r>
      <w:r>
        <w:rPr>
          <w:rFonts w:ascii="Times New Roman"/>
          <w:b w:val="false"/>
          <w:i w:val="false"/>
          <w:color w:val="000000"/>
          <w:sz w:val="28"/>
        </w:rPr>
        <w:t xml:space="preserve">
      2. Қоғам акционерлерiнiң өткiзiлмеген жиналысының орнына қайта өткiзiлетiн жалпы жиналысының күн тәртiбi мәселелерiн қарауға және мынадай мәселелер бойынша шешiм қабылдауға құқылы, егер: </w:t>
      </w:r>
      <w:r>
        <w:br/>
      </w:r>
      <w:r>
        <w:rPr>
          <w:rFonts w:ascii="Times New Roman"/>
          <w:b w:val="false"/>
          <w:i w:val="false"/>
          <w:color w:val="000000"/>
          <w:sz w:val="28"/>
        </w:rPr>
        <w:t xml:space="preserve">
      1) кворумның болмау салдарынан өткiзiлмеген акционерлердiң жалпы жиналысын шақыру рәсiмi сақталған болса; </w:t>
      </w:r>
      <w:r>
        <w:br/>
      </w:r>
      <w:r>
        <w:rPr>
          <w:rFonts w:ascii="Times New Roman"/>
          <w:b w:val="false"/>
          <w:i w:val="false"/>
          <w:color w:val="000000"/>
          <w:sz w:val="28"/>
        </w:rPr>
        <w:t xml:space="preserve">
      2) тiркеу аяқталған сәтте оған қатысу үшiн қоғамның дауыс берушi акцияларының жинақталған қырық және одан астам пайызын иеленетiн акционерлер, оның iшiнде сырттай дауыс беретiн акционерлер тiркелген болса. </w:t>
      </w:r>
      <w:r>
        <w:br/>
      </w:r>
      <w:r>
        <w:rPr>
          <w:rFonts w:ascii="Times New Roman"/>
          <w:b w:val="false"/>
          <w:i w:val="false"/>
          <w:color w:val="000000"/>
          <w:sz w:val="28"/>
        </w:rPr>
        <w:t xml:space="preserve">
      Қоғамның он мың және одан астам акционерлерi бар жарғысында акционерлердiң қайтадан өткiзiлетiн жалпы жиналысына аз кворум (қоғамның дауыс берушi акцияларының он бес пайызынан кем емес) көзделуi мүмкiн. </w:t>
      </w:r>
      <w:r>
        <w:br/>
      </w:r>
      <w:r>
        <w:rPr>
          <w:rFonts w:ascii="Times New Roman"/>
          <w:b w:val="false"/>
          <w:i w:val="false"/>
          <w:color w:val="000000"/>
          <w:sz w:val="28"/>
        </w:rPr>
        <w:t xml:space="preserve">
      3. Инвестициялық жекешелендiрiлген қорды қайта құру нәтижесiнде құрылған қоғам акционерлерiнiң қайта өткiзiлетiн жалпы жиналысы жиналысқа қатысушыларды тiркеу аяқталған кезде оған кемiнде бес жүз акционер тiркелген болса, күн тәртiбiндегi мәселелердi қарауға және мәселелер бойынша шешiмдер қабылдауға құқылы. </w:t>
      </w:r>
      <w:r>
        <w:br/>
      </w:r>
      <w:r>
        <w:rPr>
          <w:rFonts w:ascii="Times New Roman"/>
          <w:b w:val="false"/>
          <w:i w:val="false"/>
          <w:color w:val="000000"/>
          <w:sz w:val="28"/>
        </w:rPr>
        <w:t xml:space="preserve">
      4. Акционерлерге сырттай дауыс беру үшiн бюллетеньдер жiберiлген жағдайда аталған бюллетеньдермен және жалпы жиналысқа қатысушыларды тiркеу кезiнде қоғам алған дауыстар кворумды айқындау және дауыс беру қорытындыларын шығару кезiнде есепке алынады. </w:t>
      </w:r>
      <w:r>
        <w:br/>
      </w:r>
      <w:r>
        <w:rPr>
          <w:rFonts w:ascii="Times New Roman"/>
          <w:b w:val="false"/>
          <w:i w:val="false"/>
          <w:color w:val="000000"/>
          <w:sz w:val="28"/>
        </w:rPr>
        <w:t xml:space="preserve">
      Акционерлердiң жалпы жиналысын сырттай дауыс беру арқылы өткiзген кезде кворум болмаған жағдайда акционерлердiң жалпы жиналысы қайта өткiзiлмейдi.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46-бап. Қоғамның есеп комиссиясы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Есеп комиссиясы акционерлер саны жүз және одан астам болатын қоғамда құрылады. </w:t>
      </w:r>
      <w:r>
        <w:br/>
      </w:r>
      <w:r>
        <w:rPr>
          <w:rFonts w:ascii="Times New Roman"/>
          <w:b w:val="false"/>
          <w:i w:val="false"/>
          <w:color w:val="000000"/>
          <w:sz w:val="28"/>
        </w:rPr>
        <w:t xml:space="preserve">
      Есеп комиссиясы қоғамның тұрақты жұмыс iстейтiн органы болып табылады. </w:t>
      </w:r>
      <w:r>
        <w:br/>
      </w:r>
      <w:r>
        <w:rPr>
          <w:rFonts w:ascii="Times New Roman"/>
          <w:b w:val="false"/>
          <w:i w:val="false"/>
          <w:color w:val="000000"/>
          <w:sz w:val="28"/>
        </w:rPr>
        <w:t xml:space="preserve">
      Акционерлер саны жүзден аз қоғамда есеп комиссиясының функциясын акционерлердiң жалпы жиналысының хатшысы жүзеге асырады. </w:t>
      </w:r>
      <w:r>
        <w:br/>
      </w:r>
      <w:r>
        <w:rPr>
          <w:rFonts w:ascii="Times New Roman"/>
          <w:b w:val="false"/>
          <w:i w:val="false"/>
          <w:color w:val="000000"/>
          <w:sz w:val="28"/>
        </w:rPr>
        <w:t xml:space="preserve">
      Қоғам акционерлерiнiң жиналысының шешiмi бойынша есеп комиссиясының функциясы қоғамның тiркеушiсiне жүктелуi мүмкiн. </w:t>
      </w:r>
      <w:r>
        <w:br/>
      </w:r>
      <w:r>
        <w:rPr>
          <w:rFonts w:ascii="Times New Roman"/>
          <w:b w:val="false"/>
          <w:i w:val="false"/>
          <w:color w:val="000000"/>
          <w:sz w:val="28"/>
        </w:rPr>
        <w:t xml:space="preserve">
      2. Қоғамның есеп комиссиясы үш адамнан кем болмауы керек. Қоғамның есеп комиссиясына оның алқалы органдарының мүшелерi, қоғамның атқарушы органының функцияларын жеке жүзеге асыратын тұлға кiре алмайды. </w:t>
      </w:r>
      <w:r>
        <w:br/>
      </w:r>
      <w:r>
        <w:rPr>
          <w:rFonts w:ascii="Times New Roman"/>
          <w:b w:val="false"/>
          <w:i w:val="false"/>
          <w:color w:val="000000"/>
          <w:sz w:val="28"/>
        </w:rPr>
        <w:t xml:space="preserve">
      Акционерлердiң жалпы жиналысын өткiзген уақытта қоғамның есеп комиссиясының мүшесi болмаған кезде жиналыс өткiзген уақытқа қоғамның есеп комиссиясының мүшесiн қосымша сайлауға рұқсат етiледi. </w:t>
      </w:r>
      <w:r>
        <w:br/>
      </w:r>
      <w:r>
        <w:rPr>
          <w:rFonts w:ascii="Times New Roman"/>
          <w:b w:val="false"/>
          <w:i w:val="false"/>
          <w:color w:val="000000"/>
          <w:sz w:val="28"/>
        </w:rPr>
        <w:t xml:space="preserve">
      3. Қоғамның есеп комиссиясы: </w:t>
      </w:r>
      <w:r>
        <w:br/>
      </w:r>
      <w:r>
        <w:rPr>
          <w:rFonts w:ascii="Times New Roman"/>
          <w:b w:val="false"/>
          <w:i w:val="false"/>
          <w:color w:val="000000"/>
          <w:sz w:val="28"/>
        </w:rPr>
        <w:t xml:space="preserve">
      1) қоғам акционерлерiнiң жалпы жиналысына қатысу үшiн келген тұлғалардың өкiлеттiгiн тексередi; </w:t>
      </w:r>
      <w:r>
        <w:br/>
      </w:r>
      <w:r>
        <w:rPr>
          <w:rFonts w:ascii="Times New Roman"/>
          <w:b w:val="false"/>
          <w:i w:val="false"/>
          <w:color w:val="000000"/>
          <w:sz w:val="28"/>
        </w:rPr>
        <w:t xml:space="preserve">
      2) қоғам акционерлерiнiң жалпы жиналысына қатысушыларды тiркейдi және оларға жиналыстың күн тәртiбi мәселелерi жөнiндегi материалдарды бередi; </w:t>
      </w:r>
      <w:r>
        <w:br/>
      </w:r>
      <w:r>
        <w:rPr>
          <w:rFonts w:ascii="Times New Roman"/>
          <w:b w:val="false"/>
          <w:i w:val="false"/>
          <w:color w:val="000000"/>
          <w:sz w:val="28"/>
        </w:rPr>
        <w:t xml:space="preserve">
      3) сырттай дауыс беру үшiн алынған бюллетеньдердiң дұрыстығын анықтайды және дұрыс бюллетеньдер мен күн тәртiбiндегi әрбiр мәселе бойынша көрсетiлген дауысты санайды; </w:t>
      </w:r>
      <w:r>
        <w:br/>
      </w:r>
      <w:r>
        <w:rPr>
          <w:rFonts w:ascii="Times New Roman"/>
          <w:b w:val="false"/>
          <w:i w:val="false"/>
          <w:color w:val="000000"/>
          <w:sz w:val="28"/>
        </w:rPr>
        <w:t xml:space="preserve">
      4) акционерлердiң жалпы жиналысы кворумының, оның iшiнде жиналыс өткiзiлген барлық уақыттың iшiнде бар екендiгiн анықтайды және кворумның бар екендiгi немесе жоқ екендiгi туралы хабарлайды; </w:t>
      </w:r>
      <w:r>
        <w:br/>
      </w:r>
      <w:r>
        <w:rPr>
          <w:rFonts w:ascii="Times New Roman"/>
          <w:b w:val="false"/>
          <w:i w:val="false"/>
          <w:color w:val="000000"/>
          <w:sz w:val="28"/>
        </w:rPr>
        <w:t xml:space="preserve">
      5) акционерлердiң жалпы жиналысында акционерлердiң құқықтарын жүзеге асыру мәселелерiн түсiндiредi; </w:t>
      </w:r>
      <w:r>
        <w:br/>
      </w:r>
      <w:r>
        <w:rPr>
          <w:rFonts w:ascii="Times New Roman"/>
          <w:b w:val="false"/>
          <w:i w:val="false"/>
          <w:color w:val="000000"/>
          <w:sz w:val="28"/>
        </w:rPr>
        <w:t xml:space="preserve">
      6) қоғам акционерлерiнiң жалпы жиналысында қаралған мәселелер бойынша дауысты санайды және дауыс берудiң қорытындысын шығарады; </w:t>
      </w:r>
      <w:r>
        <w:br/>
      </w:r>
      <w:r>
        <w:rPr>
          <w:rFonts w:ascii="Times New Roman"/>
          <w:b w:val="false"/>
          <w:i w:val="false"/>
          <w:color w:val="000000"/>
          <w:sz w:val="28"/>
        </w:rPr>
        <w:t xml:space="preserve">
      7) акционерлердiң жалпы жиналысында дауыс беру қорытындылары жөнiнде хаттама жасайды; </w:t>
      </w:r>
      <w:r>
        <w:br/>
      </w:r>
      <w:r>
        <w:rPr>
          <w:rFonts w:ascii="Times New Roman"/>
          <w:b w:val="false"/>
          <w:i w:val="false"/>
          <w:color w:val="000000"/>
          <w:sz w:val="28"/>
        </w:rPr>
        <w:t xml:space="preserve">
      8) дауыс беру бюллетеньдерiн архивке бередi. </w:t>
      </w:r>
      <w:r>
        <w:br/>
      </w:r>
      <w:r>
        <w:rPr>
          <w:rFonts w:ascii="Times New Roman"/>
          <w:b w:val="false"/>
          <w:i w:val="false"/>
          <w:color w:val="000000"/>
          <w:sz w:val="28"/>
        </w:rPr>
        <w:t xml:space="preserve">
      4. Есеп комиссиясы акционерлердiң жалпы жиналысында дауыс беру үшiн толтырылған бюллетеньдердегi ақпараттың құпиялылығын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47-бап. Қоғам акционерлерiнiң жалпы жиналысындағы өкiлдiк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Акционер акционерлердiң жалпы жиналысына қатысуға және қаралатын мәселелер жөнiнде жеке немесе өзiнiң өкiлi арқылы дауыс беруге құқылы. </w:t>
      </w:r>
      <w:r>
        <w:br/>
      </w:r>
      <w:r>
        <w:rPr>
          <w:rFonts w:ascii="Times New Roman"/>
          <w:b w:val="false"/>
          <w:i w:val="false"/>
          <w:color w:val="000000"/>
          <w:sz w:val="28"/>
        </w:rPr>
        <w:t xml:space="preserve">
      Қоғамның лауазымды тұлғаларының жалпы жиналыста акционерлердiң өкiлдерi ретiнде сөз сөйлеуге құқығы жоқ. </w:t>
      </w:r>
      <w:r>
        <w:br/>
      </w:r>
      <w:r>
        <w:rPr>
          <w:rFonts w:ascii="Times New Roman"/>
          <w:b w:val="false"/>
          <w:i w:val="false"/>
          <w:color w:val="000000"/>
          <w:sz w:val="28"/>
        </w:rPr>
        <w:t xml:space="preserve">
      Акционердiң өкiлi Қазақстан Республикасының заңнамасына сәйкес ресiмделген сенiмхат негiзiнде iс-әрекет жасайды. </w:t>
      </w:r>
      <w:r>
        <w:br/>
      </w:r>
      <w:r>
        <w:rPr>
          <w:rFonts w:ascii="Times New Roman"/>
          <w:b w:val="false"/>
          <w:i w:val="false"/>
          <w:color w:val="000000"/>
          <w:sz w:val="28"/>
        </w:rPr>
        <w:t xml:space="preserve">
      Жеке тұлғалардың өкiлдерiне жалпы жиналысқа қатысу және дауыс беру құқығына берiлген сенiмхат нотариаттың куәландыруын талап етедi. </w:t>
      </w:r>
      <w:r>
        <w:br/>
      </w:r>
      <w:r>
        <w:rPr>
          <w:rFonts w:ascii="Times New Roman"/>
          <w:b w:val="false"/>
          <w:i w:val="false"/>
          <w:color w:val="000000"/>
          <w:sz w:val="28"/>
        </w:rPr>
        <w:t xml:space="preserve">
      2. Қазақстан Республикасының заңнамасына немесе шартқа сәйкес қоғам акционерiнiң атынан сенiмхатсыз iс-әрекет жасауға немесе оның мүддесiн бiлдiруге құқығы бар тұлға үшiн қоғам акционерiнiң жалпы жиналысына қатысуға және қаралатын мәселелер бойынша дауыс беруге сенiмхат талап етiлмейдi.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48-бап. Акционерлердің жалпы жиналысын өткiзу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Акционерлердiң жалпы жиналысын өткiзу тәртібi осы Заңға, қоғамның iшкi қызметін реттейтiн қоғамның жарғысына және басқа құжаттарына, не жалпы жиналыстың тiкелей шешiмiне сәйкес белгiленедi. </w:t>
      </w:r>
      <w:r>
        <w:br/>
      </w:r>
      <w:r>
        <w:rPr>
          <w:rFonts w:ascii="Times New Roman"/>
          <w:b w:val="false"/>
          <w:i w:val="false"/>
          <w:color w:val="000000"/>
          <w:sz w:val="28"/>
        </w:rPr>
        <w:t xml:space="preserve">
      2. Келген акционерлер (олардың өкiлдерi) жалпы жиналыс ашылғанға дейiн тiркеледi. Акционерлердiң өкiлi акционерлердiң жалпы жиналысына қатысуға және дауыс беруге өкiлеттігiн растайтын сенiмхатты беруi тиiс. </w:t>
      </w:r>
      <w:r>
        <w:br/>
      </w:r>
      <w:r>
        <w:rPr>
          <w:rFonts w:ascii="Times New Roman"/>
          <w:b w:val="false"/>
          <w:i w:val="false"/>
          <w:color w:val="000000"/>
          <w:sz w:val="28"/>
        </w:rPr>
        <w:t xml:space="preserve">
      Тiркеуден өтпеген акционер (акционердiң өкiлi) кворумды айқындау кезiнде есепке алынбайды және дауыс беруге қатысуға құқығы жоқ. Қоғамның артықшылық берiлген акцияларының иесi болып табылатын акционер қоғам акционерлерiнiң қатысу арқылы өткiзiлетiн жиналысына қатысуға және олар қарайтын мәселелердi талқылауға қатысуға құқылы. </w:t>
      </w:r>
      <w:r>
        <w:br/>
      </w:r>
      <w:r>
        <w:rPr>
          <w:rFonts w:ascii="Times New Roman"/>
          <w:b w:val="false"/>
          <w:i w:val="false"/>
          <w:color w:val="000000"/>
          <w:sz w:val="28"/>
        </w:rPr>
        <w:t xml:space="preserve">
      Егер қоғамның жарғысында және қоғам акционерлерiнiң қатысу тәртібiмен өткiзiлетiн жалпы жиналысының шешiмiнде өзгеше белгiленбеген болса, оған шақырусыз-ақ басқа тұлғалар қатыса алады. Акционерлердiң жалпы жиналысында мұндай тұлғалардың сөз сөйлеу құқығы қоғамның жарғысында немесе акционерлердiң жалпы жиналысының шешiмiнде белгiленедi. </w:t>
      </w:r>
      <w:r>
        <w:br/>
      </w:r>
      <w:r>
        <w:rPr>
          <w:rFonts w:ascii="Times New Roman"/>
          <w:b w:val="false"/>
          <w:i w:val="false"/>
          <w:color w:val="000000"/>
          <w:sz w:val="28"/>
        </w:rPr>
        <w:t xml:space="preserve">
      3. Акционерлердiң жалпы жиналысы кворум болған жағдайда хабарланған уақытта ашылады. </w:t>
      </w:r>
      <w:r>
        <w:br/>
      </w:r>
      <w:r>
        <w:rPr>
          <w:rFonts w:ascii="Times New Roman"/>
          <w:b w:val="false"/>
          <w:i w:val="false"/>
          <w:color w:val="000000"/>
          <w:sz w:val="28"/>
        </w:rPr>
        <w:t xml:space="preserve">
      Акционерлердiң жалпы жиналысы барлық акционерлер (олардың өкiлдерi) тiркелген, хабарланған және жиналысты ашу уақытын өзгертуге қарсылық бiлдiрмеген жағдайларды қоспағанда, хабарланған уақытынан ерте ашылмайды. </w:t>
      </w:r>
      <w:r>
        <w:br/>
      </w:r>
      <w:r>
        <w:rPr>
          <w:rFonts w:ascii="Times New Roman"/>
          <w:b w:val="false"/>
          <w:i w:val="false"/>
          <w:color w:val="000000"/>
          <w:sz w:val="28"/>
        </w:rPr>
        <w:t xml:space="preserve">
      4. Акционерлердiң жалпы жиналысы жалпы жиналыстың төрағасын (төралқасын) және хатшысын сайлайды. </w:t>
      </w:r>
      <w:r>
        <w:br/>
      </w:r>
      <w:r>
        <w:rPr>
          <w:rFonts w:ascii="Times New Roman"/>
          <w:b w:val="false"/>
          <w:i w:val="false"/>
          <w:color w:val="000000"/>
          <w:sz w:val="28"/>
        </w:rPr>
        <w:t xml:space="preserve">
      Акционерлердiң жалпы жиналысы ашық немесе жасырын (бюллетеньдер бойынша) - дауыс беру нысанын белгiлейдi. Егер қоғамның жарғысында өзгеше көзделмеген болса, осы тармақта аталған тұлғаларды сайлау туралы мәселе бойынша дауыс беру кезiнде әрбiр акционер бiр дауысқа ие болады, ал шешiм қатысушылардың жай көпшiлiк дауысымен қабылданады. </w:t>
      </w:r>
      <w:r>
        <w:br/>
      </w:r>
      <w:r>
        <w:rPr>
          <w:rFonts w:ascii="Times New Roman"/>
          <w:b w:val="false"/>
          <w:i w:val="false"/>
          <w:color w:val="000000"/>
          <w:sz w:val="28"/>
        </w:rPr>
        <w:t xml:space="preserve">
      Егер акционерлердiң жиналысына қатысушылардың бәрi қоғамның атқарушы органына кiретiн болса, қоғамның атқарушы органының мүшелерi акционерлердiң жалпы жиналысына төрағалық ете алмайды. </w:t>
      </w:r>
      <w:r>
        <w:br/>
      </w:r>
      <w:r>
        <w:rPr>
          <w:rFonts w:ascii="Times New Roman"/>
          <w:b w:val="false"/>
          <w:i w:val="false"/>
          <w:color w:val="000000"/>
          <w:sz w:val="28"/>
        </w:rPr>
        <w:t xml:space="preserve">
      5. Қоғам акционерлерiнiң жалпы жиналысын өткiзу барысында оның төрағасы қаралатын мәселе бойынша жарыссөздi тоқтату туралы, сондай-ақ ол бойынша дауыс берудiң әдiсiн өзгерту туралы ұсынысты дауысқа салуға құқылы. </w:t>
      </w:r>
      <w:r>
        <w:br/>
      </w:r>
      <w:r>
        <w:rPr>
          <w:rFonts w:ascii="Times New Roman"/>
          <w:b w:val="false"/>
          <w:i w:val="false"/>
          <w:color w:val="000000"/>
          <w:sz w:val="28"/>
        </w:rPr>
        <w:t xml:space="preserve">
      Төраға күн тәртiбiндегi мәселелердi талқылауға қатысуға құқығы бар тұлғалардың сөйлеген сөздерiне, мұндай сөз сөйлеулер жиналыс регламентiн бұзатын болса немесе осы мәселелер бойынша жарыссөздер тоқтатылған жағдайларды қоспағанда бөгет жасауға құқығы жоқ. </w:t>
      </w:r>
      <w:r>
        <w:br/>
      </w:r>
      <w:r>
        <w:rPr>
          <w:rFonts w:ascii="Times New Roman"/>
          <w:b w:val="false"/>
          <w:i w:val="false"/>
          <w:color w:val="000000"/>
          <w:sz w:val="28"/>
        </w:rPr>
        <w:t xml:space="preserve">
      6. Акционерлердiң жалпы жиналысы өзiнiң жұмысын тоқтата тұру және жұмыс мерзiмiн ұзарту туралы, оның iшiнде жиналыстың күн тәртiбiндегi жекелеген мәселелердi қарауды ауыстыру туралы келесi күнi шешiм қабылдауға құқылы. </w:t>
      </w:r>
      <w:r>
        <w:br/>
      </w:r>
      <w:r>
        <w:rPr>
          <w:rFonts w:ascii="Times New Roman"/>
          <w:b w:val="false"/>
          <w:i w:val="false"/>
          <w:color w:val="000000"/>
          <w:sz w:val="28"/>
        </w:rPr>
        <w:t xml:space="preserve">
      7. Қоғам акционерлерiнiң жалпы жиналысы күн тәртiбiндегi барлық мәселелердi қарағаннан кейiн және олар бойынша шешiм қабылданғаннан кейiн ғана жабық деп жариялануы мүмкiн. </w:t>
      </w:r>
      <w:r>
        <w:br/>
      </w:r>
      <w:r>
        <w:rPr>
          <w:rFonts w:ascii="Times New Roman"/>
          <w:b w:val="false"/>
          <w:i w:val="false"/>
          <w:color w:val="000000"/>
          <w:sz w:val="28"/>
        </w:rPr>
        <w:t xml:space="preserve">
      8. Акционерлердiң жалпы жиналысының хатшысы қоғам акционерлерiнiң жалпы жиналысының хаттамасында көрсетiлген мәлiметтердiң толық және дұрыс болуына жауап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49-бап. Қоғам акционерлерiнiң жалпы жиналысының сырттай дауыс </w:t>
      </w:r>
      <w:r>
        <w:br/>
      </w:r>
      <w:r>
        <w:rPr>
          <w:rFonts w:ascii="Times New Roman"/>
          <w:b w:val="false"/>
          <w:i w:val="false"/>
          <w:color w:val="000000"/>
          <w:sz w:val="28"/>
        </w:rPr>
        <w:t xml:space="preserve">
              беру арқылы шешім қабылдауы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 акционерлерiнiң жалпы жиналысы сырттай дауыс беру арқылы шешiм қабылдай алады. Сырттай дауыс беру жалпы жиналысқа қатысқан акционерлердiң қатысып дауыс беруiмен (аралас дауыс беру) бiрге не жалпы жиналыстың отырысын өткiзбестен қолданылуы мүмкiн. </w:t>
      </w:r>
      <w:r>
        <w:br/>
      </w:r>
      <w:r>
        <w:rPr>
          <w:rFonts w:ascii="Times New Roman"/>
          <w:b w:val="false"/>
          <w:i w:val="false"/>
          <w:color w:val="000000"/>
          <w:sz w:val="28"/>
        </w:rPr>
        <w:t xml:space="preserve">
      2. Қоғамның жарғысы акционерлердiң жалпы жиналысының күн тәртiбiндегi барлық немесе жекелеген мәселелер бойынша шешiмдердi сырттай дауыс беру арқылы қабылдауға тыйым салу белгiленуi мүмкiн. </w:t>
      </w:r>
      <w:r>
        <w:br/>
      </w:r>
      <w:r>
        <w:rPr>
          <w:rFonts w:ascii="Times New Roman"/>
          <w:b w:val="false"/>
          <w:i w:val="false"/>
          <w:color w:val="000000"/>
          <w:sz w:val="28"/>
        </w:rPr>
        <w:t xml:space="preserve">
      3. Сырттай дауыс берудi өткiзген кезде бiрыңғай нысандағы дауыс беруге арналған бюллетеньдер акционерлердiң тiзiмiне енгiзiлген тұлғаларға жiберiледi (таратылады). </w:t>
      </w:r>
      <w:r>
        <w:br/>
      </w:r>
      <w:r>
        <w:rPr>
          <w:rFonts w:ascii="Times New Roman"/>
          <w:b w:val="false"/>
          <w:i w:val="false"/>
          <w:color w:val="000000"/>
          <w:sz w:val="28"/>
        </w:rPr>
        <w:t xml:space="preserve">
      Қоғам жалпы жиналысқа дауыс беру нәтижелерiне ықпал ету мақсатында дауыс беруге арналған бюллетеньдердi жекелеген акционерлерге таңдап жiберуге құқығы жоқ. </w:t>
      </w:r>
      <w:r>
        <w:br/>
      </w:r>
      <w:r>
        <w:rPr>
          <w:rFonts w:ascii="Times New Roman"/>
          <w:b w:val="false"/>
          <w:i w:val="false"/>
          <w:color w:val="000000"/>
          <w:sz w:val="28"/>
        </w:rPr>
        <w:t xml:space="preserve">
      4. Дауыс беруге арналған бюллетень акционерлердiң жалпы жиналысының мәжiлiсiн өткiзген күнге не акционерлердiң жалпы жиналысының мәжiлiсiн өткiзбей-ақ сырттай дауыс беруге арналған дауыстарды есептеу күнiне дейiн қырық бес күннен кешiктiрмей алушыға жiберiлуi тиiс. Акционерлер саны бес жүз және одан да артық болса қоғам акционерлердiң жалпы жиналысында сырттай дауыс беруге арналған бюллетеньдi жиналыс өткiзу туралы хабарландырумен бiрге баспасөз басылымында жариялауға құқылы. </w:t>
      </w:r>
      <w:r>
        <w:br/>
      </w:r>
      <w:r>
        <w:rPr>
          <w:rFonts w:ascii="Times New Roman"/>
          <w:b w:val="false"/>
          <w:i w:val="false"/>
          <w:color w:val="000000"/>
          <w:sz w:val="28"/>
        </w:rPr>
        <w:t xml:space="preserve">
      5. Сырттай дауыс беруге арналған бюллетеньде мыналар болуы тиiс: </w:t>
      </w:r>
      <w:r>
        <w:br/>
      </w:r>
      <w:r>
        <w:rPr>
          <w:rFonts w:ascii="Times New Roman"/>
          <w:b w:val="false"/>
          <w:i w:val="false"/>
          <w:color w:val="000000"/>
          <w:sz w:val="28"/>
        </w:rPr>
        <w:t xml:space="preserve">
      1) қоғамның толық атауы және мекен-жайы; </w:t>
      </w:r>
      <w:r>
        <w:br/>
      </w:r>
      <w:r>
        <w:rPr>
          <w:rFonts w:ascii="Times New Roman"/>
          <w:b w:val="false"/>
          <w:i w:val="false"/>
          <w:color w:val="000000"/>
          <w:sz w:val="28"/>
        </w:rPr>
        <w:t xml:space="preserve">
      2) жиналысқа шақырудың бастамашысы туралы мәлiметтер; </w:t>
      </w:r>
      <w:r>
        <w:br/>
      </w:r>
      <w:r>
        <w:rPr>
          <w:rFonts w:ascii="Times New Roman"/>
          <w:b w:val="false"/>
          <w:i w:val="false"/>
          <w:color w:val="000000"/>
          <w:sz w:val="28"/>
        </w:rPr>
        <w:t xml:space="preserve">
      3) сырттай дауыс беруге арналған бюллетеньдердi берудiң түпкiлiктi күні; </w:t>
      </w:r>
      <w:r>
        <w:br/>
      </w:r>
      <w:r>
        <w:rPr>
          <w:rFonts w:ascii="Times New Roman"/>
          <w:b w:val="false"/>
          <w:i w:val="false"/>
          <w:color w:val="000000"/>
          <w:sz w:val="28"/>
        </w:rPr>
        <w:t xml:space="preserve">
      4) акционерлердiң жалпы жиналысының мәжiлiсiн өткiзу күнi, не акционерлердiң жалпы жиналысының мәжiлiсiн өткiзбей-ақ сырттай дауыс беруге арналған дауыстарды есептеу күнi; </w:t>
      </w:r>
      <w:r>
        <w:br/>
      </w:r>
      <w:r>
        <w:rPr>
          <w:rFonts w:ascii="Times New Roman"/>
          <w:b w:val="false"/>
          <w:i w:val="false"/>
          <w:color w:val="000000"/>
          <w:sz w:val="28"/>
        </w:rPr>
        <w:t xml:space="preserve">
      5) жиналыстың күн тәртiбi; </w:t>
      </w:r>
      <w:r>
        <w:br/>
      </w:r>
      <w:r>
        <w:rPr>
          <w:rFonts w:ascii="Times New Roman"/>
          <w:b w:val="false"/>
          <w:i w:val="false"/>
          <w:color w:val="000000"/>
          <w:sz w:val="28"/>
        </w:rPr>
        <w:t xml:space="preserve">
      6) егер жиналыстың күн тәртiбiнде қоғамның директорлар кеңесiнiң мүшелерiн сайлау туралы мәселелер болса, сайлауға ұсынылған кандидаттардың аттары; </w:t>
      </w:r>
      <w:r>
        <w:br/>
      </w:r>
      <w:r>
        <w:rPr>
          <w:rFonts w:ascii="Times New Roman"/>
          <w:b w:val="false"/>
          <w:i w:val="false"/>
          <w:color w:val="000000"/>
          <w:sz w:val="28"/>
        </w:rPr>
        <w:t xml:space="preserve">
      7) дауыс берiлетiн мәселелердiң тұжырымдамасы; </w:t>
      </w:r>
      <w:r>
        <w:br/>
      </w:r>
      <w:r>
        <w:rPr>
          <w:rFonts w:ascii="Times New Roman"/>
          <w:b w:val="false"/>
          <w:i w:val="false"/>
          <w:color w:val="000000"/>
          <w:sz w:val="28"/>
        </w:rPr>
        <w:t xml:space="preserve">
      8) "иә", "қарсы", "қалыс қалды" деген сөздермен бiлдiрiлген жиналыстың күн тәртiбiндегi әрбiр мәселе бойынша дауыс берудiң нұсқалары; </w:t>
      </w:r>
      <w:r>
        <w:br/>
      </w:r>
      <w:r>
        <w:rPr>
          <w:rFonts w:ascii="Times New Roman"/>
          <w:b w:val="false"/>
          <w:i w:val="false"/>
          <w:color w:val="000000"/>
          <w:sz w:val="28"/>
        </w:rPr>
        <w:t xml:space="preserve">
      9) жиналыстың күн тәртiбiндегі әрбiр мәселе бойынша дауыс беру тәртiбiнiң (бюллетеньдi толтыру) түсiндiрмесi. </w:t>
      </w:r>
      <w:r>
        <w:br/>
      </w:r>
      <w:r>
        <w:rPr>
          <w:rFonts w:ascii="Times New Roman"/>
          <w:b w:val="false"/>
          <w:i w:val="false"/>
          <w:color w:val="000000"/>
          <w:sz w:val="28"/>
        </w:rPr>
        <w:t xml:space="preserve">
      6. Сырттай дауыс беру бюллетенiне жеке тұлға акционер жеке басын куәландыратын құжат туралы мәлiметтердi көрсете отырып қол қоюы тиiс. </w:t>
      </w:r>
      <w:r>
        <w:br/>
      </w:r>
      <w:r>
        <w:rPr>
          <w:rFonts w:ascii="Times New Roman"/>
          <w:b w:val="false"/>
          <w:i w:val="false"/>
          <w:color w:val="000000"/>
          <w:sz w:val="28"/>
        </w:rPr>
        <w:t xml:space="preserve">
      Заңды тұлға - акционердiң сырттай дауыс беру бюллетенiне оның басшысы қол қоюы және заңды тұлғаның мөрi басылуы тиiс. </w:t>
      </w:r>
      <w:r>
        <w:br/>
      </w:r>
      <w:r>
        <w:rPr>
          <w:rFonts w:ascii="Times New Roman"/>
          <w:b w:val="false"/>
          <w:i w:val="false"/>
          <w:color w:val="000000"/>
          <w:sz w:val="28"/>
        </w:rPr>
        <w:t xml:space="preserve">
      Жеке тұлға - акционердiң не заңды тұлға - акционердiң басшысының қолы қойылмаған, сондай-ақ заңды тұлғаның мөрi жоқ бюллетень жарамсыз деп саналады. </w:t>
      </w:r>
      <w:r>
        <w:br/>
      </w:r>
      <w:r>
        <w:rPr>
          <w:rFonts w:ascii="Times New Roman"/>
          <w:b w:val="false"/>
          <w:i w:val="false"/>
          <w:color w:val="000000"/>
          <w:sz w:val="28"/>
        </w:rPr>
        <w:t xml:space="preserve">
      Дауыстарды есептеу кезiнде дауыс берушiлердiң бюллетеньде белгiленген дауыс беру тәртiбi сақталған және дауыс берудiң тек бiр ғана ықтимал нұсқасы қалдырылған мәселелер бойынша дауыстары есептеледi. </w:t>
      </w:r>
      <w:r>
        <w:br/>
      </w:r>
      <w:r>
        <w:rPr>
          <w:rFonts w:ascii="Times New Roman"/>
          <w:b w:val="false"/>
          <w:i w:val="false"/>
          <w:color w:val="000000"/>
          <w:sz w:val="28"/>
        </w:rPr>
        <w:t xml:space="preserve">
      7. Егер акционерлердiң жалпы жиналысының күн тәртiбiнде қоғамның директорлар кеңесiнiң мүшелерiн сайлау туралы мәселелер болса, сырттай дауыс беруге арналған бюллетеньде жекелеген кандидаттарға берiлген дауыстардың санын көрсететiн орын болуы тиiс. </w:t>
      </w:r>
      <w:r>
        <w:br/>
      </w:r>
      <w:r>
        <w:rPr>
          <w:rFonts w:ascii="Times New Roman"/>
          <w:b w:val="false"/>
          <w:i w:val="false"/>
          <w:color w:val="000000"/>
          <w:sz w:val="28"/>
        </w:rPr>
        <w:t xml:space="preserve">
      8. Егер сырттай дауыс беруге арналған бюллетеньдi бұрын жiберген акционер акционерлердiң жалпы жиналысына қатысуға және аралас дауыс беру пайдаланылған дауыс беруге келсе, оның бюллетенi жиналыстың кворумын белгілеу және күн тәртiбiндегi мәселелер бойынша дауыстарды есептеу кезiнде есепке алынбайды.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50-бап. Қоғам акционерлерiнiң жалпы жиналысында дауыс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 акционерлерiнiң жалпы жиналысында дауыс беру мынадай жағдайларды қоспағанда, "бiр акция - бiр дауыс" принципi бойынша жүзеге асырылады: </w:t>
      </w:r>
      <w:r>
        <w:br/>
      </w:r>
      <w:r>
        <w:rPr>
          <w:rFonts w:ascii="Times New Roman"/>
          <w:b w:val="false"/>
          <w:i w:val="false"/>
          <w:color w:val="000000"/>
          <w:sz w:val="28"/>
        </w:rPr>
        <w:t xml:space="preserve">
      1) заңнамалық кесiмдерде көзделген жағдайларда қоғамның бiр акционерiне берiлетiн акциялар бойынша дауыстардың ең көп санын шектеу; </w:t>
      </w:r>
      <w:r>
        <w:br/>
      </w:r>
      <w:r>
        <w:rPr>
          <w:rFonts w:ascii="Times New Roman"/>
          <w:b w:val="false"/>
          <w:i w:val="false"/>
          <w:color w:val="000000"/>
          <w:sz w:val="28"/>
        </w:rPr>
        <w:t xml:space="preserve">
      2) қоғамның директорлар кеңесiнiң мүшелерiн сайлау кезiнде кумулятивтi дауыс беру; </w:t>
      </w:r>
      <w:r>
        <w:br/>
      </w:r>
      <w:r>
        <w:rPr>
          <w:rFonts w:ascii="Times New Roman"/>
          <w:b w:val="false"/>
          <w:i w:val="false"/>
          <w:color w:val="000000"/>
          <w:sz w:val="28"/>
        </w:rPr>
        <w:t xml:space="preserve">
      3) қоғам акционерлерiнiң жалпы жиналысына қатысатын әрбiр тұлғаға акционерлердiң жалпы жиналысын өткiзудiң рәсiмдiк мәселелерi бойынша бiр дауыстан беру. </w:t>
      </w:r>
      <w:r>
        <w:br/>
      </w:r>
      <w:r>
        <w:rPr>
          <w:rFonts w:ascii="Times New Roman"/>
          <w:b w:val="false"/>
          <w:i w:val="false"/>
          <w:color w:val="000000"/>
          <w:sz w:val="28"/>
        </w:rPr>
        <w:t xml:space="preserve">
      2. Акциялар бойынша берiлетiн кумулятивтiк дауыс беру кезiнде дауыстар қоғамның алқалы органының мүшелерiне бiр кандидат үшiн қоғамның акционерiне толық берiлуi немесе қоғамның директорлар кеңесiнiң мүшелiгіне бiрнеше кандидаттардың арасында да бөлiнуi мүмкiн. Дауыс ең көп берiлген кандидаттар директорлар кеңесiне сайланған болып табылады. </w:t>
      </w:r>
      <w:r>
        <w:br/>
      </w:r>
      <w:r>
        <w:rPr>
          <w:rFonts w:ascii="Times New Roman"/>
          <w:b w:val="false"/>
          <w:i w:val="false"/>
          <w:color w:val="000000"/>
          <w:sz w:val="28"/>
        </w:rPr>
        <w:t xml:space="preserve">
      3. Егер қоғамның қатысу тәртiбiмен өткiзiлген жалпы жиналысындағы дауыс беру жасырын әдiспен жүргiзiлген жағдайда, мұндай дауыс беруге арналған бюллетеньдер (бұдан әрi осы бапта - қатысып жасырын дауыс беруге арналған бюллетеньдер) жасырын әдiспен дауыс берiлген әрбiр жекелеген мәселе бойынша жасалуы тиiс, бұл орайда қатысып жасырын дауыс беруге арналған бюллетеньде мыналар болуы тиiс: </w:t>
      </w:r>
      <w:r>
        <w:br/>
      </w:r>
      <w:r>
        <w:rPr>
          <w:rFonts w:ascii="Times New Roman"/>
          <w:b w:val="false"/>
          <w:i w:val="false"/>
          <w:color w:val="000000"/>
          <w:sz w:val="28"/>
        </w:rPr>
        <w:t xml:space="preserve">
      1) мәселенiң тұжырымдамасы және жиналыстың күн тәртiбiндегі оның реттiк номерi; </w:t>
      </w:r>
      <w:r>
        <w:br/>
      </w:r>
      <w:r>
        <w:rPr>
          <w:rFonts w:ascii="Times New Roman"/>
          <w:b w:val="false"/>
          <w:i w:val="false"/>
          <w:color w:val="000000"/>
          <w:sz w:val="28"/>
        </w:rPr>
        <w:t xml:space="preserve">
      2) мәселелер бойынша "иә", "қарсы", "қалыс қалды" деген сөздермен бiлдiрiлген дауыс беру нұсқалары және қоғамның органына әрбiр кандидат бойынша дауыс беру нұсқалары; </w:t>
      </w:r>
      <w:r>
        <w:br/>
      </w:r>
      <w:r>
        <w:rPr>
          <w:rFonts w:ascii="Times New Roman"/>
          <w:b w:val="false"/>
          <w:i w:val="false"/>
          <w:color w:val="000000"/>
          <w:sz w:val="28"/>
        </w:rPr>
        <w:t xml:space="preserve">
      3) акционерге тиесiлi дауыстар саны. </w:t>
      </w:r>
      <w:r>
        <w:br/>
      </w:r>
      <w:r>
        <w:rPr>
          <w:rFonts w:ascii="Times New Roman"/>
          <w:b w:val="false"/>
          <w:i w:val="false"/>
          <w:color w:val="000000"/>
          <w:sz w:val="28"/>
        </w:rPr>
        <w:t xml:space="preserve">
      4. Егер акционер бюллетеньге өзi қол қоюға, оның iшiнде өзiне тиесiлi акцияларды осы Заңға сәйкес сатып алу туралы қоғамға талап қою мақсатында тiлек бiлдiрген жағдайларда, акционер қатысып жасырын дауыс беруге арналған бюллетеньге қол қоймайды. </w:t>
      </w:r>
      <w:r>
        <w:br/>
      </w:r>
      <w:r>
        <w:rPr>
          <w:rFonts w:ascii="Times New Roman"/>
          <w:b w:val="false"/>
          <w:i w:val="false"/>
          <w:color w:val="000000"/>
          <w:sz w:val="28"/>
        </w:rPr>
        <w:t xml:space="preserve">
      Қатысып жасырын дауыс беруге арналған бюллетеньдер бойынша дауыстарды есептеу кезiнде дауыс берушiлердiң бюллетеньде белгіленген дауыс беру тәртiбi сақталған және дауыс берудiң тек бiр ғана ықтимал нұсқасы қалдырылған мәселелер бойынша дауыстары есептеледi.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51-бап. Қоғам акционерлерiнiң жалпы жиналысында дауыс беру </w:t>
      </w:r>
      <w:r>
        <w:br/>
      </w:r>
      <w:r>
        <w:rPr>
          <w:rFonts w:ascii="Times New Roman"/>
          <w:b w:val="false"/>
          <w:i w:val="false"/>
          <w:color w:val="000000"/>
          <w:sz w:val="28"/>
        </w:rPr>
        <w:t xml:space="preserve">
                    қорытындылары жөнiнде хаттама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Есеп комиссиясы дауыс беру қорытындылары бойынша дауыс беру қорытындылары жөнiнде хаттама жасайды және оған қол қояды. </w:t>
      </w:r>
      <w:r>
        <w:br/>
      </w:r>
      <w:r>
        <w:rPr>
          <w:rFonts w:ascii="Times New Roman"/>
          <w:b w:val="false"/>
          <w:i w:val="false"/>
          <w:color w:val="000000"/>
          <w:sz w:val="28"/>
        </w:rPr>
        <w:t xml:space="preserve">
      2. Акционердiң дауысқа қойылған мәселе бойынша ерекше пiкiрi болса, қоғамның есеп комиссиясы хаттамаға тиiстi жазба жасауға мiндеттi. </w:t>
      </w:r>
      <w:r>
        <w:br/>
      </w:r>
      <w:r>
        <w:rPr>
          <w:rFonts w:ascii="Times New Roman"/>
          <w:b w:val="false"/>
          <w:i w:val="false"/>
          <w:color w:val="000000"/>
          <w:sz w:val="28"/>
        </w:rPr>
        <w:t xml:space="preserve">
      3. Қоғам акционерлерiнiң жалпы жиналысында дауыс беру қорытындылары жөнiнде хаттама жасалып, оған қол қойылғаннан кейiн қатысып жасырын және сырттай дауыс беру үшiн толтырылған бюллетеньдер, осылардың негізiнде хаттама (оның iшiнде жарамсыз деп танылған бюллетеньдер) жасалады, хаттамамен бiрге тігіледi және қоғамның архивiне сақтауға берiледi. </w:t>
      </w:r>
      <w:r>
        <w:br/>
      </w:r>
      <w:r>
        <w:rPr>
          <w:rFonts w:ascii="Times New Roman"/>
          <w:b w:val="false"/>
          <w:i w:val="false"/>
          <w:color w:val="000000"/>
          <w:sz w:val="28"/>
        </w:rPr>
        <w:t xml:space="preserve">
      4. Дауыс беру қорытындылары жөнiнде хаттама акционерлердiң жалпы </w:t>
      </w:r>
    </w:p>
    <w:bookmarkEnd w:id="19"/>
    <w:bookmarkStart w:name="z96"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жиналысының хаттамасына қоса тiркелуге тиiс.</w:t>
      </w:r>
    </w:p>
    <w:p>
      <w:pPr>
        <w:spacing w:after="0"/>
        <w:ind w:left="0"/>
        <w:jc w:val="both"/>
      </w:pPr>
      <w:r>
        <w:rPr>
          <w:rFonts w:ascii="Times New Roman"/>
          <w:b w:val="false"/>
          <w:i w:val="false"/>
          <w:color w:val="000000"/>
          <w:sz w:val="28"/>
        </w:rPr>
        <w:t xml:space="preserve">     5. Дауыс беру қорытындылары дауыс беру өткiзiлген акционерлердiң </w:t>
      </w:r>
    </w:p>
    <w:p>
      <w:pPr>
        <w:spacing w:after="0"/>
        <w:ind w:left="0"/>
        <w:jc w:val="both"/>
      </w:pPr>
      <w:r>
        <w:rPr>
          <w:rFonts w:ascii="Times New Roman"/>
          <w:b w:val="false"/>
          <w:i w:val="false"/>
          <w:color w:val="000000"/>
          <w:sz w:val="28"/>
        </w:rPr>
        <w:t>жалпы жиналысының барысында жария етiледi.</w:t>
      </w:r>
    </w:p>
    <w:p>
      <w:pPr>
        <w:spacing w:after="0"/>
        <w:ind w:left="0"/>
        <w:jc w:val="both"/>
      </w:pPr>
      <w:r>
        <w:rPr>
          <w:rFonts w:ascii="Times New Roman"/>
          <w:b w:val="false"/>
          <w:i w:val="false"/>
          <w:color w:val="000000"/>
          <w:sz w:val="28"/>
        </w:rPr>
        <w:t xml:space="preserve">     6. Қоғам акционерлерiнiң жалпы жиналысының дауыс беру қорытындылары </w:t>
      </w:r>
    </w:p>
    <w:p>
      <w:pPr>
        <w:spacing w:after="0"/>
        <w:ind w:left="0"/>
        <w:jc w:val="both"/>
      </w:pPr>
      <w:r>
        <w:rPr>
          <w:rFonts w:ascii="Times New Roman"/>
          <w:b w:val="false"/>
          <w:i w:val="false"/>
          <w:color w:val="000000"/>
          <w:sz w:val="28"/>
        </w:rPr>
        <w:t xml:space="preserve">акционерлердiң жалпы жиналысы жабылғаннан кейiн он күн iшiнде баспасөз </w:t>
      </w:r>
    </w:p>
    <w:p>
      <w:pPr>
        <w:spacing w:after="0"/>
        <w:ind w:left="0"/>
        <w:jc w:val="both"/>
      </w:pPr>
      <w:r>
        <w:rPr>
          <w:rFonts w:ascii="Times New Roman"/>
          <w:b w:val="false"/>
          <w:i w:val="false"/>
          <w:color w:val="000000"/>
          <w:sz w:val="28"/>
        </w:rPr>
        <w:t>басылымында жариялау арқылы акционерлерге хабарланады.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52-бап. Қоғам акционерлерiнiң жалпы жиналысының хаттамасы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Қоғам акционерлерiнiң жалпы жиналысының хаттамасы жиналыс </w:t>
      </w:r>
    </w:p>
    <w:p>
      <w:pPr>
        <w:spacing w:after="0"/>
        <w:ind w:left="0"/>
        <w:jc w:val="both"/>
      </w:pPr>
      <w:r>
        <w:rPr>
          <w:rFonts w:ascii="Times New Roman"/>
          <w:b w:val="false"/>
          <w:i w:val="false"/>
          <w:color w:val="000000"/>
          <w:sz w:val="28"/>
        </w:rPr>
        <w:t>жабылғаннан кейiн үш күннiң iшiнде жасалып, қол қойылуы тиiс.</w:t>
      </w:r>
    </w:p>
    <w:p>
      <w:pPr>
        <w:spacing w:after="0"/>
        <w:ind w:left="0"/>
        <w:jc w:val="both"/>
      </w:pPr>
      <w:r>
        <w:rPr>
          <w:rFonts w:ascii="Times New Roman"/>
          <w:b w:val="false"/>
          <w:i w:val="false"/>
          <w:color w:val="000000"/>
          <w:sz w:val="28"/>
        </w:rPr>
        <w:t>     2. Акционерлердiң жалпы жиналысының хаттамасында мыналар көрсетiледi:</w:t>
      </w:r>
    </w:p>
    <w:p>
      <w:pPr>
        <w:spacing w:after="0"/>
        <w:ind w:left="0"/>
        <w:jc w:val="both"/>
      </w:pPr>
      <w:r>
        <w:rPr>
          <w:rFonts w:ascii="Times New Roman"/>
          <w:b w:val="false"/>
          <w:i w:val="false"/>
          <w:color w:val="000000"/>
          <w:sz w:val="28"/>
        </w:rPr>
        <w:t>     1) қоғамның толық атауы және мекен-жайы;</w:t>
      </w:r>
    </w:p>
    <w:p>
      <w:pPr>
        <w:spacing w:after="0"/>
        <w:ind w:left="0"/>
        <w:jc w:val="both"/>
      </w:pPr>
      <w:r>
        <w:rPr>
          <w:rFonts w:ascii="Times New Roman"/>
          <w:b w:val="false"/>
          <w:i w:val="false"/>
          <w:color w:val="000000"/>
          <w:sz w:val="28"/>
        </w:rPr>
        <w:t>     2) жиналыстың өткiзiлетiн күнi, уақыты және орны;</w:t>
      </w:r>
    </w:p>
    <w:p>
      <w:pPr>
        <w:spacing w:after="0"/>
        <w:ind w:left="0"/>
        <w:jc w:val="both"/>
      </w:pPr>
      <w:r>
        <w:rPr>
          <w:rFonts w:ascii="Times New Roman"/>
          <w:b w:val="false"/>
          <w:i w:val="false"/>
          <w:color w:val="000000"/>
          <w:sz w:val="28"/>
        </w:rPr>
        <w:t xml:space="preserve">     3) есеп комиссиясының деректерiне сәйкес жиналысқа берiлген қоғамның </w:t>
      </w:r>
    </w:p>
    <w:p>
      <w:pPr>
        <w:spacing w:after="0"/>
        <w:ind w:left="0"/>
        <w:jc w:val="both"/>
      </w:pPr>
      <w:r>
        <w:rPr>
          <w:rFonts w:ascii="Times New Roman"/>
          <w:b w:val="false"/>
          <w:i w:val="false"/>
          <w:color w:val="000000"/>
          <w:sz w:val="28"/>
        </w:rPr>
        <w:t>дауыс берушi акцияларының саны туралы мәлiметтер;</w:t>
      </w:r>
    </w:p>
    <w:p>
      <w:pPr>
        <w:spacing w:after="0"/>
        <w:ind w:left="0"/>
        <w:jc w:val="both"/>
      </w:pPr>
      <w:r>
        <w:rPr>
          <w:rFonts w:ascii="Times New Roman"/>
          <w:b w:val="false"/>
          <w:i w:val="false"/>
          <w:color w:val="000000"/>
          <w:sz w:val="28"/>
        </w:rPr>
        <w:t>     4) акционерлердiң жалпы жиналысының кворумы;</w:t>
      </w:r>
    </w:p>
    <w:p>
      <w:pPr>
        <w:spacing w:after="0"/>
        <w:ind w:left="0"/>
        <w:jc w:val="both"/>
      </w:pPr>
      <w:r>
        <w:rPr>
          <w:rFonts w:ascii="Times New Roman"/>
          <w:b w:val="false"/>
          <w:i w:val="false"/>
          <w:color w:val="000000"/>
          <w:sz w:val="28"/>
        </w:rPr>
        <w:t>     5) акционерлердiң жалпы жиналысының күн тәртiбi;</w:t>
      </w:r>
    </w:p>
    <w:p>
      <w:pPr>
        <w:spacing w:after="0"/>
        <w:ind w:left="0"/>
        <w:jc w:val="both"/>
      </w:pPr>
      <w:r>
        <w:rPr>
          <w:rFonts w:ascii="Times New Roman"/>
          <w:b w:val="false"/>
          <w:i w:val="false"/>
          <w:color w:val="000000"/>
          <w:sz w:val="28"/>
        </w:rPr>
        <w:t>     6) акционерлердiң жалпы жиналысында дауыс беру тәртiбi;</w:t>
      </w:r>
    </w:p>
    <w:p>
      <w:pPr>
        <w:spacing w:after="0"/>
        <w:ind w:left="0"/>
        <w:jc w:val="both"/>
      </w:pPr>
      <w:r>
        <w:rPr>
          <w:rFonts w:ascii="Times New Roman"/>
          <w:b w:val="false"/>
          <w:i w:val="false"/>
          <w:color w:val="000000"/>
          <w:sz w:val="28"/>
        </w:rPr>
        <w:t>     7) жиналыстың төрағасы (төралқасы) және хатшысы;</w:t>
      </w:r>
    </w:p>
    <w:p>
      <w:pPr>
        <w:spacing w:after="0"/>
        <w:ind w:left="0"/>
        <w:jc w:val="both"/>
      </w:pPr>
      <w:r>
        <w:rPr>
          <w:rFonts w:ascii="Times New Roman"/>
          <w:b w:val="false"/>
          <w:i w:val="false"/>
          <w:color w:val="000000"/>
          <w:sz w:val="28"/>
        </w:rPr>
        <w:t xml:space="preserve">     8) акционерлердiң жалпы жиналысына қатысқан тұлғалардың сөйлеген </w:t>
      </w:r>
    </w:p>
    <w:p>
      <w:pPr>
        <w:spacing w:after="0"/>
        <w:ind w:left="0"/>
        <w:jc w:val="both"/>
      </w:pPr>
      <w:r>
        <w:rPr>
          <w:rFonts w:ascii="Times New Roman"/>
          <w:b w:val="false"/>
          <w:i w:val="false"/>
          <w:color w:val="000000"/>
          <w:sz w:val="28"/>
        </w:rPr>
        <w:t>сөздерi;</w:t>
      </w:r>
    </w:p>
    <w:p>
      <w:pPr>
        <w:spacing w:after="0"/>
        <w:ind w:left="0"/>
        <w:jc w:val="both"/>
      </w:pPr>
      <w:r>
        <w:rPr>
          <w:rFonts w:ascii="Times New Roman"/>
          <w:b w:val="false"/>
          <w:i w:val="false"/>
          <w:color w:val="000000"/>
          <w:sz w:val="28"/>
        </w:rPr>
        <w:t xml:space="preserve">     9) жалпы жиналыстың күн тәртiбiндегi дауыс беруге қойылған әрбiр </w:t>
      </w:r>
    </w:p>
    <w:p>
      <w:pPr>
        <w:spacing w:after="0"/>
        <w:ind w:left="0"/>
        <w:jc w:val="both"/>
      </w:pPr>
      <w:r>
        <w:rPr>
          <w:rFonts w:ascii="Times New Roman"/>
          <w:b w:val="false"/>
          <w:i w:val="false"/>
          <w:color w:val="000000"/>
          <w:sz w:val="28"/>
        </w:rPr>
        <w:t>мәселе бойынша акционерлердiң жалпы дауыс саны;</w:t>
      </w:r>
    </w:p>
    <w:p>
      <w:pPr>
        <w:spacing w:after="0"/>
        <w:ind w:left="0"/>
        <w:jc w:val="both"/>
      </w:pPr>
      <w:r>
        <w:rPr>
          <w:rFonts w:ascii="Times New Roman"/>
          <w:b w:val="false"/>
          <w:i w:val="false"/>
          <w:color w:val="000000"/>
          <w:sz w:val="28"/>
        </w:rPr>
        <w:t xml:space="preserve">     10) дауыс берушi қойылған мәселелер, олар бойынша дауыс беру </w:t>
      </w:r>
    </w:p>
    <w:p>
      <w:pPr>
        <w:spacing w:after="0"/>
        <w:ind w:left="0"/>
        <w:jc w:val="both"/>
      </w:pPr>
      <w:r>
        <w:rPr>
          <w:rFonts w:ascii="Times New Roman"/>
          <w:b w:val="false"/>
          <w:i w:val="false"/>
          <w:color w:val="000000"/>
          <w:sz w:val="28"/>
        </w:rPr>
        <w:t>қорытындылары;</w:t>
      </w:r>
    </w:p>
    <w:p>
      <w:pPr>
        <w:spacing w:after="0"/>
        <w:ind w:left="0"/>
        <w:jc w:val="both"/>
      </w:pPr>
      <w:r>
        <w:rPr>
          <w:rFonts w:ascii="Times New Roman"/>
          <w:b w:val="false"/>
          <w:i w:val="false"/>
          <w:color w:val="000000"/>
          <w:sz w:val="28"/>
        </w:rPr>
        <w:t>     11) акционерлердiң жалпы жиналысында қабылданған шешiмдер.</w:t>
      </w:r>
    </w:p>
    <w:p>
      <w:pPr>
        <w:spacing w:after="0"/>
        <w:ind w:left="0"/>
        <w:jc w:val="both"/>
      </w:pPr>
      <w:r>
        <w:rPr>
          <w:rFonts w:ascii="Times New Roman"/>
          <w:b w:val="false"/>
          <w:i w:val="false"/>
          <w:color w:val="000000"/>
          <w:sz w:val="28"/>
        </w:rPr>
        <w:t xml:space="preserve">     3. Қоғам акционерлерiнiң жалпы жиналысының хаттамасына мыналар қол </w:t>
      </w:r>
    </w:p>
    <w:p>
      <w:pPr>
        <w:spacing w:after="0"/>
        <w:ind w:left="0"/>
        <w:jc w:val="both"/>
      </w:pPr>
      <w:r>
        <w:rPr>
          <w:rFonts w:ascii="Times New Roman"/>
          <w:b w:val="false"/>
          <w:i w:val="false"/>
          <w:color w:val="000000"/>
          <w:sz w:val="28"/>
        </w:rPr>
        <w:t>қоюы тиiс:</w:t>
      </w:r>
    </w:p>
    <w:p>
      <w:pPr>
        <w:spacing w:after="0"/>
        <w:ind w:left="0"/>
        <w:jc w:val="both"/>
      </w:pPr>
      <w:r>
        <w:rPr>
          <w:rFonts w:ascii="Times New Roman"/>
          <w:b w:val="false"/>
          <w:i w:val="false"/>
          <w:color w:val="000000"/>
          <w:sz w:val="28"/>
        </w:rPr>
        <w:t>     1) жиналыстың төрағасы (төралқа мүшелерi) және хатшысы;</w:t>
      </w:r>
    </w:p>
    <w:p>
      <w:pPr>
        <w:spacing w:after="0"/>
        <w:ind w:left="0"/>
        <w:jc w:val="both"/>
      </w:pPr>
      <w:r>
        <w:rPr>
          <w:rFonts w:ascii="Times New Roman"/>
          <w:b w:val="false"/>
          <w:i w:val="false"/>
          <w:color w:val="000000"/>
          <w:sz w:val="28"/>
        </w:rPr>
        <w:t>     2) қоғамның есеп комиссиясының мүшелерi;</w:t>
      </w:r>
    </w:p>
    <w:p>
      <w:pPr>
        <w:spacing w:after="0"/>
        <w:ind w:left="0"/>
        <w:jc w:val="both"/>
      </w:pPr>
      <w:r>
        <w:rPr>
          <w:rFonts w:ascii="Times New Roman"/>
          <w:b w:val="false"/>
          <w:i w:val="false"/>
          <w:color w:val="000000"/>
          <w:sz w:val="28"/>
        </w:rPr>
        <w:t xml:space="preserve">     3) дауыс беретiн акциялардың бес және одан көп пайызын иеленетiн және </w:t>
      </w:r>
    </w:p>
    <w:p>
      <w:pPr>
        <w:spacing w:after="0"/>
        <w:ind w:left="0"/>
        <w:jc w:val="both"/>
      </w:pPr>
      <w:r>
        <w:rPr>
          <w:rFonts w:ascii="Times New Roman"/>
          <w:b w:val="false"/>
          <w:i w:val="false"/>
          <w:color w:val="000000"/>
          <w:sz w:val="28"/>
        </w:rPr>
        <w:t>жиналысқа қатысқан акционерлер.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Хаттамаға қол қоюға мiндеттi тұлғаның қол қоюға мүмкiндiгi болмаған жағдайда, хаттамаға өзiне берiлген сенiмхат негiзiнде оның өкiлi қол қояды. </w:t>
      </w:r>
      <w:r>
        <w:br/>
      </w:r>
      <w:r>
        <w:rPr>
          <w:rFonts w:ascii="Times New Roman"/>
          <w:b w:val="false"/>
          <w:i w:val="false"/>
          <w:color w:val="000000"/>
          <w:sz w:val="28"/>
        </w:rPr>
        <w:t xml:space="preserve">
      4. Осы баптың 3-тармағында көрсетiлген тұлғалардың бiреуi хаттаманың мазмұнымен келiспеген жағдайда, осы тұлға бас тарту себебiн жазбаша түсiнiктеме бере отырып, қол қоюдан бас тартуға құқылы, ол хаттамаға қоса тiгiледi. </w:t>
      </w:r>
      <w:r>
        <w:br/>
      </w:r>
      <w:r>
        <w:rPr>
          <w:rFonts w:ascii="Times New Roman"/>
          <w:b w:val="false"/>
          <w:i w:val="false"/>
          <w:color w:val="000000"/>
          <w:sz w:val="28"/>
        </w:rPr>
        <w:t xml:space="preserve">
      5. Қоғам акционерлерiнiң жалпы жиналысының хаттамасы дауыс беру қорытындылары жөнiндегi хаттамалармен, жалпы жиналысқа қатысу және дауыс беру құқығына берiлген сенiмхатпен, сондай-ақ хаттама жазу және хаттама жазудан бас тарту себептерi жазылған түсiнiктемелермен бiрге қоса тігіледi. Көрсетiлген құжаттар қоғамның атқарушы органында сақталуы тиiс және танысу үшiн кез келген акционерге кез келген уақытта берiледi. Акционердiң талап етуi бойынша оған акционерлердiң жалпы жиналысы хаттамасының көшiрмесi берiледi. </w:t>
      </w:r>
      <w:r>
        <w:br/>
      </w:r>
      <w:r>
        <w:rPr>
          <w:rFonts w:ascii="Times New Roman"/>
          <w:b w:val="false"/>
          <w:i w:val="false"/>
          <w:color w:val="000000"/>
          <w:sz w:val="28"/>
        </w:rPr>
        <w:t>
 </w:t>
      </w:r>
      <w:r>
        <w:br/>
      </w:r>
      <w:r>
        <w:rPr>
          <w:rFonts w:ascii="Times New Roman"/>
          <w:b w:val="false"/>
          <w:i w:val="false"/>
          <w:color w:val="000000"/>
          <w:sz w:val="28"/>
        </w:rPr>
        <w:t xml:space="preserve">
      53-бап. Қоғамның директорлар кеңесi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Директорлар кеңесi - осы Заңмен және қоғамның жарғысымен акционерлердiң жалпы жиналысының айрықша құзыретiне жатқызылған мәселелердi шешудi қоспағанда, қоғамның қызметiне жалпы басшылық жасауды жүзеге асырады. </w:t>
      </w:r>
      <w:r>
        <w:br/>
      </w:r>
      <w:r>
        <w:rPr>
          <w:rFonts w:ascii="Times New Roman"/>
          <w:b w:val="false"/>
          <w:i w:val="false"/>
          <w:color w:val="000000"/>
          <w:sz w:val="28"/>
        </w:rPr>
        <w:t xml:space="preserve">
      2. Егер осы Заңда және қоғамның жарғысында басқаша көзделмесе, директорлар кеңесiнiң айрықша құзыретiне мынадай мәселелер жатады: </w:t>
      </w:r>
      <w:r>
        <w:br/>
      </w:r>
      <w:r>
        <w:rPr>
          <w:rFonts w:ascii="Times New Roman"/>
          <w:b w:val="false"/>
          <w:i w:val="false"/>
          <w:color w:val="000000"/>
          <w:sz w:val="28"/>
        </w:rPr>
        <w:t xml:space="preserve">
      1) қоғам қызметiнiң басым бағыттарын белгiлеу; </w:t>
      </w:r>
      <w:r>
        <w:br/>
      </w:r>
      <w:r>
        <w:rPr>
          <w:rFonts w:ascii="Times New Roman"/>
          <w:b w:val="false"/>
          <w:i w:val="false"/>
          <w:color w:val="000000"/>
          <w:sz w:val="28"/>
        </w:rPr>
        <w:t xml:space="preserve">
      2) осы Заңда көзделген жағдайларды қоспағанда, қоғам акционерлерiнiң жылдық және кезектен тыс жалпы жиналысын шақыру туралы шешiм қабылдау; </w:t>
      </w:r>
      <w:r>
        <w:br/>
      </w:r>
      <w:r>
        <w:rPr>
          <w:rFonts w:ascii="Times New Roman"/>
          <w:b w:val="false"/>
          <w:i w:val="false"/>
          <w:color w:val="000000"/>
          <w:sz w:val="28"/>
        </w:rPr>
        <w:t xml:space="preserve">
      3) қоғамның акцияларын жарияланған акциялардың саны шегiнде орналастыру және оларды орналастыру бағасы туралы шешiм қабылдау; </w:t>
      </w:r>
      <w:r>
        <w:br/>
      </w:r>
      <w:r>
        <w:rPr>
          <w:rFonts w:ascii="Times New Roman"/>
          <w:b w:val="false"/>
          <w:i w:val="false"/>
          <w:color w:val="000000"/>
          <w:sz w:val="28"/>
        </w:rPr>
        <w:t xml:space="preserve">
      4) осы Заңда көзделген жағдайларды қоспағанда, қоғамның орналастырылған акцияларды немесе басқа бағалы қағаздарды сатып алуы туралы шешiм қабылдау; </w:t>
      </w:r>
      <w:r>
        <w:br/>
      </w:r>
      <w:r>
        <w:rPr>
          <w:rFonts w:ascii="Times New Roman"/>
          <w:b w:val="false"/>
          <w:i w:val="false"/>
          <w:color w:val="000000"/>
          <w:sz w:val="28"/>
        </w:rPr>
        <w:t xml:space="preserve">
      5) қоғамның жылдық қаржылық есебiн алдын ала бекiту; </w:t>
      </w:r>
      <w:r>
        <w:br/>
      </w:r>
      <w:r>
        <w:rPr>
          <w:rFonts w:ascii="Times New Roman"/>
          <w:b w:val="false"/>
          <w:i w:val="false"/>
          <w:color w:val="000000"/>
          <w:sz w:val="28"/>
        </w:rPr>
        <w:t xml:space="preserve">
      6) жай акциялар бойынша дивидендтер төлеу және есептi қаржы жылы үшiн төленетiн дивидендтердi қоспағанда, бiр жай акцияға берiлетiн дивидендтiң мөлшерiн белгілеу туралы шешiмдер қабылдау; </w:t>
      </w:r>
      <w:r>
        <w:br/>
      </w:r>
      <w:r>
        <w:rPr>
          <w:rFonts w:ascii="Times New Roman"/>
          <w:b w:val="false"/>
          <w:i w:val="false"/>
          <w:color w:val="000000"/>
          <w:sz w:val="28"/>
        </w:rPr>
        <w:t xml:space="preserve">
      7) қоғамның облигацияларын және туынды бағалы қағаздарын шығару талаптарын белгілеу; </w:t>
      </w:r>
      <w:r>
        <w:br/>
      </w:r>
      <w:r>
        <w:rPr>
          <w:rFonts w:ascii="Times New Roman"/>
          <w:b w:val="false"/>
          <w:i w:val="false"/>
          <w:color w:val="000000"/>
          <w:sz w:val="28"/>
        </w:rPr>
        <w:t xml:space="preserve">
      8) қоғамның атқарушы органының сандық құрамын, өкiлеттiк мерзiмiн </w:t>
      </w:r>
    </w:p>
    <w:bookmarkEnd w:id="21"/>
    <w:bookmarkStart w:name="z99"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белгiлеу, оның басшысын және мүшелерiн сайлау (қоғамның атқарушы органының </w:t>
      </w:r>
    </w:p>
    <w:p>
      <w:pPr>
        <w:spacing w:after="0"/>
        <w:ind w:left="0"/>
        <w:jc w:val="both"/>
      </w:pPr>
      <w:r>
        <w:rPr>
          <w:rFonts w:ascii="Times New Roman"/>
          <w:b w:val="false"/>
          <w:i w:val="false"/>
          <w:color w:val="000000"/>
          <w:sz w:val="28"/>
        </w:rPr>
        <w:t xml:space="preserve">функциясын жеке-дара жүзеге асыратын тұлға), сондай-ақ олардың </w:t>
      </w:r>
    </w:p>
    <w:p>
      <w:pPr>
        <w:spacing w:after="0"/>
        <w:ind w:left="0"/>
        <w:jc w:val="both"/>
      </w:pPr>
      <w:r>
        <w:rPr>
          <w:rFonts w:ascii="Times New Roman"/>
          <w:b w:val="false"/>
          <w:i w:val="false"/>
          <w:color w:val="000000"/>
          <w:sz w:val="28"/>
        </w:rPr>
        <w:t>өкiлеттiктерiн мерзiмiнен бұрын тоқтату;</w:t>
      </w:r>
    </w:p>
    <w:p>
      <w:pPr>
        <w:spacing w:after="0"/>
        <w:ind w:left="0"/>
        <w:jc w:val="both"/>
      </w:pPr>
      <w:r>
        <w:rPr>
          <w:rFonts w:ascii="Times New Roman"/>
          <w:b w:val="false"/>
          <w:i w:val="false"/>
          <w:color w:val="000000"/>
          <w:sz w:val="28"/>
        </w:rPr>
        <w:t xml:space="preserve">     9) қоғамның атқарушы органының басшысының және мүшелерiнiң лауазымдық </w:t>
      </w:r>
    </w:p>
    <w:p>
      <w:pPr>
        <w:spacing w:after="0"/>
        <w:ind w:left="0"/>
        <w:jc w:val="both"/>
      </w:pPr>
      <w:r>
        <w:rPr>
          <w:rFonts w:ascii="Times New Roman"/>
          <w:b w:val="false"/>
          <w:i w:val="false"/>
          <w:color w:val="000000"/>
          <w:sz w:val="28"/>
        </w:rPr>
        <w:t xml:space="preserve">жалақыларының мөлшерiн және еңбекақы мен сыйлықақы төлеу шарттарын </w:t>
      </w:r>
    </w:p>
    <w:p>
      <w:pPr>
        <w:spacing w:after="0"/>
        <w:ind w:left="0"/>
        <w:jc w:val="both"/>
      </w:pPr>
      <w:r>
        <w:rPr>
          <w:rFonts w:ascii="Times New Roman"/>
          <w:b w:val="false"/>
          <w:i w:val="false"/>
          <w:color w:val="000000"/>
          <w:sz w:val="28"/>
        </w:rPr>
        <w:t xml:space="preserve">белгiлеу (қоғамның атқарушы органының функциясын жеке-дара жүзеге асыратын </w:t>
      </w:r>
    </w:p>
    <w:p>
      <w:pPr>
        <w:spacing w:after="0"/>
        <w:ind w:left="0"/>
        <w:jc w:val="both"/>
      </w:pPr>
      <w:r>
        <w:rPr>
          <w:rFonts w:ascii="Times New Roman"/>
          <w:b w:val="false"/>
          <w:i w:val="false"/>
          <w:color w:val="000000"/>
          <w:sz w:val="28"/>
        </w:rPr>
        <w:t>тұлға);</w:t>
      </w:r>
    </w:p>
    <w:p>
      <w:pPr>
        <w:spacing w:after="0"/>
        <w:ind w:left="0"/>
        <w:jc w:val="both"/>
      </w:pPr>
      <w:r>
        <w:rPr>
          <w:rFonts w:ascii="Times New Roman"/>
          <w:b w:val="false"/>
          <w:i w:val="false"/>
          <w:color w:val="000000"/>
          <w:sz w:val="28"/>
        </w:rPr>
        <w:t xml:space="preserve">     10) iшкi аудит қызметiнiң сандық және қызметкерлер құрамын, </w:t>
      </w:r>
    </w:p>
    <w:p>
      <w:pPr>
        <w:spacing w:after="0"/>
        <w:ind w:left="0"/>
        <w:jc w:val="both"/>
      </w:pPr>
      <w:r>
        <w:rPr>
          <w:rFonts w:ascii="Times New Roman"/>
          <w:b w:val="false"/>
          <w:i w:val="false"/>
          <w:color w:val="000000"/>
          <w:sz w:val="28"/>
        </w:rPr>
        <w:t xml:space="preserve">лауазымдық жалақыларының мөлшерiн және еңбеқақы мен сыйлықақы төлеу </w:t>
      </w:r>
    </w:p>
    <w:p>
      <w:pPr>
        <w:spacing w:after="0"/>
        <w:ind w:left="0"/>
        <w:jc w:val="both"/>
      </w:pPr>
      <w:r>
        <w:rPr>
          <w:rFonts w:ascii="Times New Roman"/>
          <w:b w:val="false"/>
          <w:i w:val="false"/>
          <w:color w:val="000000"/>
          <w:sz w:val="28"/>
        </w:rPr>
        <w:t>шарттарын белгiлеу;</w:t>
      </w:r>
    </w:p>
    <w:p>
      <w:pPr>
        <w:spacing w:after="0"/>
        <w:ind w:left="0"/>
        <w:jc w:val="both"/>
      </w:pPr>
      <w:r>
        <w:rPr>
          <w:rFonts w:ascii="Times New Roman"/>
          <w:b w:val="false"/>
          <w:i w:val="false"/>
          <w:color w:val="000000"/>
          <w:sz w:val="28"/>
        </w:rPr>
        <w:t>     11) аудиторлық ұйым қызметiне төленетiн ақының мөлшерiн белгiлеу;</w:t>
      </w:r>
    </w:p>
    <w:p>
      <w:pPr>
        <w:spacing w:after="0"/>
        <w:ind w:left="0"/>
        <w:jc w:val="both"/>
      </w:pPr>
      <w:r>
        <w:rPr>
          <w:rFonts w:ascii="Times New Roman"/>
          <w:b w:val="false"/>
          <w:i w:val="false"/>
          <w:color w:val="000000"/>
          <w:sz w:val="28"/>
        </w:rPr>
        <w:t>     12) қоғамның резервтiк капиталын пайдалану тәртiбiн белгiлеу;</w:t>
      </w:r>
    </w:p>
    <w:p>
      <w:pPr>
        <w:spacing w:after="0"/>
        <w:ind w:left="0"/>
        <w:jc w:val="both"/>
      </w:pPr>
      <w:r>
        <w:rPr>
          <w:rFonts w:ascii="Times New Roman"/>
          <w:b w:val="false"/>
          <w:i w:val="false"/>
          <w:color w:val="000000"/>
          <w:sz w:val="28"/>
        </w:rPr>
        <w:t xml:space="preserve">     13) қоғамның iшкi қызметiн реттейтiн құжаттарды (қоғам қызметiн </w:t>
      </w:r>
    </w:p>
    <w:p>
      <w:pPr>
        <w:spacing w:after="0"/>
        <w:ind w:left="0"/>
        <w:jc w:val="both"/>
      </w:pPr>
      <w:r>
        <w:rPr>
          <w:rFonts w:ascii="Times New Roman"/>
          <w:b w:val="false"/>
          <w:i w:val="false"/>
          <w:color w:val="000000"/>
          <w:sz w:val="28"/>
        </w:rPr>
        <w:t xml:space="preserve">ұйымдастыру мақсатында қоғамның атқарушы органы қабылдайтын құжаттарды </w:t>
      </w:r>
    </w:p>
    <w:p>
      <w:pPr>
        <w:spacing w:after="0"/>
        <w:ind w:left="0"/>
        <w:jc w:val="both"/>
      </w:pPr>
      <w:r>
        <w:rPr>
          <w:rFonts w:ascii="Times New Roman"/>
          <w:b w:val="false"/>
          <w:i w:val="false"/>
          <w:color w:val="000000"/>
          <w:sz w:val="28"/>
        </w:rPr>
        <w:t>қоспағанда) бекiту;</w:t>
      </w:r>
    </w:p>
    <w:p>
      <w:pPr>
        <w:spacing w:after="0"/>
        <w:ind w:left="0"/>
        <w:jc w:val="both"/>
      </w:pPr>
      <w:r>
        <w:rPr>
          <w:rFonts w:ascii="Times New Roman"/>
          <w:b w:val="false"/>
          <w:i w:val="false"/>
          <w:color w:val="000000"/>
          <w:sz w:val="28"/>
        </w:rPr>
        <w:t xml:space="preserve">     14) қоғамның филиалдарын және өкiлдiктерiн құру және тарату туралы </w:t>
      </w:r>
    </w:p>
    <w:p>
      <w:pPr>
        <w:spacing w:after="0"/>
        <w:ind w:left="0"/>
        <w:jc w:val="both"/>
      </w:pPr>
      <w:r>
        <w:rPr>
          <w:rFonts w:ascii="Times New Roman"/>
          <w:b w:val="false"/>
          <w:i w:val="false"/>
          <w:color w:val="000000"/>
          <w:sz w:val="28"/>
        </w:rPr>
        <w:t>шешiмдер қабылдау және олар туралы ережелердi бекiту;</w:t>
      </w:r>
    </w:p>
    <w:p>
      <w:pPr>
        <w:spacing w:after="0"/>
        <w:ind w:left="0"/>
        <w:jc w:val="both"/>
      </w:pPr>
      <w:r>
        <w:rPr>
          <w:rFonts w:ascii="Times New Roman"/>
          <w:b w:val="false"/>
          <w:i w:val="false"/>
          <w:color w:val="000000"/>
          <w:sz w:val="28"/>
        </w:rPr>
        <w:t>     15) осы Заңда көзделген жағдайларды қоспағанда, қоғамның басқа</w:t>
      </w:r>
    </w:p>
    <w:p>
      <w:pPr>
        <w:spacing w:after="0"/>
        <w:ind w:left="0"/>
        <w:jc w:val="both"/>
      </w:pPr>
      <w:r>
        <w:rPr>
          <w:rFonts w:ascii="Times New Roman"/>
          <w:b w:val="false"/>
          <w:i w:val="false"/>
          <w:color w:val="000000"/>
          <w:sz w:val="28"/>
        </w:rPr>
        <w:t>ұйымдарды құруға және оның қызметiне қатысуы туралы шешім</w:t>
      </w:r>
    </w:p>
    <w:p>
      <w:pPr>
        <w:spacing w:after="0"/>
        <w:ind w:left="0"/>
        <w:jc w:val="both"/>
      </w:pPr>
      <w:r>
        <w:rPr>
          <w:rFonts w:ascii="Times New Roman"/>
          <w:b w:val="false"/>
          <w:i w:val="false"/>
          <w:color w:val="000000"/>
          <w:sz w:val="28"/>
        </w:rPr>
        <w:t>қабылдау;</w:t>
      </w:r>
    </w:p>
    <w:p>
      <w:pPr>
        <w:spacing w:after="0"/>
        <w:ind w:left="0"/>
        <w:jc w:val="both"/>
      </w:pPr>
      <w:r>
        <w:rPr>
          <w:rFonts w:ascii="Times New Roman"/>
          <w:b w:val="false"/>
          <w:i w:val="false"/>
          <w:color w:val="000000"/>
          <w:sz w:val="28"/>
        </w:rPr>
        <w:t xml:space="preserve">     16) қоғамның меншiк капиталының он пайызын және одан астам мөлшерiн </w:t>
      </w:r>
    </w:p>
    <w:p>
      <w:pPr>
        <w:spacing w:after="0"/>
        <w:ind w:left="0"/>
        <w:jc w:val="both"/>
      </w:pPr>
      <w:r>
        <w:rPr>
          <w:rFonts w:ascii="Times New Roman"/>
          <w:b w:val="false"/>
          <w:i w:val="false"/>
          <w:color w:val="000000"/>
          <w:sz w:val="28"/>
        </w:rPr>
        <w:t>құрайтын көлемге мiндеттемелерiн көбейту;</w:t>
      </w:r>
    </w:p>
    <w:p>
      <w:pPr>
        <w:spacing w:after="0"/>
        <w:ind w:left="0"/>
        <w:jc w:val="both"/>
      </w:pPr>
      <w:r>
        <w:rPr>
          <w:rFonts w:ascii="Times New Roman"/>
          <w:b w:val="false"/>
          <w:i w:val="false"/>
          <w:color w:val="000000"/>
          <w:sz w:val="28"/>
        </w:rPr>
        <w:t xml:space="preserve">     17) бұрынғы тiркеушiмен шарттың қолданылуы тоқтатылған жағдайда </w:t>
      </w:r>
    </w:p>
    <w:p>
      <w:pPr>
        <w:spacing w:after="0"/>
        <w:ind w:left="0"/>
        <w:jc w:val="both"/>
      </w:pPr>
      <w:r>
        <w:rPr>
          <w:rFonts w:ascii="Times New Roman"/>
          <w:b w:val="false"/>
          <w:i w:val="false"/>
          <w:color w:val="000000"/>
          <w:sz w:val="28"/>
        </w:rPr>
        <w:t>қоғамның тiркеушiсiн таңдау;</w:t>
      </w:r>
    </w:p>
    <w:p>
      <w:pPr>
        <w:spacing w:after="0"/>
        <w:ind w:left="0"/>
        <w:jc w:val="both"/>
      </w:pPr>
      <w:r>
        <w:rPr>
          <w:rFonts w:ascii="Times New Roman"/>
          <w:b w:val="false"/>
          <w:i w:val="false"/>
          <w:color w:val="000000"/>
          <w:sz w:val="28"/>
        </w:rPr>
        <w:t xml:space="preserve">     18) қоғамның қызметтiк және коммерциялық құпиясын құрайтын қоғам </w:t>
      </w:r>
    </w:p>
    <w:p>
      <w:pPr>
        <w:spacing w:after="0"/>
        <w:ind w:left="0"/>
        <w:jc w:val="both"/>
      </w:pPr>
      <w:r>
        <w:rPr>
          <w:rFonts w:ascii="Times New Roman"/>
          <w:b w:val="false"/>
          <w:i w:val="false"/>
          <w:color w:val="000000"/>
          <w:sz w:val="28"/>
        </w:rPr>
        <w:t>немесе оның қызметi туралы ақпаратты белгiлеу;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 осы Заңда және қоғамның жарғысында көзделген акционерлердiң жалпы жиналысының айрықша құзыретiне жатпайтын басқа да мәселелер. </w:t>
      </w:r>
      <w:r>
        <w:br/>
      </w:r>
      <w:r>
        <w:rPr>
          <w:rFonts w:ascii="Times New Roman"/>
          <w:b w:val="false"/>
          <w:i w:val="false"/>
          <w:color w:val="000000"/>
          <w:sz w:val="28"/>
        </w:rPr>
        <w:t xml:space="preserve">
      3. Акционерлердiң жалпы жиналысының айрықша құзыретiне жатқызылған мәселелердi қоғамның атқарушы органының шешуiне беруге болмайды. </w:t>
      </w:r>
      <w:r>
        <w:br/>
      </w:r>
      <w:r>
        <w:rPr>
          <w:rFonts w:ascii="Times New Roman"/>
          <w:b w:val="false"/>
          <w:i w:val="false"/>
          <w:color w:val="000000"/>
          <w:sz w:val="28"/>
        </w:rPr>
        <w:t xml:space="preserve">
      4. Қоғамның директорлар кеңесi қоғамның жарғысына сәйкес оның атқарушы органының құзыретiне жатқызылған мәселелер бойынша шешiм қабылдауға, сондай-ақ қоғам акционерлерiнiң жалпы жиналысының шешiмдерiне қайшы келетiн шешiмдер қабылдауға құқылы емес. </w:t>
      </w:r>
      <w:r>
        <w:br/>
      </w:r>
      <w:r>
        <w:rPr>
          <w:rFonts w:ascii="Times New Roman"/>
          <w:b w:val="false"/>
          <w:i w:val="false"/>
          <w:color w:val="000000"/>
          <w:sz w:val="28"/>
        </w:rPr>
        <w:t>
 </w:t>
      </w:r>
      <w:r>
        <w:br/>
      </w:r>
      <w:r>
        <w:rPr>
          <w:rFonts w:ascii="Times New Roman"/>
          <w:b w:val="false"/>
          <w:i w:val="false"/>
          <w:color w:val="000000"/>
          <w:sz w:val="28"/>
        </w:rPr>
        <w:t xml:space="preserve">
      54-бап. Қоғамның директорлар кеңесiнiң құрамы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Жеке тұлға ғана қоғамның директорлар кеңесiнiң мүшесi бола алады. </w:t>
      </w:r>
      <w:r>
        <w:br/>
      </w:r>
      <w:r>
        <w:rPr>
          <w:rFonts w:ascii="Times New Roman"/>
          <w:b w:val="false"/>
          <w:i w:val="false"/>
          <w:color w:val="000000"/>
          <w:sz w:val="28"/>
        </w:rPr>
        <w:t xml:space="preserve">
      2. Қоғамның директорлар кеңесiнiң мүшелерi: </w:t>
      </w:r>
      <w:r>
        <w:br/>
      </w:r>
      <w:r>
        <w:rPr>
          <w:rFonts w:ascii="Times New Roman"/>
          <w:b w:val="false"/>
          <w:i w:val="false"/>
          <w:color w:val="000000"/>
          <w:sz w:val="28"/>
        </w:rPr>
        <w:t xml:space="preserve">
      1) қоғамның акционерлерiнен - жеке тұлғалардан; </w:t>
      </w:r>
      <w:r>
        <w:br/>
      </w:r>
      <w:r>
        <w:rPr>
          <w:rFonts w:ascii="Times New Roman"/>
          <w:b w:val="false"/>
          <w:i w:val="false"/>
          <w:color w:val="000000"/>
          <w:sz w:val="28"/>
        </w:rPr>
        <w:t xml:space="preserve">
      2) заңды тұлға - акционерлердiң, Қазақстан Республикасы Yкiметiнiң және жергiлiктi атқарушы органдардың мүдделерiн бiлдiрушi ретiнде қоғамның директорлар кеңесiне сайлануға ұсынылған (ұсыным жасалған) тұлғалардан; </w:t>
      </w:r>
      <w:r>
        <w:br/>
      </w:r>
      <w:r>
        <w:rPr>
          <w:rFonts w:ascii="Times New Roman"/>
          <w:b w:val="false"/>
          <w:i w:val="false"/>
          <w:color w:val="000000"/>
          <w:sz w:val="28"/>
        </w:rPr>
        <w:t xml:space="preserve">
      3) басқа тұлғалардан (осы баптың 3-тармағында белгiленген шектеулердi ескере отырып) сайланады. </w:t>
      </w:r>
      <w:r>
        <w:br/>
      </w:r>
      <w:r>
        <w:rPr>
          <w:rFonts w:ascii="Times New Roman"/>
          <w:b w:val="false"/>
          <w:i w:val="false"/>
          <w:color w:val="000000"/>
          <w:sz w:val="28"/>
        </w:rPr>
        <w:t xml:space="preserve">
      Қоғамның директорлар кеңесiнiң мүшелерiн сайлау кумулятивтi дауыс беру арқылы жүзеге асырылады. Акционер өзiне тиесiлi акциялар бойынша бiр кандидат үшiн немесе оларды қоғамның директорлар кеңесi мүшелiгiне бiрнеше кандидаттар арасында бөлiп дауыс беруге құқылы. Неғұрлым көп дауыс санын жинаған кандидаттар қоғамның директорлар кеңесiне сайланған болып есептеледi. Егер қоғамның директорлар кеңесiнiң мүшелiгіне екi немесе одан көп кандидат тең дауыс санын жинаса, мұндай кандидаттарға қатысты қосымша дауыс беру өткiзiледi. </w:t>
      </w:r>
      <w:r>
        <w:br/>
      </w:r>
      <w:r>
        <w:rPr>
          <w:rFonts w:ascii="Times New Roman"/>
          <w:b w:val="false"/>
          <w:i w:val="false"/>
          <w:color w:val="000000"/>
          <w:sz w:val="28"/>
        </w:rPr>
        <w:t xml:space="preserve">
      3. Қоғамның акционерi болып табылмайтын және заңды тұлға - акционердiң мүдделерiн бiлдiрушi ретiнде директорлар кеңесiне сайлануға ұсынылмаған (ұсыным жасалмаған) жеке тұлға директорлар кеңесiнiң мүшесi болып сайлана алады. Басқа тұлғалардың саны директорлар кеңесi құрамының елу пайызынан аспауы тиiс. </w:t>
      </w:r>
      <w:r>
        <w:br/>
      </w:r>
      <w:r>
        <w:rPr>
          <w:rFonts w:ascii="Times New Roman"/>
          <w:b w:val="false"/>
          <w:i w:val="false"/>
          <w:color w:val="000000"/>
          <w:sz w:val="28"/>
        </w:rPr>
        <w:t xml:space="preserve">
      4. Қоғамның атқарушы органының оның басшысынан басқа мүшелерi қоғамның директорлар кеңесiне сайлана алмайды. Қоғамның атқарушы органының басшысы қоғамның директорлар кеңесiнiң төрағасы болып сайлана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55-бап. Қоғамның директорлар кеңесi мүшелерiнiң өкiлеттік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Қоғамның директорлар кеңесiнiң құрамына сайланған тұлғалар, егер бұл қолданылып жүрген заңнамаға қайшы келмесе және егер Қазақстан Республикасының заңнамалық кесiмдерiнде басқаша көзделмесе, шектеусiз қайта сайлануы мүмкiн. </w:t>
      </w:r>
      <w:r>
        <w:br/>
      </w:r>
      <w:r>
        <w:rPr>
          <w:rFonts w:ascii="Times New Roman"/>
          <w:b w:val="false"/>
          <w:i w:val="false"/>
          <w:color w:val="000000"/>
          <w:sz w:val="28"/>
        </w:rPr>
        <w:t xml:space="preserve">
      2. Қоғамның директорлар кеңесінің өкілеттік мерзімін акционерлердiң жалпы жиналысы белгiлейдi. </w:t>
      </w:r>
      <w:r>
        <w:br/>
      </w:r>
      <w:r>
        <w:rPr>
          <w:rFonts w:ascii="Times New Roman"/>
          <w:b w:val="false"/>
          <w:i w:val="false"/>
          <w:color w:val="000000"/>
          <w:sz w:val="28"/>
        </w:rPr>
        <w:t xml:space="preserve">
      Қоғамның директорлар кеңесiнiң өкiлеттiк мерзiмi акционерлердің жалпы жиналысын өткiзу кезiнде аяқталады, онда қоғамның жаңа директорлар кеңесi сайланады. </w:t>
      </w:r>
      <w:r>
        <w:br/>
      </w:r>
      <w:r>
        <w:rPr>
          <w:rFonts w:ascii="Times New Roman"/>
          <w:b w:val="false"/>
          <w:i w:val="false"/>
          <w:color w:val="000000"/>
          <w:sz w:val="28"/>
        </w:rPr>
        <w:t xml:space="preserve">
      3. Қоғам акционерлерiнiң жалпы жиналысы қоғамның директорлар кеңесiнiң барлық немесе жекелеген мүшелерiнiң өкiлеттiктерiн мерзiмiнен бұрын тоқтатуға құқылы. </w:t>
      </w:r>
      <w:r>
        <w:br/>
      </w:r>
      <w:r>
        <w:rPr>
          <w:rFonts w:ascii="Times New Roman"/>
          <w:b w:val="false"/>
          <w:i w:val="false"/>
          <w:color w:val="000000"/>
          <w:sz w:val="28"/>
        </w:rPr>
        <w:t xml:space="preserve">
      4. Қоғамның директорлар кеңесi мүшесiнiң өз бастамасы бойынша өкiлеттiгін мерзiмiнен бұрын тоқтату қоғамның директорлар кеңесiне берiлген жазбаша хабарлама негiзiнде жүзеге асырылады. Қоғамның директорлар кеңесiнiң мұндай мүшесiнiң өкiлеттiгi, егер тек осы хабарламада оны беру күнiнен алты айдан аспауы тиiс мерзiм көрсетiлмесе және осы мерзiммен қоғамның директорлар кеңесi келiссе, қоғамның директорлар кеңесi көрсетiлген хабарламаны алған сәттен бастап тоқтатылады. </w:t>
      </w:r>
      <w:r>
        <w:br/>
      </w:r>
      <w:r>
        <w:rPr>
          <w:rFonts w:ascii="Times New Roman"/>
          <w:b w:val="false"/>
          <w:i w:val="false"/>
          <w:color w:val="000000"/>
          <w:sz w:val="28"/>
        </w:rPr>
        <w:t xml:space="preserve">
      5. Директорлар кеңесiнiң жекелеген мүшелерiн сайлау акционерлердiң жалпы жиналысында ұсынылған дауыс берушi акциялардың жалпы санынан жай көпшiлiк дауыспен жүзеге асырылады, мұндайда қоғамның директорлар кеңесiнiң осы мүшелерiнiң өкiлеттiгін тұтастай алғанда қоғамның директорлар кеңесiнiң өкiлеттік мерзiмiмен бiрге аяқталады.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56-бап. Қоғамның директорлар кеңесiнiң төрағасы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Қоғамның директорлар кеңесiнiң төрағасы, егер қоғам жарғысында басқаша көзделмесе, директорлар кеңесi мүшелерiнiң жалпы санының көпшiлiк дауысымен жасырын дауыс беру арқылы оның мүшелерi арасынан сайланады (қайта сайланады). </w:t>
      </w:r>
      <w:r>
        <w:br/>
      </w:r>
      <w:r>
        <w:rPr>
          <w:rFonts w:ascii="Times New Roman"/>
          <w:b w:val="false"/>
          <w:i w:val="false"/>
          <w:color w:val="000000"/>
          <w:sz w:val="28"/>
        </w:rPr>
        <w:t xml:space="preserve">
      Қоғамның директорлар кеңесi төрағаны кез келген уақытта, егер қоғам жарғысында басқаша көзделмесе, қайта сайлауға құқылы. </w:t>
      </w:r>
      <w:r>
        <w:br/>
      </w:r>
      <w:r>
        <w:rPr>
          <w:rFonts w:ascii="Times New Roman"/>
          <w:b w:val="false"/>
          <w:i w:val="false"/>
          <w:color w:val="000000"/>
          <w:sz w:val="28"/>
        </w:rPr>
        <w:t xml:space="preserve">
      2. Қоғамның директорлар кеңесiнiң төрағасы қоғамның директорлар кеңесiнiң жұмысын ұйымдастырып, оның мәжiлiстерiн жүргiзедi, сондай-ақ қоғам жарғысында белгіленген басқа да қызметтi жүзеге асырады. </w:t>
      </w:r>
      <w:r>
        <w:br/>
      </w:r>
      <w:r>
        <w:rPr>
          <w:rFonts w:ascii="Times New Roman"/>
          <w:b w:val="false"/>
          <w:i w:val="false"/>
          <w:color w:val="000000"/>
          <w:sz w:val="28"/>
        </w:rPr>
        <w:t xml:space="preserve">
      3. Қоғамның директорлар кеңесiнiң төрағасы болмаған жағдайда оның қызметiн қоғамның директорлар кеңесiнiң шешiмi бойынша қоғамның директорлар кеңесi мүшелерiнің біреуi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57-бап. Қоғамның директорлар кеңесiнiң мәжiлiсiн шақыру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Қоғамның директорлар кеңесiнiң мәжiлiсi оның төрағасының немесе қоғамның атқарушы органының бастамасы бойынша, не: </w:t>
      </w:r>
      <w:r>
        <w:br/>
      </w:r>
      <w:r>
        <w:rPr>
          <w:rFonts w:ascii="Times New Roman"/>
          <w:b w:val="false"/>
          <w:i w:val="false"/>
          <w:color w:val="000000"/>
          <w:sz w:val="28"/>
        </w:rPr>
        <w:t xml:space="preserve">
      1) қоғамның директорлар кеңесiнiң кез келген мүшесiнiң; </w:t>
      </w:r>
      <w:r>
        <w:br/>
      </w:r>
      <w:r>
        <w:rPr>
          <w:rFonts w:ascii="Times New Roman"/>
          <w:b w:val="false"/>
          <w:i w:val="false"/>
          <w:color w:val="000000"/>
          <w:sz w:val="28"/>
        </w:rPr>
        <w:t xml:space="preserve">
      2) қоғамның ішкi аудит қызметiнiң; </w:t>
      </w:r>
      <w:r>
        <w:br/>
      </w:r>
      <w:r>
        <w:rPr>
          <w:rFonts w:ascii="Times New Roman"/>
          <w:b w:val="false"/>
          <w:i w:val="false"/>
          <w:color w:val="000000"/>
          <w:sz w:val="28"/>
        </w:rPr>
        <w:t xml:space="preserve">
      3) қоғамның аудиторлық ұйымының; </w:t>
      </w:r>
      <w:r>
        <w:br/>
      </w:r>
      <w:r>
        <w:rPr>
          <w:rFonts w:ascii="Times New Roman"/>
          <w:b w:val="false"/>
          <w:i w:val="false"/>
          <w:color w:val="000000"/>
          <w:sz w:val="28"/>
        </w:rPr>
        <w:t xml:space="preserve">
      4) ірi акционерiнiң талап етуi бойынша шақырылуы мүмкiн. </w:t>
      </w:r>
      <w:r>
        <w:br/>
      </w:r>
      <w:r>
        <w:rPr>
          <w:rFonts w:ascii="Times New Roman"/>
          <w:b w:val="false"/>
          <w:i w:val="false"/>
          <w:color w:val="000000"/>
          <w:sz w:val="28"/>
        </w:rPr>
        <w:t xml:space="preserve">
      2. Қоғамның директорлар кеңесiнiң мәжiлiсiн шақыру жөнiндегi талап директорлар кеңесiнiң төрағасына директорлар кеңесi мәжiлiсiнiң ұсынылған күн тәртiбiн қамтитын тиiстi жазбаша хабарды жiберу арқылы қойылады. </w:t>
      </w:r>
      <w:r>
        <w:br/>
      </w:r>
      <w:r>
        <w:rPr>
          <w:rFonts w:ascii="Times New Roman"/>
          <w:b w:val="false"/>
          <w:i w:val="false"/>
          <w:color w:val="000000"/>
          <w:sz w:val="28"/>
        </w:rPr>
        <w:t xml:space="preserve">
      Қоғамның директорлар кеңесiнiң төрағасы мәжiлiстi шақырудан бас тартқан жағдайда, бастамашы аталған талаппен директорлар кеңесiнiң мәжiлiсiн шақыруға мiндеттi, қоғамның атқарушы органына өтiнiш беруге құқылы. </w:t>
      </w:r>
      <w:r>
        <w:br/>
      </w:r>
      <w:r>
        <w:rPr>
          <w:rFonts w:ascii="Times New Roman"/>
          <w:b w:val="false"/>
          <w:i w:val="false"/>
          <w:color w:val="000000"/>
          <w:sz w:val="28"/>
        </w:rPr>
        <w:t xml:space="preserve">
      Директорлар кеңесiнiң мәжiлiсiн директорлар кеңесiнiң төрағасы немесе атқарушы орган егер қоғам жарғысында басқа мерзiм белгiленбесе, шақыру туралы талап келiп түскен күннен бастап он күннен кешiктiрмей шақыруы тиiс. </w:t>
      </w:r>
      <w:r>
        <w:br/>
      </w:r>
      <w:r>
        <w:rPr>
          <w:rFonts w:ascii="Times New Roman"/>
          <w:b w:val="false"/>
          <w:i w:val="false"/>
          <w:color w:val="000000"/>
          <w:sz w:val="28"/>
        </w:rPr>
        <w:t xml:space="preserve">
      3. Мәжiлiстiң күн тәртiбiнiң мәселелерi жөнiндегі материалдары қоса берiлген директорлар кеңесiнiң мәжiлiсiн өткiзу туралы жазбаша хабарламалар егер қоғам жарғысында басқа мерзiм белгiленбесе, мәжiлiстi өткiзу күнiне дейiн кемiнде үш күн бұрын директорлар кеңесiнiң мүшелерiне жiберiлуi тиiс. </w:t>
      </w:r>
      <w:r>
        <w:br/>
      </w:r>
      <w:r>
        <w:rPr>
          <w:rFonts w:ascii="Times New Roman"/>
          <w:b w:val="false"/>
          <w:i w:val="false"/>
          <w:color w:val="000000"/>
          <w:sz w:val="28"/>
        </w:rPr>
        <w:t xml:space="preserve">
      Директорлар кеңесiнiң мәжiлiсiн өткiзу туралы хабарламада мәжiлiстi өткiзу күнi, уақыты және орны туралы мәлiметтер, сондай-ақ оның күн тәртiбi болуы тиiс. </w:t>
      </w:r>
      <w:r>
        <w:br/>
      </w:r>
      <w:r>
        <w:rPr>
          <w:rFonts w:ascii="Times New Roman"/>
          <w:b w:val="false"/>
          <w:i w:val="false"/>
          <w:color w:val="000000"/>
          <w:sz w:val="28"/>
        </w:rPr>
        <w:t xml:space="preserve">
      4. Директорлар кеңесiнiң мүшесi қоғамның атқарушы органына директорлар кеңесiнiң мәжiлiсiне қатыса алмайтындығы туралы алдын ала хабарлауға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58-бап. Қоғамның директорлар кеңесiнiң мәжiлiсi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Қоғамның директорлар кеңесiнiң мәжiлiсiн өткiзуге арналған кворумды қоғамның жарғысы белгiлейдi, бiрақ ол қоғамның директорлар кеңесiнiң мүшелерi санының жартысынан кем болмауы тиiс. </w:t>
      </w:r>
      <w:r>
        <w:br/>
      </w:r>
      <w:r>
        <w:rPr>
          <w:rFonts w:ascii="Times New Roman"/>
          <w:b w:val="false"/>
          <w:i w:val="false"/>
          <w:color w:val="000000"/>
          <w:sz w:val="28"/>
        </w:rPr>
        <w:t xml:space="preserve">
      Қоғамның директорлар кеңесi мүшелерiнiң саны қоғамның жарғысында көзделген санының жартысынан кем болған жағдайда, қоғам өзiнiң директорлар кеңесiнiң жаңа мүшелерiн сайлау үшiн акционерлердiң кезектен тыс жалпы жиналысын шақыруға мiндеттi. Қоғамның директорлар кеңесiнiң қалған мүшелерi қоғам акционерлерiнiң мұндай кезектен тыс жалпы жиналысын шақыру туралы ғана шешiмдi қабылдауға құқылы. </w:t>
      </w:r>
      <w:r>
        <w:br/>
      </w:r>
      <w:r>
        <w:rPr>
          <w:rFonts w:ascii="Times New Roman"/>
          <w:b w:val="false"/>
          <w:i w:val="false"/>
          <w:color w:val="000000"/>
          <w:sz w:val="28"/>
        </w:rPr>
        <w:t xml:space="preserve">
      2. Қоғамның директорлар кеңесiнiң әрбiр мүшесi бiр дауысқа ие болады. </w:t>
      </w:r>
      <w:r>
        <w:br/>
      </w:r>
      <w:r>
        <w:rPr>
          <w:rFonts w:ascii="Times New Roman"/>
          <w:b w:val="false"/>
          <w:i w:val="false"/>
          <w:color w:val="000000"/>
          <w:sz w:val="28"/>
        </w:rPr>
        <w:t xml:space="preserve">
      Директорлар кеңесiнiң шешiмдері, егер осы Заңда және қоғам жарғысында басқаша көзделмесе, мәжіліске қатысатын директорлар кеңесі мүшелерiнiң жай көпшiлiк дауыстарымен қабылданады. </w:t>
      </w:r>
      <w:r>
        <w:br/>
      </w:r>
      <w:r>
        <w:rPr>
          <w:rFonts w:ascii="Times New Roman"/>
          <w:b w:val="false"/>
          <w:i w:val="false"/>
          <w:color w:val="000000"/>
          <w:sz w:val="28"/>
        </w:rPr>
        <w:t xml:space="preserve">
      Қоғам жарғысында дауыстар саны тең болғанда директорлар кеңесi төрағасының немесе директорлар кеңесiнiң мәжiлiсiнде төрағалық ететiн тұлғаның дауысы шешушi болып табылатындығы көзделуi мүмкiн. </w:t>
      </w:r>
      <w:r>
        <w:br/>
      </w:r>
      <w:r>
        <w:rPr>
          <w:rFonts w:ascii="Times New Roman"/>
          <w:b w:val="false"/>
          <w:i w:val="false"/>
          <w:color w:val="000000"/>
          <w:sz w:val="28"/>
        </w:rPr>
        <w:t xml:space="preserve">
      3. Қоғамның директорлар кеңесi өзiнiң мүшелерi ғана қатыса алатын өзiнiң жабық мәжiлiсiн өткiзу туралы шешiмдi қабылдауға құқылы. </w:t>
      </w:r>
      <w:r>
        <w:br/>
      </w:r>
      <w:r>
        <w:rPr>
          <w:rFonts w:ascii="Times New Roman"/>
          <w:b w:val="false"/>
          <w:i w:val="false"/>
          <w:color w:val="000000"/>
          <w:sz w:val="28"/>
        </w:rPr>
        <w:t xml:space="preserve">
      4. Қоғам жарғысында директорлар кеңесiнiң қарауына шығарылған мәселелер жөнiнде директорлар кеңесi сырттай дауыс беру арқылы шешiм қабылдау мүмкiндiгi және мұндай шешiмдердi қабылдау тәртiбi көзделуi мүмкін. </w:t>
      </w:r>
      <w:r>
        <w:br/>
      </w:r>
      <w:r>
        <w:rPr>
          <w:rFonts w:ascii="Times New Roman"/>
          <w:b w:val="false"/>
          <w:i w:val="false"/>
          <w:color w:val="000000"/>
          <w:sz w:val="28"/>
        </w:rPr>
        <w:t xml:space="preserve">
      Қоғамның директорлар кеңесiнiң сырттай мәжiлiсiнiң шешiмi жазбаша түрде ресiмделуi тиiс және осы шешiмдi қабылдау үшiн директорлар кеңесi мүшелерiнiң қойған қолдары жеткiлiктi болғанда жарамды деп танылады. </w:t>
      </w:r>
      <w:r>
        <w:br/>
      </w:r>
      <w:r>
        <w:rPr>
          <w:rFonts w:ascii="Times New Roman"/>
          <w:b w:val="false"/>
          <w:i w:val="false"/>
          <w:color w:val="000000"/>
          <w:sz w:val="28"/>
        </w:rPr>
        <w:t xml:space="preserve">
      5. Қоғамның директорлар кеңесiнiң қатысуымен өткен мәжiлiсте қабылданған шешiмдер хаттама арқылы ресiмделедi және оны мәжiлiс өткен күннен бастап үш күн iшiнде мәжiлiсте төрағалық еткен тұлға және директорлар кеңесiнiң хатшысы жасап, қол қоюы әрi онда мыналар болуы тиiс: </w:t>
      </w:r>
      <w:r>
        <w:br/>
      </w:r>
      <w:r>
        <w:rPr>
          <w:rFonts w:ascii="Times New Roman"/>
          <w:b w:val="false"/>
          <w:i w:val="false"/>
          <w:color w:val="000000"/>
          <w:sz w:val="28"/>
        </w:rPr>
        <w:t xml:space="preserve">
      1) қоғамның толық атауы және мекен-жайы; </w:t>
      </w:r>
      <w:r>
        <w:br/>
      </w:r>
      <w:r>
        <w:rPr>
          <w:rFonts w:ascii="Times New Roman"/>
          <w:b w:val="false"/>
          <w:i w:val="false"/>
          <w:color w:val="000000"/>
          <w:sz w:val="28"/>
        </w:rPr>
        <w:t xml:space="preserve">
      2) мәжiлiс өткiзiлген күн, уақыт және орны; </w:t>
      </w:r>
      <w:r>
        <w:br/>
      </w:r>
      <w:r>
        <w:rPr>
          <w:rFonts w:ascii="Times New Roman"/>
          <w:b w:val="false"/>
          <w:i w:val="false"/>
          <w:color w:val="000000"/>
          <w:sz w:val="28"/>
        </w:rPr>
        <w:t xml:space="preserve">
      3) мәжiлiске қатысқан тұлғалар туралы мәлiметтер; </w:t>
      </w:r>
      <w:r>
        <w:br/>
      </w:r>
      <w:r>
        <w:rPr>
          <w:rFonts w:ascii="Times New Roman"/>
          <w:b w:val="false"/>
          <w:i w:val="false"/>
          <w:color w:val="000000"/>
          <w:sz w:val="28"/>
        </w:rPr>
        <w:t xml:space="preserve">
      4) мәжiлiстiң күн тәртiбi; </w:t>
      </w:r>
      <w:r>
        <w:br/>
      </w:r>
      <w:r>
        <w:rPr>
          <w:rFonts w:ascii="Times New Roman"/>
          <w:b w:val="false"/>
          <w:i w:val="false"/>
          <w:color w:val="000000"/>
          <w:sz w:val="28"/>
        </w:rPr>
        <w:t xml:space="preserve">
      5) дауыс беруге қойылған мәселелер және олар бойынша дауыс берудiң қорытындылары; </w:t>
      </w:r>
      <w:r>
        <w:br/>
      </w:r>
      <w:r>
        <w:rPr>
          <w:rFonts w:ascii="Times New Roman"/>
          <w:b w:val="false"/>
          <w:i w:val="false"/>
          <w:color w:val="000000"/>
          <w:sz w:val="28"/>
        </w:rPr>
        <w:t xml:space="preserve">
      6) қабылданған шешiмдер; </w:t>
      </w:r>
      <w:r>
        <w:br/>
      </w:r>
      <w:r>
        <w:rPr>
          <w:rFonts w:ascii="Times New Roman"/>
          <w:b w:val="false"/>
          <w:i w:val="false"/>
          <w:color w:val="000000"/>
          <w:sz w:val="28"/>
        </w:rPr>
        <w:t xml:space="preserve">
      7) директорлар кеңесiнiң шешiмi бойынша басқа да мәлiметтер. </w:t>
      </w:r>
      <w:r>
        <w:br/>
      </w:r>
      <w:r>
        <w:rPr>
          <w:rFonts w:ascii="Times New Roman"/>
          <w:b w:val="false"/>
          <w:i w:val="false"/>
          <w:color w:val="000000"/>
          <w:sz w:val="28"/>
        </w:rPr>
        <w:t xml:space="preserve">
      6. Директорлар кеңесi мәжiлiстерiнiң хаттамалары және директорлар кеңесi сырттай дауыс беру арқылы қабылдаған шешiмдерi қоғамның архивiнде сақталады. </w:t>
      </w:r>
      <w:r>
        <w:br/>
      </w:r>
      <w:r>
        <w:rPr>
          <w:rFonts w:ascii="Times New Roman"/>
          <w:b w:val="false"/>
          <w:i w:val="false"/>
          <w:color w:val="000000"/>
          <w:sz w:val="28"/>
        </w:rPr>
        <w:t xml:space="preserve">
      Директорлар кеңесiнiң хатшысы директорлар кеңесi мүшесiнiң талап етуi бойынша оған директорлар кеңесi мәжiлiсінің хаттамасын және сырттай дауыс беру арқылы қабылданған шешiмдердi танысу үшiн ұсынуға және (немесе) оған қоғамның уәкiлеттi қызметкерiнiң қолы мен мөрi қойылған хаттаманың және шешiмнiң көшiрмесiн беруге мiндетті.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59-бап. Қоғамның атқарушы органы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Қоғамның ағымдағы қызметiне атқарушы орган басшылық жасайды. Қоғамның атқарушы органы алқалы немесе жеке дара (бұдан әрi - атқарушы орган) болуы мүмкiн. </w:t>
      </w:r>
      <w:r>
        <w:br/>
      </w:r>
      <w:r>
        <w:rPr>
          <w:rFonts w:ascii="Times New Roman"/>
          <w:b w:val="false"/>
          <w:i w:val="false"/>
          <w:color w:val="000000"/>
          <w:sz w:val="28"/>
        </w:rPr>
        <w:t xml:space="preserve">
      Қоғамның атқарушы органы осы Заң, басқа заңнамалық кесiмдер және қоғамның жарғысы қоғамның басқа органдарының және лауазымды тұлғалардың құзыретiне жатқызбаған, қоғам қызметiнiң кез келген мәселелерi бойынша шешiмдер қабылдауға құқылы. </w:t>
      </w:r>
      <w:r>
        <w:br/>
      </w:r>
      <w:r>
        <w:rPr>
          <w:rFonts w:ascii="Times New Roman"/>
          <w:b w:val="false"/>
          <w:i w:val="false"/>
          <w:color w:val="000000"/>
          <w:sz w:val="28"/>
        </w:rPr>
        <w:t xml:space="preserve">
      Қоғамның атқарушы органы қоғам акционерлерi жалпы жиналысының және директорлар кеңесiнiң шешiмдерiн орындауға мiндеттi. </w:t>
      </w:r>
      <w:r>
        <w:br/>
      </w:r>
      <w:r>
        <w:rPr>
          <w:rFonts w:ascii="Times New Roman"/>
          <w:b w:val="false"/>
          <w:i w:val="false"/>
          <w:color w:val="000000"/>
          <w:sz w:val="28"/>
        </w:rPr>
        <w:t xml:space="preserve">
      Атқарушы органның шешiмдерiн қоғамның қызметкерлерiнiң бәрi орындауға мiндеттi. </w:t>
      </w:r>
      <w:r>
        <w:br/>
      </w:r>
      <w:r>
        <w:rPr>
          <w:rFonts w:ascii="Times New Roman"/>
          <w:b w:val="false"/>
          <w:i w:val="false"/>
          <w:color w:val="000000"/>
          <w:sz w:val="28"/>
        </w:rPr>
        <w:t xml:space="preserve">
      Егер қоғам мәмiлені жасау кезiнде тараптардың мұндай шектеулер туралы бiлгендiгiн дәлелдесе, өзi белгiлеген шектеулердi бұза отырып өзiнiң атқарушы органы жасаған мәмiленiң жарамды екенiн даулауға құқылы. </w:t>
      </w:r>
      <w:r>
        <w:br/>
      </w:r>
      <w:r>
        <w:rPr>
          <w:rFonts w:ascii="Times New Roman"/>
          <w:b w:val="false"/>
          <w:i w:val="false"/>
          <w:color w:val="000000"/>
          <w:sz w:val="28"/>
        </w:rPr>
        <w:t xml:space="preserve">
      2. Қоғамның акционерлерi және оның акционерлерi болып табылмайтын қызметкерлерi алқалы атқарушы органның мүшелерi бола алады. </w:t>
      </w:r>
      <w:r>
        <w:br/>
      </w:r>
      <w:r>
        <w:rPr>
          <w:rFonts w:ascii="Times New Roman"/>
          <w:b w:val="false"/>
          <w:i w:val="false"/>
          <w:color w:val="000000"/>
          <w:sz w:val="28"/>
        </w:rPr>
        <w:t xml:space="preserve">
      Атқарушы органның мүшесi қоғамның директорлар кеңесiнiң келiсiмiмен ғана басқа ұйымдарда жұмыс iстеуге құқылы. </w:t>
      </w:r>
      <w:r>
        <w:br/>
      </w:r>
      <w:r>
        <w:rPr>
          <w:rFonts w:ascii="Times New Roman"/>
          <w:b w:val="false"/>
          <w:i w:val="false"/>
          <w:color w:val="000000"/>
          <w:sz w:val="28"/>
        </w:rPr>
        <w:t xml:space="preserve">
      Атқарушы орган мүшесiнiң қызметi, құқықтары мен мiндеттерi осы Заңда және басқа да заңнамалық кесiмдерде, жарғыда, сондай-ақ аталған тұлғаның қоғаммен жасаған жеке еңбек шартында (келiсiм-шартында) белгiленедi. Қоғамның атынан келiсiм-шартқа қоғамның директорлар кеңесiнiң төрағасы немесе осыған қоғамның жалпы жиналысы не директорлар кеңесi уәкiлеттiк берiлген тұлға қол қояды. </w:t>
      </w:r>
      <w:r>
        <w:br/>
      </w:r>
      <w:r>
        <w:rPr>
          <w:rFonts w:ascii="Times New Roman"/>
          <w:b w:val="false"/>
          <w:i w:val="false"/>
          <w:color w:val="000000"/>
          <w:sz w:val="28"/>
        </w:rPr>
        <w:t xml:space="preserve">
      Қазақстан Республикасының еңбек туралы заңнамасының осы Заңда </w:t>
      </w:r>
    </w:p>
    <w:bookmarkEnd w:id="23"/>
    <w:bookmarkStart w:name="z112"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реттелмеген бөлiгi қоғам және оның атқарушы органы мүшелерiнiң арасындағы </w:t>
      </w:r>
    </w:p>
    <w:p>
      <w:pPr>
        <w:spacing w:after="0"/>
        <w:ind w:left="0"/>
        <w:jc w:val="both"/>
      </w:pPr>
      <w:r>
        <w:rPr>
          <w:rFonts w:ascii="Times New Roman"/>
          <w:b w:val="false"/>
          <w:i w:val="false"/>
          <w:color w:val="000000"/>
          <w:sz w:val="28"/>
        </w:rPr>
        <w:t>қарым-қатынаста қолданылады.</w:t>
      </w:r>
    </w:p>
    <w:p>
      <w:pPr>
        <w:spacing w:after="0"/>
        <w:ind w:left="0"/>
        <w:jc w:val="both"/>
      </w:pPr>
      <w:r>
        <w:rPr>
          <w:rFonts w:ascii="Times New Roman"/>
          <w:b w:val="false"/>
          <w:i w:val="false"/>
          <w:color w:val="000000"/>
          <w:sz w:val="28"/>
        </w:rPr>
        <w:t xml:space="preserve">     3. Қоғамның жарғысында алқалы атқарушы органның мүшелерi оның </w:t>
      </w:r>
    </w:p>
    <w:p>
      <w:pPr>
        <w:spacing w:after="0"/>
        <w:ind w:left="0"/>
        <w:jc w:val="both"/>
      </w:pPr>
      <w:r>
        <w:rPr>
          <w:rFonts w:ascii="Times New Roman"/>
          <w:b w:val="false"/>
          <w:i w:val="false"/>
          <w:color w:val="000000"/>
          <w:sz w:val="28"/>
        </w:rPr>
        <w:t>басшысының ұсынуы бойынша сайланатындығы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60-бап. Атқарушы орган басшысының өкiлеттiгi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Қоғамның атқарушы органының басшысы: </w:t>
      </w:r>
    </w:p>
    <w:p>
      <w:pPr>
        <w:spacing w:after="0"/>
        <w:ind w:left="0"/>
        <w:jc w:val="both"/>
      </w:pPr>
      <w:r>
        <w:rPr>
          <w:rFonts w:ascii="Times New Roman"/>
          <w:b w:val="false"/>
          <w:i w:val="false"/>
          <w:color w:val="000000"/>
          <w:sz w:val="28"/>
        </w:rPr>
        <w:t xml:space="preserve">     1) қоғам акционерлерiнiң жалпы жиналысының және директорлар кеңесi </w:t>
      </w:r>
    </w:p>
    <w:p>
      <w:pPr>
        <w:spacing w:after="0"/>
        <w:ind w:left="0"/>
        <w:jc w:val="both"/>
      </w:pPr>
      <w:r>
        <w:rPr>
          <w:rFonts w:ascii="Times New Roman"/>
          <w:b w:val="false"/>
          <w:i w:val="false"/>
          <w:color w:val="000000"/>
          <w:sz w:val="28"/>
        </w:rPr>
        <w:t>шешiмдерiнiң орындалуын ұйымдастырады;</w:t>
      </w:r>
    </w:p>
    <w:p>
      <w:pPr>
        <w:spacing w:after="0"/>
        <w:ind w:left="0"/>
        <w:jc w:val="both"/>
      </w:pPr>
      <w:r>
        <w:rPr>
          <w:rFonts w:ascii="Times New Roman"/>
          <w:b w:val="false"/>
          <w:i w:val="false"/>
          <w:color w:val="000000"/>
          <w:sz w:val="28"/>
        </w:rPr>
        <w:t xml:space="preserve">     2) қоғам атынан үшiншi тұлғалармен қарым-қатынас жасағанда </w:t>
      </w:r>
    </w:p>
    <w:p>
      <w:pPr>
        <w:spacing w:after="0"/>
        <w:ind w:left="0"/>
        <w:jc w:val="both"/>
      </w:pPr>
      <w:r>
        <w:rPr>
          <w:rFonts w:ascii="Times New Roman"/>
          <w:b w:val="false"/>
          <w:i w:val="false"/>
          <w:color w:val="000000"/>
          <w:sz w:val="28"/>
        </w:rPr>
        <w:t>сенiмхатсыз iс-әрекет етедi;</w:t>
      </w:r>
    </w:p>
    <w:p>
      <w:pPr>
        <w:spacing w:after="0"/>
        <w:ind w:left="0"/>
        <w:jc w:val="both"/>
      </w:pPr>
      <w:r>
        <w:rPr>
          <w:rFonts w:ascii="Times New Roman"/>
          <w:b w:val="false"/>
          <w:i w:val="false"/>
          <w:color w:val="000000"/>
          <w:sz w:val="28"/>
        </w:rPr>
        <w:t xml:space="preserve">     3) қоғамды үшiншi тұлғалармен қарым-қатынаста таныстыру құқығына </w:t>
      </w:r>
    </w:p>
    <w:p>
      <w:pPr>
        <w:spacing w:after="0"/>
        <w:ind w:left="0"/>
        <w:jc w:val="both"/>
      </w:pPr>
      <w:r>
        <w:rPr>
          <w:rFonts w:ascii="Times New Roman"/>
          <w:b w:val="false"/>
          <w:i w:val="false"/>
          <w:color w:val="000000"/>
          <w:sz w:val="28"/>
        </w:rPr>
        <w:t>сенiмхат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қоғам қызметкерлерiн қабылдайды, орындарын ауыстырады және жұмыстан босатады, оларға ынталандыру шараларын және тәртiптiк жазаларды қолданады, қоғамның штаттық кестесiне сәйкес қоғам қызметкерлерінің лауазымдық жалақы мен оған дербес үстемеақы мөлшерiн белгiлейдi, атқарушы орган мен iшкi аудит қызметiнiң құрамына кiретiн қызметкерлерден басқа қоғам қызметкерлерiне сыйлықақы мөлшерiн белгiлейдi; </w:t>
      </w:r>
      <w:r>
        <w:br/>
      </w:r>
      <w:r>
        <w:rPr>
          <w:rFonts w:ascii="Times New Roman"/>
          <w:b w:val="false"/>
          <w:i w:val="false"/>
          <w:color w:val="000000"/>
          <w:sz w:val="28"/>
        </w:rPr>
        <w:t xml:space="preserve">
      5) өзi болмаған жағдайда өзiнiң мiндеттерiн атқаруды атқарушы орган мүшелерiнiң бiреуiне жүктейдi; </w:t>
      </w:r>
      <w:r>
        <w:br/>
      </w:r>
      <w:r>
        <w:rPr>
          <w:rFonts w:ascii="Times New Roman"/>
          <w:b w:val="false"/>
          <w:i w:val="false"/>
          <w:color w:val="000000"/>
          <w:sz w:val="28"/>
        </w:rPr>
        <w:t xml:space="preserve">
      6) қоғамның атқарушы органы мүшелерiнiң арасында мiндеттердi, сондай-ақ өкiлеттiк аясын және жауапкершiлiктi бөледi; </w:t>
      </w:r>
      <w:r>
        <w:br/>
      </w:r>
      <w:r>
        <w:rPr>
          <w:rFonts w:ascii="Times New Roman"/>
          <w:b w:val="false"/>
          <w:i w:val="false"/>
          <w:color w:val="000000"/>
          <w:sz w:val="28"/>
        </w:rPr>
        <w:t xml:space="preserve">
      7) қоғам жарғысында және қоғам акционерлерiнiң жалпы жиналысы мен директорлар кеңесiнiң шешiмдерiнде белгiленген, осы органдардың құзыретiне жатқызылған мәселелердi қоспағанда басқа да қызметтi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61-бап. Қоғамның iшкi аудит қызметi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Қоғамның қаржы-шаруашылық қызметiне бақылау жасау үшiн кемiнде үш мүшеден тұратын iшкi аудит қызметi құрылуы мүмкiн. </w:t>
      </w:r>
      <w:r>
        <w:br/>
      </w:r>
      <w:r>
        <w:rPr>
          <w:rFonts w:ascii="Times New Roman"/>
          <w:b w:val="false"/>
          <w:i w:val="false"/>
          <w:color w:val="000000"/>
          <w:sz w:val="28"/>
        </w:rPr>
        <w:t xml:space="preserve">
      2. Iшкi аудит қызметiнiң қызметкерлерi қоғамның директорлар кеңесiнiң және атқарушы органының құрамына сайлана алмайды. </w:t>
      </w:r>
      <w:r>
        <w:br/>
      </w:r>
      <w:r>
        <w:rPr>
          <w:rFonts w:ascii="Times New Roman"/>
          <w:b w:val="false"/>
          <w:i w:val="false"/>
          <w:color w:val="000000"/>
          <w:sz w:val="28"/>
        </w:rPr>
        <w:t xml:space="preserve">
      3. Iшкi аудит қызметi қоғамның директорлар кеңесiне тiкелей бағынады және өзiнiң жұмысы туралы оның алдында есеп бередi. Қоғамның директорлар кеңесi iшкi аудит қызметiнiң жұмыс тәртiбiн, iшкi аудит қызметкерлерiнiң еңбекақы мөлшерiн және төлеу тәртiбiн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62-бап. Қоғамның лауазымды тұлғалары қызметiнiң принциптерi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Қоғамның лауазымды тұлғалары: </w:t>
      </w:r>
      <w:r>
        <w:br/>
      </w:r>
      <w:r>
        <w:rPr>
          <w:rFonts w:ascii="Times New Roman"/>
          <w:b w:val="false"/>
          <w:i w:val="false"/>
          <w:color w:val="000000"/>
          <w:sz w:val="28"/>
        </w:rPr>
        <w:t xml:space="preserve">
      1) өздерiне жүктелген мiндеттердi адал әрi өздерi қоғамның және акционерлердiң мүдделерiн мейлiнше жоғары көрсетедi деп негiздi түрде санайтын тәсiлдердi қолдана отырып орындайды; </w:t>
      </w:r>
      <w:r>
        <w:br/>
      </w:r>
      <w:r>
        <w:rPr>
          <w:rFonts w:ascii="Times New Roman"/>
          <w:b w:val="false"/>
          <w:i w:val="false"/>
          <w:color w:val="000000"/>
          <w:sz w:val="28"/>
        </w:rPr>
        <w:t xml:space="preserve">
      2) қоғамның мүлкiн қоғам жарғысына және акционерлердiң жалпы жиналысы мен директорлар кеңесiнiң шешiмдерiне қайшы, сондай-ақ өз мақсаттарында пайдалануға жол бермеуге және мүлiкті өздерiнiң аффилиирленген тұлғаларымен мәмiле жасағанда терiс мақсатта пайдаланбауы тиiс; </w:t>
      </w:r>
      <w:r>
        <w:br/>
      </w:r>
      <w:r>
        <w:rPr>
          <w:rFonts w:ascii="Times New Roman"/>
          <w:b w:val="false"/>
          <w:i w:val="false"/>
          <w:color w:val="000000"/>
          <w:sz w:val="28"/>
        </w:rPr>
        <w:t xml:space="preserve">
      3) тәуелсiз аудит жүргiзудi қоса алғанда, қоғамның бухгалтерлiк есеп және қаржылық есеп жүйесiнiң тұтастығын қамтамасыз етуге мiндеттi; </w:t>
      </w:r>
      <w:r>
        <w:br/>
      </w:r>
      <w:r>
        <w:rPr>
          <w:rFonts w:ascii="Times New Roman"/>
          <w:b w:val="false"/>
          <w:i w:val="false"/>
          <w:color w:val="000000"/>
          <w:sz w:val="28"/>
        </w:rPr>
        <w:t xml:space="preserve">
      4) қоғам алдында олардың iс-әрекетi немесе әрекетсiздiгi нәтижесiнде келтiрiлген шығындар үшiн (осы Заңның 63-бабының 1-тармағында көзделгеннен басқа) Қазақстан Республикасының заңнамасына сәйкес жауап бередi; </w:t>
      </w:r>
      <w:r>
        <w:br/>
      </w:r>
      <w:r>
        <w:rPr>
          <w:rFonts w:ascii="Times New Roman"/>
          <w:b w:val="false"/>
          <w:i w:val="false"/>
          <w:color w:val="000000"/>
          <w:sz w:val="28"/>
        </w:rPr>
        <w:t xml:space="preserve">
      5) қоғам қызметi жөнiндегi ақпараттың жария болуын және таратылуын бақылайды.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63-бап. Қоғамның лауазымды тұлғаларының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Қоғамның лауазымды тұлғалары өздерiнiң кiнәсiнен болған шығындар үшiн қоғам алдында Қазақстан Республикасының заңнамасына сәйкес жауап бередi. </w:t>
      </w:r>
      <w:r>
        <w:br/>
      </w:r>
      <w:r>
        <w:rPr>
          <w:rFonts w:ascii="Times New Roman"/>
          <w:b w:val="false"/>
          <w:i w:val="false"/>
          <w:color w:val="000000"/>
          <w:sz w:val="28"/>
        </w:rPr>
        <w:t xml:space="preserve">
      Мұндайда қоғамға шығын келтiрген шешiмге қарсы дауыс берген немесе дауыс беруге қатыспаған лауазымды тұлғалар жауап бермейдi. </w:t>
      </w:r>
      <w:r>
        <w:br/>
      </w:r>
      <w:r>
        <w:rPr>
          <w:rFonts w:ascii="Times New Roman"/>
          <w:b w:val="false"/>
          <w:i w:val="false"/>
          <w:color w:val="000000"/>
          <w:sz w:val="28"/>
        </w:rPr>
        <w:t xml:space="preserve">
      2. Егер осы баптың ережелерiне сәйкес бiрнеше лауазымды тұлғалар жауапты болған жағдайда, олардың жауапкершiлiгi қоғам алдында ортақ болады. </w:t>
      </w:r>
      <w:r>
        <w:br/>
      </w:r>
      <w:r>
        <w:rPr>
          <w:rFonts w:ascii="Times New Roman"/>
          <w:b w:val="false"/>
          <w:i w:val="false"/>
          <w:color w:val="000000"/>
          <w:sz w:val="28"/>
        </w:rPr>
        <w:t xml:space="preserve">
      3. Қоғам акционерлердiң жалпы жиналысының шешiмi негiзiнде лауазымды тұлғаға қоғам шеккен шығындарды өтеу туралы сотқа шағымдануға құқылы. </w:t>
      </w:r>
      <w:r>
        <w:br/>
      </w:r>
      <w:r>
        <w:rPr>
          <w:rFonts w:ascii="Times New Roman"/>
          <w:b w:val="false"/>
          <w:i w:val="false"/>
          <w:color w:val="000000"/>
          <w:sz w:val="28"/>
        </w:rPr>
        <w:t xml:space="preserve">
      4. Қоғамды мәжбүрлеп таратқан жағдайда оның лауазымды тұлғалары соттың күшiне енген шешiмiне сәйкес осы баптың 1-тармағындағы ереженi ескере отырып, оның мүлкi жеткiлiксiз болған кезде қоғамның мiндеттемелерi бойынша кредиторлар алдында мүлiктiк жауапкершiлiктi атқарады.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6-ТАРАУ. ҚОҒАМНЫҢ АФФИЛИИРЛЕНГЕН ТҰЛҒАЛАРЫ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64-бап. Қоғамның аффилиирленген тұлғасы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Мыналар қоғамның аффилиирленген тұлғасы болып табылады: </w:t>
      </w:r>
      <w:r>
        <w:br/>
      </w:r>
      <w:r>
        <w:rPr>
          <w:rFonts w:ascii="Times New Roman"/>
          <w:b w:val="false"/>
          <w:i w:val="false"/>
          <w:color w:val="000000"/>
          <w:sz w:val="28"/>
        </w:rPr>
        <w:t xml:space="preserve">
      1) қоғамның iрi акционерi; </w:t>
      </w:r>
      <w:r>
        <w:br/>
      </w:r>
      <w:r>
        <w:rPr>
          <w:rFonts w:ascii="Times New Roman"/>
          <w:b w:val="false"/>
          <w:i w:val="false"/>
          <w:color w:val="000000"/>
          <w:sz w:val="28"/>
        </w:rPr>
        <w:t xml:space="preserve">
      2) дауыс беретiн акцияларының (қатысу үлесiнiң) он және одан астам (халықтық акционерлiк қоғамда - бес және одан астам) пайызы қоғамның тiкелей немесе жанама иелiгiнде, пайдалануында және басқаруында болатын заңды тұлға; </w:t>
      </w:r>
      <w:r>
        <w:br/>
      </w:r>
      <w:r>
        <w:rPr>
          <w:rFonts w:ascii="Times New Roman"/>
          <w:b w:val="false"/>
          <w:i w:val="false"/>
          <w:color w:val="000000"/>
          <w:sz w:val="28"/>
        </w:rPr>
        <w:t xml:space="preserve">
      3) қоғам оның еншiлес немесе тәуелдi қоғамы болып танылатын заңды тұлға; </w:t>
      </w:r>
      <w:r>
        <w:br/>
      </w:r>
      <w:r>
        <w:rPr>
          <w:rFonts w:ascii="Times New Roman"/>
          <w:b w:val="false"/>
          <w:i w:val="false"/>
          <w:color w:val="000000"/>
          <w:sz w:val="28"/>
        </w:rPr>
        <w:t xml:space="preserve">
      4) қоғамға қатысты оның еншiлес ұйымы болып табылатын немесе тәуелдi қоғам деп танылатын заңды тұлға; </w:t>
      </w:r>
      <w:r>
        <w:br/>
      </w:r>
      <w:r>
        <w:rPr>
          <w:rFonts w:ascii="Times New Roman"/>
          <w:b w:val="false"/>
          <w:i w:val="false"/>
          <w:color w:val="000000"/>
          <w:sz w:val="28"/>
        </w:rPr>
        <w:t xml:space="preserve">
      5) қоғаммен бiрге үшiншi тұлғаның немесе тұлғалар тобының бақылауындағы заңды тұлға; </w:t>
      </w:r>
      <w:r>
        <w:br/>
      </w:r>
      <w:r>
        <w:rPr>
          <w:rFonts w:ascii="Times New Roman"/>
          <w:b w:val="false"/>
          <w:i w:val="false"/>
          <w:color w:val="000000"/>
          <w:sz w:val="28"/>
        </w:rPr>
        <w:t xml:space="preserve">
      6) қоғамның немесе қоғамның аффилиирленген тұлғасы болып табылатын заңды тұлғаның басшы қызметкерi; </w:t>
      </w:r>
      <w:r>
        <w:br/>
      </w:r>
      <w:r>
        <w:rPr>
          <w:rFonts w:ascii="Times New Roman"/>
          <w:b w:val="false"/>
          <w:i w:val="false"/>
          <w:color w:val="000000"/>
          <w:sz w:val="28"/>
        </w:rPr>
        <w:t xml:space="preserve">
      7) қоғамның аффилиирленген тұлғасы болып табылатын жеке тұлғаның жақын туысы болатын (ата-анасы, зайыбы, жұбайы, ағасы, әпкесi, баласы, қызы, сондай-ақ зайыбының (жұбайының) ағасы, әпкесi, ата-анасы, баласы не қызы) жеке тұлға; </w:t>
      </w:r>
      <w:r>
        <w:br/>
      </w:r>
      <w:r>
        <w:rPr>
          <w:rFonts w:ascii="Times New Roman"/>
          <w:b w:val="false"/>
          <w:i w:val="false"/>
          <w:color w:val="000000"/>
          <w:sz w:val="28"/>
        </w:rPr>
        <w:t xml:space="preserve">
      8) қоғамның аффилиирленген тұлғасы болып табылатын жеке тұлғаның </w:t>
      </w:r>
    </w:p>
    <w:bookmarkEnd w:id="25"/>
    <w:bookmarkStart w:name="z122"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бақылауындағы заңды тұлға;</w:t>
      </w:r>
    </w:p>
    <w:p>
      <w:pPr>
        <w:spacing w:after="0"/>
        <w:ind w:left="0"/>
        <w:jc w:val="both"/>
      </w:pPr>
      <w:r>
        <w:rPr>
          <w:rFonts w:ascii="Times New Roman"/>
          <w:b w:val="false"/>
          <w:i w:val="false"/>
          <w:color w:val="000000"/>
          <w:sz w:val="28"/>
        </w:rPr>
        <w:t xml:space="preserve">     9) қоғаммен қолданылып жүрген шартқа байланысты заңды тұлға, ол </w:t>
      </w:r>
    </w:p>
    <w:p>
      <w:pPr>
        <w:spacing w:after="0"/>
        <w:ind w:left="0"/>
        <w:jc w:val="both"/>
      </w:pPr>
      <w:r>
        <w:rPr>
          <w:rFonts w:ascii="Times New Roman"/>
          <w:b w:val="false"/>
          <w:i w:val="false"/>
          <w:color w:val="000000"/>
          <w:sz w:val="28"/>
        </w:rPr>
        <w:t xml:space="preserve">осыған сәйкес қоғам қабылдайтын шешiмдердi тiкелей немесе жанама </w:t>
      </w:r>
    </w:p>
    <w:p>
      <w:pPr>
        <w:spacing w:after="0"/>
        <w:ind w:left="0"/>
        <w:jc w:val="both"/>
      </w:pPr>
      <w:r>
        <w:rPr>
          <w:rFonts w:ascii="Times New Roman"/>
          <w:b w:val="false"/>
          <w:i w:val="false"/>
          <w:color w:val="000000"/>
          <w:sz w:val="28"/>
        </w:rPr>
        <w:t>белгiлеуге құқылы;</w:t>
      </w:r>
    </w:p>
    <w:p>
      <w:pPr>
        <w:spacing w:after="0"/>
        <w:ind w:left="0"/>
        <w:jc w:val="both"/>
      </w:pPr>
      <w:r>
        <w:rPr>
          <w:rFonts w:ascii="Times New Roman"/>
          <w:b w:val="false"/>
          <w:i w:val="false"/>
          <w:color w:val="000000"/>
          <w:sz w:val="28"/>
        </w:rPr>
        <w:t xml:space="preserve">     10) өзiнiң аффилиирленген тұлғаларымен бiрлесiп қоғамның дауыс берушi </w:t>
      </w:r>
    </w:p>
    <w:p>
      <w:pPr>
        <w:spacing w:after="0"/>
        <w:ind w:left="0"/>
        <w:jc w:val="both"/>
      </w:pPr>
      <w:r>
        <w:rPr>
          <w:rFonts w:ascii="Times New Roman"/>
          <w:b w:val="false"/>
          <w:i w:val="false"/>
          <w:color w:val="000000"/>
          <w:sz w:val="28"/>
        </w:rPr>
        <w:t xml:space="preserve">акцияларының он және одан астам (халықтық акционерлiк қоғамда - бес және </w:t>
      </w:r>
    </w:p>
    <w:p>
      <w:pPr>
        <w:spacing w:after="0"/>
        <w:ind w:left="0"/>
        <w:jc w:val="both"/>
      </w:pPr>
      <w:r>
        <w:rPr>
          <w:rFonts w:ascii="Times New Roman"/>
          <w:b w:val="false"/>
          <w:i w:val="false"/>
          <w:color w:val="000000"/>
          <w:sz w:val="28"/>
        </w:rPr>
        <w:t>одан астам) пайызын иеленетiн, пайдаланатын және басқаратын тұлға;</w:t>
      </w:r>
    </w:p>
    <w:p>
      <w:pPr>
        <w:spacing w:after="0"/>
        <w:ind w:left="0"/>
        <w:jc w:val="both"/>
      </w:pPr>
      <w:r>
        <w:rPr>
          <w:rFonts w:ascii="Times New Roman"/>
          <w:b w:val="false"/>
          <w:i w:val="false"/>
          <w:color w:val="000000"/>
          <w:sz w:val="28"/>
        </w:rPr>
        <w:t xml:space="preserve">     11) заңнамалық кесiмдерге сәйкес қоғамның аффилиирленген тұлғасы </w:t>
      </w:r>
    </w:p>
    <w:p>
      <w:pPr>
        <w:spacing w:after="0"/>
        <w:ind w:left="0"/>
        <w:jc w:val="both"/>
      </w:pPr>
      <w:r>
        <w:rPr>
          <w:rFonts w:ascii="Times New Roman"/>
          <w:b w:val="false"/>
          <w:i w:val="false"/>
          <w:color w:val="000000"/>
          <w:sz w:val="28"/>
        </w:rPr>
        <w:t>болып табылатын басқа тұлға.</w:t>
      </w:r>
    </w:p>
    <w:p>
      <w:pPr>
        <w:spacing w:after="0"/>
        <w:ind w:left="0"/>
        <w:jc w:val="both"/>
      </w:pPr>
      <w:r>
        <w:rPr>
          <w:rFonts w:ascii="Times New Roman"/>
          <w:b w:val="false"/>
          <w:i w:val="false"/>
          <w:color w:val="000000"/>
          <w:sz w:val="28"/>
        </w:rPr>
        <w:t xml:space="preserve">     2. Қоғамға (басқа заңды тұлғаға) бақылау жасау деп оның қызметiне </w:t>
      </w:r>
    </w:p>
    <w:p>
      <w:pPr>
        <w:spacing w:after="0"/>
        <w:ind w:left="0"/>
        <w:jc w:val="both"/>
      </w:pPr>
      <w:r>
        <w:rPr>
          <w:rFonts w:ascii="Times New Roman"/>
          <w:b w:val="false"/>
          <w:i w:val="false"/>
          <w:color w:val="000000"/>
          <w:sz w:val="28"/>
        </w:rPr>
        <w:t>ықпал ету мүмкiндiгi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65-бап. Қоғамның лауазымды тұлғасының аффилиирленген тұлғасы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Мыналар қоғамның лауазымды тұлғасының аффилиирленген тұлғасы болып </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3"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дауыс берушi акцияларының (қатысушылар салымдарының) он және одан астам (халықтық акционерлiк қоғамда - бес және одан астам) пайызы қоғамның лауазымды тұлғасының тiкелей немесе жанама иелігінде, пайдалануында және басқаруында болатын заңды тұлға; </w:t>
      </w:r>
      <w:r>
        <w:br/>
      </w:r>
      <w:r>
        <w:rPr>
          <w:rFonts w:ascii="Times New Roman"/>
          <w:b w:val="false"/>
          <w:i w:val="false"/>
          <w:color w:val="000000"/>
          <w:sz w:val="28"/>
        </w:rPr>
        <w:t xml:space="preserve">
      2) қоғамның лауазымды тұлғасының жақын туысы болып табылатын (ата-анасы, зайыбы, жұбайы, ағасы, әпкесi, баласы, қызы, сондай-ақ зайыбының (жұбайының) ағасы, әпкесi, ата-анасы, баласы не қызы) жеке тұлға; </w:t>
      </w:r>
      <w:r>
        <w:br/>
      </w:r>
      <w:r>
        <w:rPr>
          <w:rFonts w:ascii="Times New Roman"/>
          <w:b w:val="false"/>
          <w:i w:val="false"/>
          <w:color w:val="000000"/>
          <w:sz w:val="28"/>
        </w:rPr>
        <w:t xml:space="preserve">
      3) қоғамның лауазымды тұлғасының аффилиирленген тұлғасы болып табылатын жеке тұлғаның бақылауындағы заңды тұлға; </w:t>
      </w:r>
      <w:r>
        <w:br/>
      </w:r>
      <w:r>
        <w:rPr>
          <w:rFonts w:ascii="Times New Roman"/>
          <w:b w:val="false"/>
          <w:i w:val="false"/>
          <w:color w:val="000000"/>
          <w:sz w:val="28"/>
        </w:rPr>
        <w:t xml:space="preserve">
      4) қоғамның лауазымды тұлғасының аффилиирленген тұлғасы болып табылатын заңды тұлғаның лауазымды тұлғасы; </w:t>
      </w:r>
      <w:r>
        <w:br/>
      </w:r>
      <w:r>
        <w:rPr>
          <w:rFonts w:ascii="Times New Roman"/>
          <w:b w:val="false"/>
          <w:i w:val="false"/>
          <w:color w:val="000000"/>
          <w:sz w:val="28"/>
        </w:rPr>
        <w:t xml:space="preserve">
      5) заңнамалық кесiмдерге сәйкес қоғамның лауазымды тұлғасының аффилиирленген тұлғасы болып табылатын тұлға. </w:t>
      </w:r>
      <w:r>
        <w:br/>
      </w:r>
      <w:r>
        <w:rPr>
          <w:rFonts w:ascii="Times New Roman"/>
          <w:b w:val="false"/>
          <w:i w:val="false"/>
          <w:color w:val="000000"/>
          <w:sz w:val="28"/>
        </w:rPr>
        <w:t>
 </w:t>
      </w:r>
      <w:r>
        <w:br/>
      </w:r>
      <w:r>
        <w:rPr>
          <w:rFonts w:ascii="Times New Roman"/>
          <w:b w:val="false"/>
          <w:i w:val="false"/>
          <w:color w:val="000000"/>
          <w:sz w:val="28"/>
        </w:rPr>
        <w:t xml:space="preserve">
      66-бап. Аффилиирленген тұлғалардың қатысуымен мәмiлелердi жасау </w:t>
      </w:r>
      <w:r>
        <w:br/>
      </w:r>
      <w:r>
        <w:rPr>
          <w:rFonts w:ascii="Times New Roman"/>
          <w:b w:val="false"/>
          <w:i w:val="false"/>
          <w:color w:val="000000"/>
          <w:sz w:val="28"/>
        </w:rPr>
        <w:t xml:space="preserve">
              ерекшелiктерi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Өзара аффилиирленген тұлғалардың қатысуымен мәмiлелердi жасау ерекшелiктерiн осы Заң және басқа да заңнамалық кесiмдер белгiлейдi. </w:t>
      </w:r>
      <w:r>
        <w:br/>
      </w:r>
      <w:r>
        <w:rPr>
          <w:rFonts w:ascii="Times New Roman"/>
          <w:b w:val="false"/>
          <w:i w:val="false"/>
          <w:color w:val="000000"/>
          <w:sz w:val="28"/>
        </w:rPr>
        <w:t xml:space="preserve">
      2. Аффилиирленген тұлғалардың қатысуымен заңнамалық кесiмдер белгiлеген мәмiлелердi жасау тәртiбiне қойылған талаптарды сақтамау кез келген мүдделi тұлғаның шағым-талабы бойынша соттың мәмiленi жарамсыз деп тануына негiз болып табылады. </w:t>
      </w:r>
      <w:r>
        <w:br/>
      </w:r>
      <w:r>
        <w:rPr>
          <w:rFonts w:ascii="Times New Roman"/>
          <w:b w:val="false"/>
          <w:i w:val="false"/>
          <w:color w:val="000000"/>
          <w:sz w:val="28"/>
        </w:rPr>
        <w:t xml:space="preserve">
      3. Аффилиирленген тұлғалардың қатысуымен заңнамалық кесiмдер белгiлеген мәмiлелерді жасау тәртiбiне қойылған талаптарды бұза отырып мәмiленi қасақана жасаған тұлға, егер мұндай талап өз мүддесiне немесе жауапкершiлiктен бас тарту ниетiне байланысты туындаса, мәмiленi жарамсыз деп тануды талап етуге құқығы жоқ. </w:t>
      </w:r>
      <w:r>
        <w:br/>
      </w:r>
      <w:r>
        <w:rPr>
          <w:rFonts w:ascii="Times New Roman"/>
          <w:b w:val="false"/>
          <w:i w:val="false"/>
          <w:color w:val="000000"/>
          <w:sz w:val="28"/>
        </w:rPr>
        <w:t>
 </w:t>
      </w:r>
    </w:p>
    <w:bookmarkEnd w:id="27"/>
    <w:bookmarkStart w:name="z125"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     67-бап. Қоғамның аффилиирленген тұлғалары жөнiндегі мәлiметтердi </w:t>
      </w:r>
    </w:p>
    <w:p>
      <w:pPr>
        <w:spacing w:after="0"/>
        <w:ind w:left="0"/>
        <w:jc w:val="both"/>
      </w:pPr>
      <w:r>
        <w:rPr>
          <w:rFonts w:ascii="Times New Roman"/>
          <w:b w:val="false"/>
          <w:i w:val="false"/>
          <w:color w:val="000000"/>
          <w:sz w:val="28"/>
        </w:rPr>
        <w:t xml:space="preserve">             жария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Қоғамның аффилиирленген тұлғалары жөнiндегi мәлiметтер </w:t>
      </w:r>
    </w:p>
    <w:p>
      <w:pPr>
        <w:spacing w:after="0"/>
        <w:ind w:left="0"/>
        <w:jc w:val="both"/>
      </w:pPr>
      <w:r>
        <w:rPr>
          <w:rFonts w:ascii="Times New Roman"/>
          <w:b w:val="false"/>
          <w:i w:val="false"/>
          <w:color w:val="000000"/>
          <w:sz w:val="28"/>
        </w:rPr>
        <w:t>коммерциялық немесе қызметтiк құпияға жатпайды.</w:t>
      </w:r>
    </w:p>
    <w:p>
      <w:pPr>
        <w:spacing w:after="0"/>
        <w:ind w:left="0"/>
        <w:jc w:val="both"/>
      </w:pPr>
      <w:r>
        <w:rPr>
          <w:rFonts w:ascii="Times New Roman"/>
          <w:b w:val="false"/>
          <w:i w:val="false"/>
          <w:color w:val="000000"/>
          <w:sz w:val="28"/>
        </w:rPr>
        <w:t xml:space="preserve">     2. Қоғам аффилиирленген тұлғалар ұсынатын мәлiметтер негiзiнде осы </w:t>
      </w:r>
    </w:p>
    <w:p>
      <w:pPr>
        <w:spacing w:after="0"/>
        <w:ind w:left="0"/>
        <w:jc w:val="both"/>
      </w:pPr>
      <w:r>
        <w:rPr>
          <w:rFonts w:ascii="Times New Roman"/>
          <w:b w:val="false"/>
          <w:i w:val="false"/>
          <w:color w:val="000000"/>
          <w:sz w:val="28"/>
        </w:rPr>
        <w:t>тұлғалардың есебiн жүргiзуге мiндеттi.</w:t>
      </w:r>
    </w:p>
    <w:p>
      <w:pPr>
        <w:spacing w:after="0"/>
        <w:ind w:left="0"/>
        <w:jc w:val="both"/>
      </w:pPr>
      <w:r>
        <w:rPr>
          <w:rFonts w:ascii="Times New Roman"/>
          <w:b w:val="false"/>
          <w:i w:val="false"/>
          <w:color w:val="000000"/>
          <w:sz w:val="28"/>
        </w:rPr>
        <w:t xml:space="preserve">     3. Қоғамның аффилиирленген тұлғасы болып табылатын жеке және заңды </w:t>
      </w:r>
    </w:p>
    <w:p>
      <w:pPr>
        <w:spacing w:after="0"/>
        <w:ind w:left="0"/>
        <w:jc w:val="both"/>
      </w:pPr>
      <w:r>
        <w:rPr>
          <w:rFonts w:ascii="Times New Roman"/>
          <w:b w:val="false"/>
          <w:i w:val="false"/>
          <w:color w:val="000000"/>
          <w:sz w:val="28"/>
        </w:rPr>
        <w:t xml:space="preserve">тұлғалар қоғамға аффилиирлену пайда болған күннен бастап жетi күн iшiнде </w:t>
      </w:r>
    </w:p>
    <w:p>
      <w:pPr>
        <w:spacing w:after="0"/>
        <w:ind w:left="0"/>
        <w:jc w:val="both"/>
      </w:pPr>
      <w:r>
        <w:rPr>
          <w:rFonts w:ascii="Times New Roman"/>
          <w:b w:val="false"/>
          <w:i w:val="false"/>
          <w:color w:val="000000"/>
          <w:sz w:val="28"/>
        </w:rPr>
        <w:t>өзiнiң аффилиирленген тұлғалары туралы мәлiметтi ұсынуға мiндеттi.</w:t>
      </w:r>
    </w:p>
    <w:p>
      <w:pPr>
        <w:spacing w:after="0"/>
        <w:ind w:left="0"/>
        <w:jc w:val="both"/>
      </w:pPr>
      <w:r>
        <w:rPr>
          <w:rFonts w:ascii="Times New Roman"/>
          <w:b w:val="false"/>
          <w:i w:val="false"/>
          <w:color w:val="000000"/>
          <w:sz w:val="28"/>
        </w:rPr>
        <w:t xml:space="preserve">     4. Қоғам өзiнiң аффилиирленген тұлғалардың тiзiмiн уәкiлетті орган </w:t>
      </w:r>
    </w:p>
    <w:p>
      <w:pPr>
        <w:spacing w:after="0"/>
        <w:ind w:left="0"/>
        <w:jc w:val="both"/>
      </w:pPr>
      <w:r>
        <w:rPr>
          <w:rFonts w:ascii="Times New Roman"/>
          <w:b w:val="false"/>
          <w:i w:val="false"/>
          <w:color w:val="000000"/>
          <w:sz w:val="28"/>
        </w:rPr>
        <w:t>белгiлеген тәртiппен ұсынуға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7-тарау. ЖАСАЛУЫНА ЕРЕКШЕ ТАЛАПТАР БЕЛГIЛЕНГЕН ҚОҒАМНЫҢ МӘМІЛЕЛЕРІ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68-бап. Iрi мәмiле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 қоғамның iрi мәмiлесi болып танылады: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6"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қоғамның негiзгi қызметiне байланысты мәмiлелерден басқа, қоғамның жарғысына сәйкес нәтижесiнде құны қоғам активтерi жалпы мөлшерiнiң жиырма бес (халықтық акционерлiк қоғамда - он) және одан астам пайызы болатын мүлiк сатылатын немесе иелiктен шығарылатын мәмiле немесе өзара байланысқан мәмiлелердiң жиынтығы; </w:t>
      </w:r>
      <w:r>
        <w:br/>
      </w:r>
      <w:r>
        <w:rPr>
          <w:rFonts w:ascii="Times New Roman"/>
          <w:b w:val="false"/>
          <w:i w:val="false"/>
          <w:color w:val="000000"/>
          <w:sz w:val="28"/>
        </w:rPr>
        <w:t xml:space="preserve">
      2) нәтижесiнде қоғам өзiнiң орналастырылған бағалы қағаздарын сатып ала алатын немесе орналастырылған бағалы қағаздардың жалпы санының жиырма бес (халықтық акционерлiк қоғамда - он) және одан астам пайызы мөлшерiнде қоғамның сатып алған бағалы қағаздарын сататын мәмiле немесе өзара байланысқан мәмiлелердiң жиынтығы; </w:t>
      </w:r>
      <w:r>
        <w:br/>
      </w:r>
      <w:r>
        <w:rPr>
          <w:rFonts w:ascii="Times New Roman"/>
          <w:b w:val="false"/>
          <w:i w:val="false"/>
          <w:color w:val="000000"/>
          <w:sz w:val="28"/>
        </w:rPr>
        <w:t xml:space="preserve">
      3) қоғамның жарғысы iрi мәмiле ретiнде танитын басқа мәмiле. </w:t>
      </w:r>
      <w:r>
        <w:br/>
      </w:r>
      <w:r>
        <w:rPr>
          <w:rFonts w:ascii="Times New Roman"/>
          <w:b w:val="false"/>
          <w:i w:val="false"/>
          <w:color w:val="000000"/>
          <w:sz w:val="28"/>
        </w:rPr>
        <w:t xml:space="preserve">
      2. Мыналар өзара байланысқан болып танылады: </w:t>
      </w:r>
      <w:r>
        <w:br/>
      </w:r>
      <w:r>
        <w:rPr>
          <w:rFonts w:ascii="Times New Roman"/>
          <w:b w:val="false"/>
          <w:i w:val="false"/>
          <w:color w:val="000000"/>
          <w:sz w:val="28"/>
        </w:rPr>
        <w:t xml:space="preserve">
      1) сол мүлiктi сатып алуға немесе иелiктен шығаруға қатысты осы тұлғамен немесе осы тұлғаның аффилиирленген тұлғаларымен жасалатын бiрнеше мәмiле; </w:t>
      </w:r>
      <w:r>
        <w:br/>
      </w:r>
      <w:r>
        <w:rPr>
          <w:rFonts w:ascii="Times New Roman"/>
          <w:b w:val="false"/>
          <w:i w:val="false"/>
          <w:color w:val="000000"/>
          <w:sz w:val="28"/>
        </w:rPr>
        <w:t xml:space="preserve">
      2) бiр шартпен немесе өзара байланысқан бiрнеше шартпен ресiмделетiн мәмiлелер; </w:t>
      </w:r>
      <w:r>
        <w:br/>
      </w:r>
      <w:r>
        <w:rPr>
          <w:rFonts w:ascii="Times New Roman"/>
          <w:b w:val="false"/>
          <w:i w:val="false"/>
          <w:color w:val="000000"/>
          <w:sz w:val="28"/>
        </w:rPr>
        <w:t xml:space="preserve">
      3) қоғамның жарғысы немесе акционерлерiнiң жалпы жиналысының шешiмi өзара байланысқан ретiнде танитын басқа да мәмiлелер. </w:t>
      </w:r>
      <w:r>
        <w:br/>
      </w:r>
      <w:r>
        <w:rPr>
          <w:rFonts w:ascii="Times New Roman"/>
          <w:b w:val="false"/>
          <w:i w:val="false"/>
          <w:color w:val="000000"/>
          <w:sz w:val="28"/>
        </w:rPr>
        <w:t>
 </w:t>
      </w:r>
      <w:r>
        <w:br/>
      </w:r>
      <w:r>
        <w:rPr>
          <w:rFonts w:ascii="Times New Roman"/>
          <w:b w:val="false"/>
          <w:i w:val="false"/>
          <w:color w:val="000000"/>
          <w:sz w:val="28"/>
        </w:rPr>
        <w:t xml:space="preserve">
      69-бап. Iрi мәмiленiң мәнi болып табылатын мүлiктiң құны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Iрi мәмiленiң мәнi болып табылатын қоғам иелiгiнен шығарылатын (сатып алынатын) мүлiктiң құны iрi мәмiленi жасау орнында және сол күнгi осындай мүлiктiң рыноктық бағасынан төмен (жоғары) болмауы тиiс. </w:t>
      </w:r>
      <w:r>
        <w:br/>
      </w:r>
      <w:r>
        <w:rPr>
          <w:rFonts w:ascii="Times New Roman"/>
          <w:b w:val="false"/>
          <w:i w:val="false"/>
          <w:color w:val="000000"/>
          <w:sz w:val="28"/>
        </w:rPr>
        <w:t xml:space="preserve">
      Қоғамның атынан мәмiлелер жасауға уәкiлеттi оның лауазымды тұлғалары заңнамалық кесiмдер белгілеген жағдайлардан басқа, адал және қоғамның мүддесiне iс-әрекет жасай отырып, ірi мәмiленi рыноктық бағадан едәуiр төмен болатын баға бойынша жасауға құқылы. Бұл жағдайда мәмiле туралы есеп акционерлердiң кезектi жалпы жиналысында қаралуы тиiс. </w:t>
      </w:r>
      <w:r>
        <w:br/>
      </w:r>
      <w:r>
        <w:rPr>
          <w:rFonts w:ascii="Times New Roman"/>
          <w:b w:val="false"/>
          <w:i w:val="false"/>
          <w:color w:val="000000"/>
          <w:sz w:val="28"/>
        </w:rPr>
        <w:t xml:space="preserve">
      2. Мүлiктiң бағасына әсер етуi мүмкiн және осы мүлiктiң сипаттамалары және қасиеттерi туралы толық ақпаратқа ие сатушы оны сатуға келiскен, ал аталған ақпаратқа ие мүлiктi сатып алушы оны сатып алуға келiскен баға мүлiктiң рыноктық бағасы деп танылады. </w:t>
      </w:r>
      <w:r>
        <w:br/>
      </w:r>
      <w:r>
        <w:rPr>
          <w:rFonts w:ascii="Times New Roman"/>
          <w:b w:val="false"/>
          <w:i w:val="false"/>
          <w:color w:val="000000"/>
          <w:sz w:val="28"/>
        </w:rPr>
        <w:t xml:space="preserve">
      Мүлiктiң рыноктық бағасы тендерлер, конкурстар, аукциондар өткiзу арқылы немесе мүлiктi сатудың басқа да ашық нысандарын пайдалана отырып айқындалуы мүмкiн. </w:t>
      </w:r>
      <w:r>
        <w:br/>
      </w:r>
      <w:r>
        <w:rPr>
          <w:rFonts w:ascii="Times New Roman"/>
          <w:b w:val="false"/>
          <w:i w:val="false"/>
          <w:color w:val="000000"/>
          <w:sz w:val="28"/>
        </w:rPr>
        <w:t xml:space="preserve">
      Егер рыноктық бағасын айқындау қажет болған мүлiк бағалы қағаздардың ұйымдастырылған рыногында айналыстағы бағалы қағаздар болса, олардың рыноктық бағасын айқындаған кезде мұндай бағалы қағаздармен мәмiлелердiң осы рынокта қалыптасқан бағалары және мұндай бағалы қағаздарға ұсыныстар назарға алынуы тиiс. Егер рыноктық бағасын белгiлеу қажет болған мүлiк қоғамның өзiнiң акциялары болса, олардың рыноктық бағасын белгiлеген кезде қоғамның меншiк капиталының мөлшерi, қоғамның даму жоспарына сәйкес оның өзгеру болашағы және рыноктық бағасын белгiлейтiн тұлға маңызды деп санаған басқа факторлар назарға алынуы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70-бап. Қоғамның iрi мәмiлелер жасауы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Қоғамның iрi мәмiленi жасауы туралы шешiмдi акционерлердiң жалпы жиналысы қабылдайды. </w:t>
      </w:r>
      <w:r>
        <w:br/>
      </w:r>
      <w:r>
        <w:rPr>
          <w:rFonts w:ascii="Times New Roman"/>
          <w:b w:val="false"/>
          <w:i w:val="false"/>
          <w:color w:val="000000"/>
          <w:sz w:val="28"/>
        </w:rPr>
        <w:t xml:space="preserve">
      Акционерлердiң жалпы жиналысына iрi мәмiленi жасау туралы негiзделген шешiмдi қабылдау үшiн қажеттi ақпаратты қоғамның атқарушы органы (құжаттарды қоса бере отырып) ұсынады. </w:t>
      </w:r>
      <w:r>
        <w:br/>
      </w:r>
      <w:r>
        <w:rPr>
          <w:rFonts w:ascii="Times New Roman"/>
          <w:b w:val="false"/>
          <w:i w:val="false"/>
          <w:color w:val="000000"/>
          <w:sz w:val="28"/>
        </w:rPr>
        <w:t xml:space="preserve">
      2. Жалпы жиналысқа қатыспаған қоғамның кредиторлары мен акционерлерiн хабардар ету мақсатында қоғам акционерлердiң жалпы жиналысы iрi мәмiленi жасау туралы шешiмдi қабылдағаннан кейiн бес күн iшiнде мәмiле туралы хабарды баспасөз басылымында жариялауға мiндеттi. </w:t>
      </w:r>
      <w:r>
        <w:br/>
      </w:r>
      <w:r>
        <w:rPr>
          <w:rFonts w:ascii="Times New Roman"/>
          <w:b w:val="false"/>
          <w:i w:val="false"/>
          <w:color w:val="000000"/>
          <w:sz w:val="28"/>
        </w:rPr>
        <w:t xml:space="preserve">
      3. Iрi мәмiленi жасау туралы шешiмге дауыс беруге қатыспаған немесе қарсы дауыс берген акционер қоғамның өзiне тиесiлi акцияларды осы Заңда белгiленген тәртiппен сатып алуын талап етуге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71-бап. Қоғамның мәмiле жасауына мүдделiлiк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Қоғамның аффилиирленген тұлғалары, сондай-ақ олардың аффилиирленген тұлғалары: </w:t>
      </w:r>
      <w:r>
        <w:br/>
      </w:r>
      <w:r>
        <w:rPr>
          <w:rFonts w:ascii="Times New Roman"/>
          <w:b w:val="false"/>
          <w:i w:val="false"/>
          <w:color w:val="000000"/>
          <w:sz w:val="28"/>
        </w:rPr>
        <w:t xml:space="preserve">
      1) мәмiленiң бiр тарабы болып табылса немесе оған өкiл не делдал ретiнде қатысса; </w:t>
      </w:r>
      <w:r>
        <w:br/>
      </w:r>
      <w:r>
        <w:rPr>
          <w:rFonts w:ascii="Times New Roman"/>
          <w:b w:val="false"/>
          <w:i w:val="false"/>
          <w:color w:val="000000"/>
          <w:sz w:val="28"/>
        </w:rPr>
        <w:t xml:space="preserve">
      2) мәмiленiң бiр тарабы болып табылатын және оған өкiл не делдал ретiнде қатысатын заңды тұлғаның аффилиирленген тұлғалары болып табылса, қоғамның мәмiле жасауына мүдделi тұлғалары (бұдан әрi - мүдделi тұлғалар) болып танылады. </w:t>
      </w:r>
      <w:r>
        <w:br/>
      </w:r>
      <w:r>
        <w:rPr>
          <w:rFonts w:ascii="Times New Roman"/>
          <w:b w:val="false"/>
          <w:i w:val="false"/>
          <w:color w:val="000000"/>
          <w:sz w:val="28"/>
        </w:rPr>
        <w:t xml:space="preserve">
      2. Қоғамның мәмiле жасауына мүдделiлiк бар акционердiң қоғамның акциясын немесе басқа бағалы қағаздарын сатып алу бойынша, қоғамның өзiнiң орналастырған акцияларын сатып алу бойынша жасаған мәмiлесi, сондай-ақ қоғамды осы Заңға сәйкес қайта ұйымдастыру мәмiле болып табылмайды.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72-бап. Қоғамның мәмiле жасауына мүдделiлiк туралы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Заңның 70-бабының 1-тармағында аталған тұлғалар қоғамның директорлар кеңесiнiң назарына: </w:t>
      </w:r>
      <w:r>
        <w:br/>
      </w:r>
      <w:r>
        <w:rPr>
          <w:rFonts w:ascii="Times New Roman"/>
          <w:b w:val="false"/>
          <w:i w:val="false"/>
          <w:color w:val="000000"/>
          <w:sz w:val="28"/>
        </w:rPr>
        <w:t xml:space="preserve">
      1) олардың мәмiленiң тараптары болып табылатындығы немесе оған өкiл не делдал ретiнде қатысатындығы туралы; </w:t>
      </w:r>
      <w:r>
        <w:br/>
      </w:r>
      <w:r>
        <w:rPr>
          <w:rFonts w:ascii="Times New Roman"/>
          <w:b w:val="false"/>
          <w:i w:val="false"/>
          <w:color w:val="000000"/>
          <w:sz w:val="28"/>
        </w:rPr>
        <w:t xml:space="preserve">
      2) өздерi аффилиирленген заңды тұлғалар туралы, оның iшiнде дербес немесе өздерiнiң аффилиирленген тұлғаларымен бiрлесiп немесе дауыс беретiн акциялардың (үлестердiң пайларының) он немесе одан да көп пайызын иеленген немесе көпшiлiк компанияның дауыс беретiн акцияларының бес немесе одан да көп пайызын иеленген заңды тұлғалар туралы және органдарында өздерi қызмет атқаратын заңды тұлғалар туралы; </w:t>
      </w:r>
      <w:r>
        <w:br/>
      </w:r>
      <w:r>
        <w:rPr>
          <w:rFonts w:ascii="Times New Roman"/>
          <w:b w:val="false"/>
          <w:i w:val="false"/>
          <w:color w:val="000000"/>
          <w:sz w:val="28"/>
        </w:rPr>
        <w:t xml:space="preserve">
      3) өздерi мүдделi тұлғалар болып танылуы мүмкiн өздерiне белгілi жасалған немесе ықтимал мәмiлелер туралы ақпаратты жеткiзуге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73-бап. Жасалуына мүдделiлiк бар мәмiлелердi жасау тәртiбiне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Қоғамның жасалуына мүдделiлiк бар мәмiлелердi жасауы туралы шешiмдi қоғам акционерлерiнiң жалпы жиналысы оның жасалуына мүдделi емес акционерлердiң көпшiлiк дауысымен қабылдайды, мұндайда акционерлердiң жалпы жиналысына осындай мәмiленi жасау туралы негiзделген шешiмдi қабылдауға қажеттi ақпарат (құжаттар қоса берiледi) ұсынылады. </w:t>
      </w:r>
      <w:r>
        <w:br/>
      </w:r>
      <w:r>
        <w:rPr>
          <w:rFonts w:ascii="Times New Roman"/>
          <w:b w:val="false"/>
          <w:i w:val="false"/>
          <w:color w:val="000000"/>
          <w:sz w:val="28"/>
        </w:rPr>
        <w:t xml:space="preserve">
      2. Жасалуына мүдделiлiк бар мәмiлелердi жасау туралы шешiмдi қабылдау үшiн акционерлердiң жалпы жиналысы иелiктен шығарылатын мүлiктiң немесе көрсетiлетiн қызметтiң бағасы, ал сатып алынатын мүлiк немесе пайдаланатын қызмет бағасы осы Заңға сәйкес белгiленген осы мүлiктiң немесе қызметтiң рыноктық бағасынан жоғары емес шығындарды белгiлеуi тиiс. </w:t>
      </w:r>
      <w:r>
        <w:br/>
      </w:r>
      <w:r>
        <w:rPr>
          <w:rFonts w:ascii="Times New Roman"/>
          <w:b w:val="false"/>
          <w:i w:val="false"/>
          <w:color w:val="000000"/>
          <w:sz w:val="28"/>
        </w:rPr>
        <w:t xml:space="preserve">
      3. Егер жасалуына мүдделiлiк бар мәмiле сонымен қатар ірi мәмiле болып табылса, оны жасау тәртiбiне осы Тараудың нормалары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74-бап. Қоғамның жасалуына ерекше талаптар қойылған мәмiлелерге </w:t>
      </w:r>
      <w:r>
        <w:br/>
      </w:r>
      <w:r>
        <w:rPr>
          <w:rFonts w:ascii="Times New Roman"/>
          <w:b w:val="false"/>
          <w:i w:val="false"/>
          <w:color w:val="000000"/>
          <w:sz w:val="28"/>
        </w:rPr>
        <w:t xml:space="preserve">
              қатысты мәмiленi жасау салдары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Iрi мәмiленi және жасалуына мүдделiлiк бар мәмiленi жасау кезiнде осы Заңда көзделген талаптарды сақтамау мүдделi тұлғалардың шағым-талабы бойынша сот тәртiбiмен осы мәмiлелердi жарамсыз деп тануға әкеп соқтырады. </w:t>
      </w:r>
      <w:r>
        <w:br/>
      </w:r>
      <w:r>
        <w:rPr>
          <w:rFonts w:ascii="Times New Roman"/>
          <w:b w:val="false"/>
          <w:i w:val="false"/>
          <w:color w:val="000000"/>
          <w:sz w:val="28"/>
        </w:rPr>
        <w:t xml:space="preserve">
      2. Қоғамның осы Заңда көзделген мәмiле жасау тәртiбiнiң талаптарын бұза отырып, мәмiле жасауына мүдделi тұлға қоғам алдында қоғамға өзi келтiрген зиянның мөлшерiнде жауап бередi. Мәмiленi бiрнеше тұлға жасаған жағдайда олар қоғам алдында бiрлесiп жауап бередi. </w:t>
      </w:r>
      <w:r>
        <w:br/>
      </w:r>
      <w:r>
        <w:rPr>
          <w:rFonts w:ascii="Times New Roman"/>
          <w:b w:val="false"/>
          <w:i w:val="false"/>
          <w:color w:val="000000"/>
          <w:sz w:val="28"/>
        </w:rPr>
        <w:t xml:space="preserve">
      3. Осы Заңда және қоғамның жарғысында белгiленген талаптарды бұза отырып қасақана iрi мәмiле жасаушы тұлға, егер осындай талап ету өз пайдасын көздеу немесе жауапкершiлiктен жалтару ниетiнен туса, мәмiленi жарамсыз деп тануды талап етуге құқығы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8-тарау. ҚОҒАМНЫҢ ҚАРЖЫЛЫҚ ЕСЕБI ЖӘНЕ АУДИТІ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75-бап. Қоғамның қаржылық есебi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Қоғамның қаржылық есебiне қоғамның бухгалтерлiк балансы, оның қаржы-шаруашылық қызметінiң нәтижелерi туралы есеп, ақша қозғалысы туралы есеп және Қазақстан Республикасының бухгалтерлiк есеп туралы заңнамасына сәйкес басқа да есеп жатады. </w:t>
      </w:r>
      <w:r>
        <w:br/>
      </w:r>
      <w:r>
        <w:rPr>
          <w:rFonts w:ascii="Times New Roman"/>
          <w:b w:val="false"/>
          <w:i w:val="false"/>
          <w:color w:val="000000"/>
          <w:sz w:val="28"/>
        </w:rPr>
        <w:t xml:space="preserve">
      2. Халықтық акционерлiк қоғамның қаржылық есебiне осы баптың 1-тармағында көрсетiлген құжаттардан басқа, капитал қозғалысы туралы есеп жатуы тиiс. </w:t>
      </w:r>
      <w:r>
        <w:br/>
      </w:r>
      <w:r>
        <w:rPr>
          <w:rFonts w:ascii="Times New Roman"/>
          <w:b w:val="false"/>
          <w:i w:val="false"/>
          <w:color w:val="000000"/>
          <w:sz w:val="28"/>
        </w:rPr>
        <w:t xml:space="preserve">
      3. Қоғамдардың қаржы-шаруашылық қызметiнiң бухгалтерлiк есебiн жүргiзу және қаржылық есеп беру тәртiбi Қазақстан Республикасының заңнамасында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76-бап. Қоғамның жылдық қаржылық есебi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Қоғамның атқарушы органы жыл сайын акционерлердiң жалпы жиналысына талқылау және бекiту үшiн қоғамның өткен жылға жасалған жылдық қаржылық есебiн ұсынады. </w:t>
      </w:r>
      <w:r>
        <w:br/>
      </w:r>
      <w:r>
        <w:rPr>
          <w:rFonts w:ascii="Times New Roman"/>
          <w:b w:val="false"/>
          <w:i w:val="false"/>
          <w:color w:val="000000"/>
          <w:sz w:val="28"/>
        </w:rPr>
        <w:t xml:space="preserve">
      2. Жылдық қаржылық есеп Қазақстан Республикасының бухгалтерлiк есеп туралы заңнамасына сәйкес жасалады. </w:t>
      </w:r>
      <w:r>
        <w:br/>
      </w:r>
      <w:r>
        <w:rPr>
          <w:rFonts w:ascii="Times New Roman"/>
          <w:b w:val="false"/>
          <w:i w:val="false"/>
          <w:color w:val="000000"/>
          <w:sz w:val="28"/>
        </w:rPr>
        <w:t xml:space="preserve">
      3. Қоғамның жылдық қаржылық есебiн акционерлердiң жылдық жалпы жиналысы өтетiн күннен кемiнде отыз күн бұрын қоғамның директорлар кеңесi алдын ала бекiтуi керек. </w:t>
      </w:r>
      <w:r>
        <w:br/>
      </w:r>
      <w:r>
        <w:rPr>
          <w:rFonts w:ascii="Times New Roman"/>
          <w:b w:val="false"/>
          <w:i w:val="false"/>
          <w:color w:val="000000"/>
          <w:sz w:val="28"/>
        </w:rPr>
        <w:t xml:space="preserve">
      Қоғамның жылдық қаржылық есебiн акционерлердiң жылдық жалпы жиналысы түпкiлiктi бекiтедi. </w:t>
      </w:r>
      <w:r>
        <w:br/>
      </w:r>
      <w:r>
        <w:rPr>
          <w:rFonts w:ascii="Times New Roman"/>
          <w:b w:val="false"/>
          <w:i w:val="false"/>
          <w:color w:val="000000"/>
          <w:sz w:val="28"/>
        </w:rPr>
        <w:t xml:space="preserve">
      4. Қоғам жыл сайын уәкiлеттi орган белгiлеген мерзiмде жылдық қаржылық есебiн баспасөз басылымында жариялауға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77-бап. Халықтық акционерлiк қоғамның уәкiлеттi органға қаржылық </w:t>
      </w:r>
      <w:r>
        <w:br/>
      </w:r>
      <w:r>
        <w:rPr>
          <w:rFonts w:ascii="Times New Roman"/>
          <w:b w:val="false"/>
          <w:i w:val="false"/>
          <w:color w:val="000000"/>
          <w:sz w:val="28"/>
        </w:rPr>
        <w:t xml:space="preserve">
              есептi ұсыну тәртібi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Халықтық акционерлiк қоғам өзiнiң қаржылық есебiн заңнамаға сәйкес тоқсан сайын уәкiлеттi органға ұсынуға және баспасөз басылымында жариялауға мiндеттi. </w:t>
      </w:r>
      <w:r>
        <w:br/>
      </w:r>
      <w:r>
        <w:rPr>
          <w:rFonts w:ascii="Times New Roman"/>
          <w:b w:val="false"/>
          <w:i w:val="false"/>
          <w:color w:val="000000"/>
          <w:sz w:val="28"/>
        </w:rPr>
        <w:t xml:space="preserve">
      2. Халықтық акционерлiк қоғам жылдық қаржылық есебiн акционерлердiң жылдық жалпы жиналысы бекiткеннен кейiн он күннiң iшiнде уәкiлеттi органға ұсынады. Халықтық акционерлiк қоғамның жылдық қаржылық есебiнiң мазмұны мен ұсыну тәртiбiн уәкiлеттi орган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78-бап. Қоғамның аудитi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Жылдық қаржылық есептiң дұрыстығын тексеру және шынайылығын растау үшiн қоғам аудит жүргiзуге мiндеттi. </w:t>
      </w:r>
      <w:r>
        <w:br/>
      </w:r>
      <w:r>
        <w:rPr>
          <w:rFonts w:ascii="Times New Roman"/>
          <w:b w:val="false"/>
          <w:i w:val="false"/>
          <w:color w:val="000000"/>
          <w:sz w:val="28"/>
        </w:rPr>
        <w:t xml:space="preserve">
      2. Қоғамның ағымдағы қаржылық есебiнiң аудитi оның директорлар кеңесiнiң, атқарушы органының бастамасы бойынша немесе қоғамның iрi акционерiнiң талап етуi бойынша өткiзiледi және қоғамның есебiнен төленедi. </w:t>
      </w:r>
      <w:r>
        <w:br/>
      </w:r>
      <w:r>
        <w:rPr>
          <w:rFonts w:ascii="Times New Roman"/>
          <w:b w:val="false"/>
          <w:i w:val="false"/>
          <w:color w:val="000000"/>
          <w:sz w:val="28"/>
        </w:rPr>
        <w:t xml:space="preserve">
      3. Егер қоғамның атқарушы органы қоғамның жылдық немесе ағымдағы қаржылық есебiнiң аудитiн жүргiзуден жалтарса, аудит кез келген мүдделi тұлғаның шағым-талабы бойынша сот шешiмiмен тағайындалады.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9-тарау. ҚОҒАМНЫҢ АҚПАРАТТЫ ЖАРИЯ ЕТУI. ҚОҒАМНЫҢ ҚҰЖАТТАРЫ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79-бап. Қоғамның ақпаратты жария етуi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 өз акционерлерiне қоғам акционерлерiнiң мүддесiне қатысты қоғамның қызметi туралы ақпаратты мәлiмдеуге мiндеттi. </w:t>
      </w:r>
      <w:r>
        <w:br/>
      </w:r>
      <w:r>
        <w:rPr>
          <w:rFonts w:ascii="Times New Roman"/>
          <w:b w:val="false"/>
          <w:i w:val="false"/>
          <w:color w:val="000000"/>
          <w:sz w:val="28"/>
        </w:rPr>
        <w:t xml:space="preserve">
      Мыналар қоғам акционерлерiнiң мүддесiне қатысты ақпарат болып табылады: </w:t>
      </w:r>
      <w:r>
        <w:br/>
      </w:r>
      <w:r>
        <w:rPr>
          <w:rFonts w:ascii="Times New Roman"/>
          <w:b w:val="false"/>
          <w:i w:val="false"/>
          <w:color w:val="000000"/>
          <w:sz w:val="28"/>
        </w:rPr>
        <w:t xml:space="preserve">
      1) акционерлердiң жалпы жиналысы және қоғамның директорлар кеңесi қабылдаған шешiмдер және қабылданған шешiмдердiң орындалуы жөнiндегi ақпарат; </w:t>
      </w:r>
      <w:r>
        <w:br/>
      </w:r>
      <w:r>
        <w:rPr>
          <w:rFonts w:ascii="Times New Roman"/>
          <w:b w:val="false"/>
          <w:i w:val="false"/>
          <w:color w:val="000000"/>
          <w:sz w:val="28"/>
        </w:rPr>
        <w:t xml:space="preserve">
      2) қоғамның акцияларды және басқа бағалы қағаздарды шығаруы және уәкiлеттi органның қоғамның бағалы қағаздарын орналастыру қорытындысы туралы есебiн, қоғамның бағалы қағаздарын өтеу нәтижелерi туралы есептерiн бекiтуi, уәкiлеттi органның қоғамның бағалы қағаздарының күшiн жоюы; </w:t>
      </w:r>
      <w:r>
        <w:br/>
      </w:r>
      <w:r>
        <w:rPr>
          <w:rFonts w:ascii="Times New Roman"/>
          <w:b w:val="false"/>
          <w:i w:val="false"/>
          <w:color w:val="000000"/>
          <w:sz w:val="28"/>
        </w:rPr>
        <w:t xml:space="preserve">
      3) қоғамның iрi мәмiлелердi және қоғамның мәмiлелер жасауына мүдделiлiк бар мәмiлелер; </w:t>
      </w:r>
      <w:r>
        <w:br/>
      </w:r>
      <w:r>
        <w:rPr>
          <w:rFonts w:ascii="Times New Roman"/>
          <w:b w:val="false"/>
          <w:i w:val="false"/>
          <w:color w:val="000000"/>
          <w:sz w:val="28"/>
        </w:rPr>
        <w:t xml:space="preserve">
      4) қоғамның меншiк капиталының жиырма бес және одан да көп пайызы мөлшерiнде қоғамның қарыз алуы; </w:t>
      </w:r>
      <w:r>
        <w:br/>
      </w:r>
      <w:r>
        <w:rPr>
          <w:rFonts w:ascii="Times New Roman"/>
          <w:b w:val="false"/>
          <w:i w:val="false"/>
          <w:color w:val="000000"/>
          <w:sz w:val="28"/>
        </w:rPr>
        <w:t xml:space="preserve">
      5) қоғамның қандай да болмасын қызмет түрлерiн жүзеге асыруға лицензиялар алуы, қоғамның қандай да болмасын қызмет түрлерiн жүзеге асыруға бұрын алған лицензияларының тоқтатыла тұруы немесе тоқтатылуы; </w:t>
      </w:r>
      <w:r>
        <w:br/>
      </w:r>
      <w:r>
        <w:rPr>
          <w:rFonts w:ascii="Times New Roman"/>
          <w:b w:val="false"/>
          <w:i w:val="false"/>
          <w:color w:val="000000"/>
          <w:sz w:val="28"/>
        </w:rPr>
        <w:t xml:space="preserve">
      6) қоғамның заңды тұлғаны құруға қатысуы; </w:t>
      </w:r>
      <w:r>
        <w:br/>
      </w:r>
      <w:r>
        <w:rPr>
          <w:rFonts w:ascii="Times New Roman"/>
          <w:b w:val="false"/>
          <w:i w:val="false"/>
          <w:color w:val="000000"/>
          <w:sz w:val="28"/>
        </w:rPr>
        <w:t xml:space="preserve">
      7) қоғам мүлкiне тыйым салынуы; </w:t>
      </w:r>
      <w:r>
        <w:br/>
      </w:r>
      <w:r>
        <w:rPr>
          <w:rFonts w:ascii="Times New Roman"/>
          <w:b w:val="false"/>
          <w:i w:val="false"/>
          <w:color w:val="000000"/>
          <w:sz w:val="28"/>
        </w:rPr>
        <w:t xml:space="preserve">
      8) баланстық құны қоғам активтерiнiң жалпы мөлшерiнiң он және одан да </w:t>
      </w:r>
    </w:p>
    <w:bookmarkEnd w:id="29"/>
    <w:bookmarkStart w:name="z150"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көп пайызы мөлшерiндегі қоғам мүлкiнiң жойылуына себеп болған төтенше </w:t>
      </w:r>
    </w:p>
    <w:p>
      <w:pPr>
        <w:spacing w:after="0"/>
        <w:ind w:left="0"/>
        <w:jc w:val="both"/>
      </w:pPr>
      <w:r>
        <w:rPr>
          <w:rFonts w:ascii="Times New Roman"/>
          <w:b w:val="false"/>
          <w:i w:val="false"/>
          <w:color w:val="000000"/>
          <w:sz w:val="28"/>
        </w:rPr>
        <w:t>жағдайдың орын алуы;</w:t>
      </w:r>
    </w:p>
    <w:p>
      <w:pPr>
        <w:spacing w:after="0"/>
        <w:ind w:left="0"/>
        <w:jc w:val="both"/>
      </w:pPr>
      <w:r>
        <w:rPr>
          <w:rFonts w:ascii="Times New Roman"/>
          <w:b w:val="false"/>
          <w:i w:val="false"/>
          <w:color w:val="000000"/>
          <w:sz w:val="28"/>
        </w:rPr>
        <w:t xml:space="preserve">     9) қоғамның және оның лауазымды тұлғаларының сот тәртiбi арқылы </w:t>
      </w:r>
    </w:p>
    <w:p>
      <w:pPr>
        <w:spacing w:after="0"/>
        <w:ind w:left="0"/>
        <w:jc w:val="both"/>
      </w:pPr>
      <w:r>
        <w:rPr>
          <w:rFonts w:ascii="Times New Roman"/>
          <w:b w:val="false"/>
          <w:i w:val="false"/>
          <w:color w:val="000000"/>
          <w:sz w:val="28"/>
        </w:rPr>
        <w:t>әкiмшiлiк жауапкершiлiкке тартылуы;</w:t>
      </w:r>
    </w:p>
    <w:p>
      <w:pPr>
        <w:spacing w:after="0"/>
        <w:ind w:left="0"/>
        <w:jc w:val="both"/>
      </w:pPr>
      <w:r>
        <w:rPr>
          <w:rFonts w:ascii="Times New Roman"/>
          <w:b w:val="false"/>
          <w:i w:val="false"/>
          <w:color w:val="000000"/>
          <w:sz w:val="28"/>
        </w:rPr>
        <w:t xml:space="preserve">     10) қоғамның жарғысына сәйкес оның акционерлерiнiң мүддесiне қатысты </w:t>
      </w:r>
    </w:p>
    <w:p>
      <w:pPr>
        <w:spacing w:after="0"/>
        <w:ind w:left="0"/>
        <w:jc w:val="both"/>
      </w:pPr>
      <w:r>
        <w:rPr>
          <w:rFonts w:ascii="Times New Roman"/>
          <w:b w:val="false"/>
          <w:i w:val="false"/>
          <w:color w:val="000000"/>
          <w:sz w:val="28"/>
        </w:rPr>
        <w:t>басқа ақпарат.</w:t>
      </w:r>
    </w:p>
    <w:p>
      <w:pPr>
        <w:spacing w:after="0"/>
        <w:ind w:left="0"/>
        <w:jc w:val="both"/>
      </w:pPr>
      <w:r>
        <w:rPr>
          <w:rFonts w:ascii="Times New Roman"/>
          <w:b w:val="false"/>
          <w:i w:val="false"/>
          <w:color w:val="000000"/>
          <w:sz w:val="28"/>
        </w:rPr>
        <w:t xml:space="preserve">     2. Халықтық акционерлiк қоғам бес күннiң iшiнде уәкiлеттi органға осы </w:t>
      </w:r>
    </w:p>
    <w:p>
      <w:pPr>
        <w:spacing w:after="0"/>
        <w:ind w:left="0"/>
        <w:jc w:val="both"/>
      </w:pPr>
      <w:r>
        <w:rPr>
          <w:rFonts w:ascii="Times New Roman"/>
          <w:b w:val="false"/>
          <w:i w:val="false"/>
          <w:color w:val="000000"/>
          <w:sz w:val="28"/>
        </w:rPr>
        <w:t xml:space="preserve">баптың 1-тармағының 1), 3)-5), 7)-9) тармақшаларында көрсетiлген ақпаратты </w:t>
      </w:r>
    </w:p>
    <w:p>
      <w:pPr>
        <w:spacing w:after="0"/>
        <w:ind w:left="0"/>
        <w:jc w:val="both"/>
      </w:pPr>
      <w:r>
        <w:rPr>
          <w:rFonts w:ascii="Times New Roman"/>
          <w:b w:val="false"/>
          <w:i w:val="false"/>
          <w:color w:val="000000"/>
          <w:sz w:val="28"/>
        </w:rPr>
        <w:t>жiберуге мiндеттi.</w:t>
      </w:r>
    </w:p>
    <w:p>
      <w:pPr>
        <w:spacing w:after="0"/>
        <w:ind w:left="0"/>
        <w:jc w:val="both"/>
      </w:pPr>
      <w:r>
        <w:rPr>
          <w:rFonts w:ascii="Times New Roman"/>
          <w:b w:val="false"/>
          <w:i w:val="false"/>
          <w:color w:val="000000"/>
          <w:sz w:val="28"/>
        </w:rPr>
        <w:t xml:space="preserve">     3. Акционерлердiң мүддесiне қатысты қоғамның қызметi туралы ақпарат </w:t>
      </w:r>
    </w:p>
    <w:p>
      <w:pPr>
        <w:spacing w:after="0"/>
        <w:ind w:left="0"/>
        <w:jc w:val="both"/>
      </w:pPr>
      <w:r>
        <w:rPr>
          <w:rFonts w:ascii="Times New Roman"/>
          <w:b w:val="false"/>
          <w:i w:val="false"/>
          <w:color w:val="000000"/>
          <w:sz w:val="28"/>
        </w:rPr>
        <w:t>осы Заңға және қоғамның жарғысына сәйкес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80-бап. Қоғамның құжаттары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Қоғамның өз қызметiне қатысты құжаттары өзi қызмет еткен мерзiм </w:t>
      </w:r>
    </w:p>
    <w:p>
      <w:pPr>
        <w:spacing w:after="0"/>
        <w:ind w:left="0"/>
        <w:jc w:val="both"/>
      </w:pPr>
      <w:r>
        <w:rPr>
          <w:rFonts w:ascii="Times New Roman"/>
          <w:b w:val="false"/>
          <w:i w:val="false"/>
          <w:color w:val="000000"/>
          <w:sz w:val="28"/>
        </w:rPr>
        <w:t xml:space="preserve">бойына қоғам орналасқан жерде немесе жарғысында анықталған басқа жерде </w:t>
      </w:r>
    </w:p>
    <w:p>
      <w:pPr>
        <w:spacing w:after="0"/>
        <w:ind w:left="0"/>
        <w:jc w:val="both"/>
      </w:pPr>
      <w:r>
        <w:rPr>
          <w:rFonts w:ascii="Times New Roman"/>
          <w:b w:val="false"/>
          <w:i w:val="false"/>
          <w:color w:val="000000"/>
          <w:sz w:val="28"/>
        </w:rPr>
        <w:t>сақталуы тиiс.</w:t>
      </w:r>
    </w:p>
    <w:p>
      <w:pPr>
        <w:spacing w:after="0"/>
        <w:ind w:left="0"/>
        <w:jc w:val="both"/>
      </w:pPr>
      <w:r>
        <w:rPr>
          <w:rFonts w:ascii="Times New Roman"/>
          <w:b w:val="false"/>
          <w:i w:val="false"/>
          <w:color w:val="000000"/>
          <w:sz w:val="28"/>
        </w:rPr>
        <w:t>     Сақтауға мына құжаттар жатады:</w:t>
      </w:r>
    </w:p>
    <w:p>
      <w:pPr>
        <w:spacing w:after="0"/>
        <w:ind w:left="0"/>
        <w:jc w:val="both"/>
      </w:pPr>
      <w:r>
        <w:rPr>
          <w:rFonts w:ascii="Times New Roman"/>
          <w:b w:val="false"/>
          <w:i w:val="false"/>
          <w:color w:val="000000"/>
          <w:sz w:val="28"/>
        </w:rPr>
        <w:t xml:space="preserve">     1) қоғамның жарғысы, қоғам жарғысына енгiзiлген өзгерiстер мен </w:t>
      </w:r>
    </w:p>
    <w:p>
      <w:pPr>
        <w:spacing w:after="0"/>
        <w:ind w:left="0"/>
        <w:jc w:val="both"/>
      </w:pPr>
      <w:r>
        <w:rPr>
          <w:rFonts w:ascii="Times New Roman"/>
          <w:b w:val="false"/>
          <w:i w:val="false"/>
          <w:color w:val="000000"/>
          <w:sz w:val="28"/>
        </w:rPr>
        <w:t>толықтырулар;</w:t>
      </w:r>
    </w:p>
    <w:p>
      <w:pPr>
        <w:spacing w:after="0"/>
        <w:ind w:left="0"/>
        <w:jc w:val="both"/>
      </w:pPr>
      <w:r>
        <w:rPr>
          <w:rFonts w:ascii="Times New Roman"/>
          <w:b w:val="false"/>
          <w:i w:val="false"/>
          <w:color w:val="000000"/>
          <w:sz w:val="28"/>
        </w:rPr>
        <w:t>     2) қоғам құрылтайшылары жиналысының хаттамалары;</w:t>
      </w:r>
    </w:p>
    <w:p>
      <w:pPr>
        <w:spacing w:after="0"/>
        <w:ind w:left="0"/>
        <w:jc w:val="both"/>
      </w:pPr>
      <w:r>
        <w:rPr>
          <w:rFonts w:ascii="Times New Roman"/>
          <w:b w:val="false"/>
          <w:i w:val="false"/>
          <w:color w:val="000000"/>
          <w:sz w:val="28"/>
        </w:rPr>
        <w:t xml:space="preserve">     3) құрылтай шарты (қоғамды құру туралы шешiм), құрылтай шартына </w:t>
      </w:r>
    </w:p>
    <w:p>
      <w:pPr>
        <w:spacing w:after="0"/>
        <w:ind w:left="0"/>
        <w:jc w:val="both"/>
      </w:pPr>
      <w:r>
        <w:rPr>
          <w:rFonts w:ascii="Times New Roman"/>
          <w:b w:val="false"/>
          <w:i w:val="false"/>
          <w:color w:val="000000"/>
          <w:sz w:val="28"/>
        </w:rPr>
        <w:t>енгiзiлген өзгерiстер мен толықтырулар (қоғамды құру туралы шешiм);</w:t>
      </w:r>
    </w:p>
    <w:p>
      <w:pPr>
        <w:spacing w:after="0"/>
        <w:ind w:left="0"/>
        <w:jc w:val="both"/>
      </w:pPr>
      <w:r>
        <w:rPr>
          <w:rFonts w:ascii="Times New Roman"/>
          <w:b w:val="false"/>
          <w:i w:val="false"/>
          <w:color w:val="000000"/>
          <w:sz w:val="28"/>
        </w:rPr>
        <w:t xml:space="preserve">     4) қоғамның заңды тұлға ретiнде мемлекеттік тiркелуi (қайта тiркелуi) </w:t>
      </w:r>
    </w:p>
    <w:p>
      <w:pPr>
        <w:spacing w:after="0"/>
        <w:ind w:left="0"/>
        <w:jc w:val="both"/>
      </w:pPr>
      <w:r>
        <w:rPr>
          <w:rFonts w:ascii="Times New Roman"/>
          <w:b w:val="false"/>
          <w:i w:val="false"/>
          <w:color w:val="000000"/>
          <w:sz w:val="28"/>
        </w:rPr>
        <w:t>туралы куәлiк;</w:t>
      </w:r>
    </w:p>
    <w:p>
      <w:pPr>
        <w:spacing w:after="0"/>
        <w:ind w:left="0"/>
        <w:jc w:val="both"/>
      </w:pPr>
      <w:r>
        <w:rPr>
          <w:rFonts w:ascii="Times New Roman"/>
          <w:b w:val="false"/>
          <w:i w:val="false"/>
          <w:color w:val="000000"/>
          <w:sz w:val="28"/>
        </w:rPr>
        <w:t>     5) қоғамның статистикалық карточкасы;</w:t>
      </w:r>
    </w:p>
    <w:p>
      <w:pPr>
        <w:spacing w:after="0"/>
        <w:ind w:left="0"/>
        <w:jc w:val="both"/>
      </w:pPr>
      <w:r>
        <w:rPr>
          <w:rFonts w:ascii="Times New Roman"/>
          <w:b w:val="false"/>
          <w:i w:val="false"/>
          <w:color w:val="000000"/>
          <w:sz w:val="28"/>
        </w:rPr>
        <w:t xml:space="preserve">     6) қоғамның қандай да болмасын қызмет түрлерiн жүзеге асыруға алған </w:t>
      </w:r>
    </w:p>
    <w:p>
      <w:pPr>
        <w:spacing w:after="0"/>
        <w:ind w:left="0"/>
        <w:jc w:val="both"/>
      </w:pPr>
      <w:r>
        <w:rPr>
          <w:rFonts w:ascii="Times New Roman"/>
          <w:b w:val="false"/>
          <w:i w:val="false"/>
          <w:color w:val="000000"/>
          <w:sz w:val="28"/>
        </w:rPr>
        <w:t>лицензиялары;</w:t>
      </w:r>
    </w:p>
    <w:p>
      <w:pPr>
        <w:spacing w:after="0"/>
        <w:ind w:left="0"/>
        <w:jc w:val="both"/>
      </w:pPr>
      <w:r>
        <w:rPr>
          <w:rFonts w:ascii="Times New Roman"/>
          <w:b w:val="false"/>
          <w:i w:val="false"/>
          <w:color w:val="000000"/>
          <w:sz w:val="28"/>
        </w:rPr>
        <w:t xml:space="preserve">     7) қоғам акционерлерiнiң жалпы жиналыстарының хаттамалары, </w:t>
      </w:r>
    </w:p>
    <w:p>
      <w:pPr>
        <w:spacing w:after="0"/>
        <w:ind w:left="0"/>
        <w:jc w:val="both"/>
      </w:pPr>
      <w:r>
        <w:rPr>
          <w:rFonts w:ascii="Times New Roman"/>
          <w:b w:val="false"/>
          <w:i w:val="false"/>
          <w:color w:val="000000"/>
          <w:sz w:val="28"/>
        </w:rPr>
        <w:t xml:space="preserve">акционерлердiң жалпы жиналыстарының күн тәртiбiндегі мәселелер бойынша </w:t>
      </w:r>
    </w:p>
    <w:p>
      <w:pPr>
        <w:spacing w:after="0"/>
        <w:ind w:left="0"/>
        <w:jc w:val="both"/>
      </w:pPr>
      <w:r>
        <w:rPr>
          <w:rFonts w:ascii="Times New Roman"/>
          <w:b w:val="false"/>
          <w:i w:val="false"/>
          <w:color w:val="000000"/>
          <w:sz w:val="28"/>
        </w:rPr>
        <w:t>материалдары;</w:t>
      </w:r>
    </w:p>
    <w:p>
      <w:pPr>
        <w:spacing w:after="0"/>
        <w:ind w:left="0"/>
        <w:jc w:val="both"/>
      </w:pPr>
      <w:r>
        <w:rPr>
          <w:rFonts w:ascii="Times New Roman"/>
          <w:b w:val="false"/>
          <w:i w:val="false"/>
          <w:color w:val="000000"/>
          <w:sz w:val="28"/>
        </w:rPr>
        <w:t>     8) жалпы жиналыс өткiзуге ұсынылған акционерлердiң тiзiмi;</w:t>
      </w:r>
    </w:p>
    <w:p>
      <w:pPr>
        <w:spacing w:after="0"/>
        <w:ind w:left="0"/>
        <w:jc w:val="both"/>
      </w:pPr>
      <w:r>
        <w:rPr>
          <w:rFonts w:ascii="Times New Roman"/>
          <w:b w:val="false"/>
          <w:i w:val="false"/>
          <w:color w:val="000000"/>
          <w:sz w:val="28"/>
        </w:rPr>
        <w:t xml:space="preserve">     9) қоғамның директорлар кеңесi мәжiлiстерiнiң хаттамалары (сырттай </w:t>
      </w:r>
    </w:p>
    <w:p>
      <w:pPr>
        <w:spacing w:after="0"/>
        <w:ind w:left="0"/>
        <w:jc w:val="both"/>
      </w:pPr>
      <w:r>
        <w:rPr>
          <w:rFonts w:ascii="Times New Roman"/>
          <w:b w:val="false"/>
          <w:i w:val="false"/>
          <w:color w:val="000000"/>
          <w:sz w:val="28"/>
        </w:rPr>
        <w:t xml:space="preserve">мәжiлiстiң шешiмдерi), қоғамның директорлар кеңесiнiң күн тәртiбiндегi </w:t>
      </w:r>
    </w:p>
    <w:p>
      <w:pPr>
        <w:spacing w:after="0"/>
        <w:ind w:left="0"/>
        <w:jc w:val="both"/>
      </w:pPr>
      <w:r>
        <w:rPr>
          <w:rFonts w:ascii="Times New Roman"/>
          <w:b w:val="false"/>
          <w:i w:val="false"/>
          <w:color w:val="000000"/>
          <w:sz w:val="28"/>
        </w:rPr>
        <w:t>мәселелер бойынша материалдары;</w:t>
      </w:r>
    </w:p>
    <w:p>
      <w:pPr>
        <w:spacing w:after="0"/>
        <w:ind w:left="0"/>
        <w:jc w:val="both"/>
      </w:pPr>
      <w:r>
        <w:rPr>
          <w:rFonts w:ascii="Times New Roman"/>
          <w:b w:val="false"/>
          <w:i w:val="false"/>
          <w:color w:val="000000"/>
          <w:sz w:val="28"/>
        </w:rPr>
        <w:t>     10) атқарушы органның мәжiлiстерiнiң хаттамалары (шешiмдерi);</w:t>
      </w:r>
    </w:p>
    <w:p>
      <w:pPr>
        <w:spacing w:after="0"/>
        <w:ind w:left="0"/>
        <w:jc w:val="both"/>
      </w:pPr>
      <w:r>
        <w:rPr>
          <w:rFonts w:ascii="Times New Roman"/>
          <w:b w:val="false"/>
          <w:i w:val="false"/>
          <w:color w:val="000000"/>
          <w:sz w:val="28"/>
        </w:rPr>
        <w:t>     11) тиiстi органдарға ұсынылатын қоғамның қаржылық есебi;</w:t>
      </w:r>
    </w:p>
    <w:p>
      <w:pPr>
        <w:spacing w:after="0"/>
        <w:ind w:left="0"/>
        <w:jc w:val="both"/>
      </w:pPr>
      <w:r>
        <w:rPr>
          <w:rFonts w:ascii="Times New Roman"/>
          <w:b w:val="false"/>
          <w:i w:val="false"/>
          <w:color w:val="000000"/>
          <w:sz w:val="28"/>
        </w:rPr>
        <w:t xml:space="preserve">     12) қоғамның өз балансында тұрған (болған) мүлкiне құқығын растайтын </w:t>
      </w:r>
    </w:p>
    <w:p>
      <w:pPr>
        <w:spacing w:after="0"/>
        <w:ind w:left="0"/>
        <w:jc w:val="both"/>
      </w:pPr>
      <w:r>
        <w:rPr>
          <w:rFonts w:ascii="Times New Roman"/>
          <w:b w:val="false"/>
          <w:i w:val="false"/>
          <w:color w:val="000000"/>
          <w:sz w:val="28"/>
        </w:rPr>
        <w:t>құжаттар;</w:t>
      </w:r>
    </w:p>
    <w:p>
      <w:pPr>
        <w:spacing w:after="0"/>
        <w:ind w:left="0"/>
        <w:jc w:val="both"/>
      </w:pPr>
      <w:r>
        <w:rPr>
          <w:rFonts w:ascii="Times New Roman"/>
          <w:b w:val="false"/>
          <w:i w:val="false"/>
          <w:color w:val="000000"/>
          <w:sz w:val="28"/>
        </w:rPr>
        <w:t>     13) аудиторлық есептер;</w:t>
      </w:r>
    </w:p>
    <w:p>
      <w:pPr>
        <w:spacing w:after="0"/>
        <w:ind w:left="0"/>
        <w:jc w:val="both"/>
      </w:pPr>
      <w:r>
        <w:rPr>
          <w:rFonts w:ascii="Times New Roman"/>
          <w:b w:val="false"/>
          <w:i w:val="false"/>
          <w:color w:val="000000"/>
          <w:sz w:val="28"/>
        </w:rPr>
        <w:t>     14) бағалаушылардың қоғамның мүлкiн бағалау жөнiндегi есептерi;</w:t>
      </w:r>
    </w:p>
    <w:p>
      <w:pPr>
        <w:spacing w:after="0"/>
        <w:ind w:left="0"/>
        <w:jc w:val="both"/>
      </w:pPr>
      <w:r>
        <w:rPr>
          <w:rFonts w:ascii="Times New Roman"/>
          <w:b w:val="false"/>
          <w:i w:val="false"/>
          <w:color w:val="000000"/>
          <w:sz w:val="28"/>
        </w:rPr>
        <w:t>     15) қоғамның iшкi құжаттары;</w:t>
      </w:r>
    </w:p>
    <w:p>
      <w:pPr>
        <w:spacing w:after="0"/>
        <w:ind w:left="0"/>
        <w:jc w:val="both"/>
      </w:pPr>
      <w:r>
        <w:rPr>
          <w:rFonts w:ascii="Times New Roman"/>
          <w:b w:val="false"/>
          <w:i w:val="false"/>
          <w:color w:val="000000"/>
          <w:sz w:val="28"/>
        </w:rPr>
        <w:t>     16) қоғамның бағалы қағаздарын шығару проспектiлерi;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17) қоғамның бағалы қағаздар шығаруын мемлекеттiк тiркеудi, бағалы қағаздардың күшiн жойғанын растайтын құжаттар, сондай-ақ қоғамның уәкiлеттi органға ұсынған бағалы қағаздарды орналастыру және өтеу нәтижелерi жөнiндегi есептерiн бекiту; </w:t>
      </w:r>
      <w:r>
        <w:br/>
      </w:r>
      <w:r>
        <w:rPr>
          <w:rFonts w:ascii="Times New Roman"/>
          <w:b w:val="false"/>
          <w:i w:val="false"/>
          <w:color w:val="000000"/>
          <w:sz w:val="28"/>
        </w:rPr>
        <w:t xml:space="preserve">
      18) қоғамның филиалдары және өкiлдiктерi туралы ереже; </w:t>
      </w:r>
      <w:r>
        <w:br/>
      </w:r>
      <w:r>
        <w:rPr>
          <w:rFonts w:ascii="Times New Roman"/>
          <w:b w:val="false"/>
          <w:i w:val="false"/>
          <w:color w:val="000000"/>
          <w:sz w:val="28"/>
        </w:rPr>
        <w:t xml:space="preserve">
      19) Қазақстан Республикасының заңнамасында айқындалған басқа да </w:t>
      </w:r>
    </w:p>
    <w:bookmarkStart w:name="z151"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құжаттар.</w:t>
      </w:r>
    </w:p>
    <w:p>
      <w:pPr>
        <w:spacing w:after="0"/>
        <w:ind w:left="0"/>
        <w:jc w:val="both"/>
      </w:pPr>
      <w:r>
        <w:rPr>
          <w:rFonts w:ascii="Times New Roman"/>
          <w:b w:val="false"/>
          <w:i w:val="false"/>
          <w:color w:val="000000"/>
          <w:sz w:val="28"/>
        </w:rPr>
        <w:t xml:space="preserve">     2. Қоғам акционерiнiң талап етуi бойынша оған осы Заңда көзделген </w:t>
      </w:r>
    </w:p>
    <w:p>
      <w:pPr>
        <w:spacing w:after="0"/>
        <w:ind w:left="0"/>
        <w:jc w:val="both"/>
      </w:pPr>
      <w:r>
        <w:rPr>
          <w:rFonts w:ascii="Times New Roman"/>
          <w:b w:val="false"/>
          <w:i w:val="false"/>
          <w:color w:val="000000"/>
          <w:sz w:val="28"/>
        </w:rPr>
        <w:t xml:space="preserve">құжаттардың көшiрмесiн қоғамның жарғысында айқындалған тәртiппен ұсынады, </w:t>
      </w:r>
    </w:p>
    <w:p>
      <w:pPr>
        <w:spacing w:after="0"/>
        <w:ind w:left="0"/>
        <w:jc w:val="both"/>
      </w:pPr>
      <w:r>
        <w:rPr>
          <w:rFonts w:ascii="Times New Roman"/>
          <w:b w:val="false"/>
          <w:i w:val="false"/>
          <w:color w:val="000000"/>
          <w:sz w:val="28"/>
        </w:rPr>
        <w:t xml:space="preserve">мұндайда құпия сипаттағы және қоғамның коммерциялық құпиясы бар ақпаратты </w:t>
      </w:r>
    </w:p>
    <w:p>
      <w:pPr>
        <w:spacing w:after="0"/>
        <w:ind w:left="0"/>
        <w:jc w:val="both"/>
      </w:pPr>
      <w:r>
        <w:rPr>
          <w:rFonts w:ascii="Times New Roman"/>
          <w:b w:val="false"/>
          <w:i w:val="false"/>
          <w:color w:val="000000"/>
          <w:sz w:val="28"/>
        </w:rPr>
        <w:t>ұсынуға шектеулер енгiзуге жол берiледi.</w:t>
      </w:r>
    </w:p>
    <w:p>
      <w:pPr>
        <w:spacing w:after="0"/>
        <w:ind w:left="0"/>
        <w:jc w:val="both"/>
      </w:pPr>
      <w:r>
        <w:rPr>
          <w:rFonts w:ascii="Times New Roman"/>
          <w:b w:val="false"/>
          <w:i w:val="false"/>
          <w:color w:val="000000"/>
          <w:sz w:val="28"/>
        </w:rPr>
        <w:t xml:space="preserve">     Құжаттардың көшiрмесiн беруге ақы төлемдердiң мөлшерiн қоғам </w:t>
      </w:r>
    </w:p>
    <w:p>
      <w:pPr>
        <w:spacing w:after="0"/>
        <w:ind w:left="0"/>
        <w:jc w:val="both"/>
      </w:pPr>
      <w:r>
        <w:rPr>
          <w:rFonts w:ascii="Times New Roman"/>
          <w:b w:val="false"/>
          <w:i w:val="false"/>
          <w:color w:val="000000"/>
          <w:sz w:val="28"/>
        </w:rPr>
        <w:t xml:space="preserve">белгiлейдi және ол құжаттардың көшiрмелерiн әзiрлеуге жұмсалған шығыс құны </w:t>
      </w:r>
    </w:p>
    <w:p>
      <w:pPr>
        <w:spacing w:after="0"/>
        <w:ind w:left="0"/>
        <w:jc w:val="both"/>
      </w:pPr>
      <w:r>
        <w:rPr>
          <w:rFonts w:ascii="Times New Roman"/>
          <w:b w:val="false"/>
          <w:i w:val="false"/>
          <w:color w:val="000000"/>
          <w:sz w:val="28"/>
        </w:rPr>
        <w:t xml:space="preserve">мен құжаттарды акционерге жеткiзуге байланысты шығыстарды төлеу ақысынан </w:t>
      </w:r>
    </w:p>
    <w:p>
      <w:pPr>
        <w:spacing w:after="0"/>
        <w:ind w:left="0"/>
        <w:jc w:val="both"/>
      </w:pPr>
      <w:r>
        <w:rPr>
          <w:rFonts w:ascii="Times New Roman"/>
          <w:b w:val="false"/>
          <w:i w:val="false"/>
          <w:color w:val="000000"/>
          <w:sz w:val="28"/>
        </w:rPr>
        <w:t>аспауы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10-тарау. ҚОҒАМДЫ ҚАЙТА ҰЙЫМДАСТЫРУ ЖӘНЕ ТАРАТУ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81-бап. Қоғамды қайта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2"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Қоғамды қайта ұйымдастыру (бiрiктiру, қосу, бөлу, бөлiп шығару, қайта құру) осы Заңда белгіленген ерекшелiктер ескерiле отырып Қазақстан Республикасының Азаматтық кодексiне сәйкес жүзеге асырылады. </w:t>
      </w:r>
      <w:r>
        <w:br/>
      </w:r>
      <w:r>
        <w:rPr>
          <w:rFonts w:ascii="Times New Roman"/>
          <w:b w:val="false"/>
          <w:i w:val="false"/>
          <w:color w:val="000000"/>
          <w:sz w:val="28"/>
        </w:rPr>
        <w:t xml:space="preserve">
      2. Қоғам бөлiну немесе бөлiнiп шығу арқылы қайта ұйымдасқан кезде қайта ұйымдастырылатын қоғамның кредиторлары осы қоғам борышкер болып табылатын мiндеттеменiң мерзiмiнен бұрын тоқтатылуын және шығындарды өтеудi талап етуге құқылы. </w:t>
      </w:r>
      <w:r>
        <w:br/>
      </w:r>
      <w:r>
        <w:rPr>
          <w:rFonts w:ascii="Times New Roman"/>
          <w:b w:val="false"/>
          <w:i w:val="false"/>
          <w:color w:val="000000"/>
          <w:sz w:val="28"/>
        </w:rPr>
        <w:t xml:space="preserve">
      3. Егер қоғам қайта ұйымдастырылған жағдайда өз қызметiн тоқтатса, оның iшiнде орналастырылған акцияларын қоса алғанда оның жарияланған акцияларының Қазақстан Республикасының заңнамасында белгiленген тәртiппен күшi жойылады. </w:t>
      </w:r>
      <w:r>
        <w:br/>
      </w:r>
      <w:r>
        <w:rPr>
          <w:rFonts w:ascii="Times New Roman"/>
          <w:b w:val="false"/>
          <w:i w:val="false"/>
          <w:color w:val="000000"/>
          <w:sz w:val="28"/>
        </w:rPr>
        <w:t>
 </w:t>
      </w:r>
      <w:r>
        <w:br/>
      </w:r>
      <w:r>
        <w:rPr>
          <w:rFonts w:ascii="Times New Roman"/>
          <w:b w:val="false"/>
          <w:i w:val="false"/>
          <w:color w:val="000000"/>
          <w:sz w:val="28"/>
        </w:rPr>
        <w:t xml:space="preserve">
      82-бап. Қоғамның бiрiгуi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Екi немесе бiрнеше қоғамның өз қызметтерiн тоқтатып, өткiзу актiсiне сәйкес оған барлық мүлкiн, құқықтарын және мiндеттерiн беру арқылы жаңа қоғамның пайда болуы қоғамның бiрiгуi деп танылады. </w:t>
      </w:r>
      <w:r>
        <w:br/>
      </w:r>
      <w:r>
        <w:rPr>
          <w:rFonts w:ascii="Times New Roman"/>
          <w:b w:val="false"/>
          <w:i w:val="false"/>
          <w:color w:val="000000"/>
          <w:sz w:val="28"/>
        </w:rPr>
        <w:t xml:space="preserve">
      2. Бiрiгуге қатысатын әрбiр қоғамның директорлар кеңесi бiрiгу нысанында қайта ұйымдастыру туралы, өткiзу актiсi мен бiрiгу туралы шартты бекiту туралы мәселенi акционерлердiң жалпы жиналысының қарауына ұсынады. </w:t>
      </w:r>
      <w:r>
        <w:br/>
      </w:r>
      <w:r>
        <w:rPr>
          <w:rFonts w:ascii="Times New Roman"/>
          <w:b w:val="false"/>
          <w:i w:val="false"/>
          <w:color w:val="000000"/>
          <w:sz w:val="28"/>
        </w:rPr>
        <w:t xml:space="preserve">
      Қоғамның бiрiгуi туралы шартта бiрiгуге қатысатын қоғамдардың әрқайсысының атауы, мекен-жайы, олардың бухгалтерлiк баланстарының деректерi туралы мәлiметтердiң болуы, сондай-ақ бiрiгу тәртiптерi мен талаптарын, атап айтқанда қоғамның бiрiгуге тартылған акцияларын құрылатын қоғамның акцияларына айырбастау тәртiбiн көздеуi тиiс. </w:t>
      </w:r>
      <w:r>
        <w:br/>
      </w:r>
      <w:r>
        <w:rPr>
          <w:rFonts w:ascii="Times New Roman"/>
          <w:b w:val="false"/>
          <w:i w:val="false"/>
          <w:color w:val="000000"/>
          <w:sz w:val="28"/>
        </w:rPr>
        <w:t xml:space="preserve">
      Уәкiлеттi орган олар бiрiгуге қатысқан жағдайда халықтық акционерлiк қоғамның акционерлерiне ұсынуға қажеттi ақпарат тiзбесiн анықтауы мүмкiн. </w:t>
      </w:r>
      <w:r>
        <w:br/>
      </w:r>
      <w:r>
        <w:rPr>
          <w:rFonts w:ascii="Times New Roman"/>
          <w:b w:val="false"/>
          <w:i w:val="false"/>
          <w:color w:val="000000"/>
          <w:sz w:val="28"/>
        </w:rPr>
        <w:t xml:space="preserve">
      3. Бiрiгуге қатысатын әрбiр қоғамның акционерлерiнiң жалпы жиналысы бiрiгу нысанында қайта ұйымдастыру, өткiзу актiсi мен бiрiгу туралы шартты бекiту туралы шешiм қабылдайды, сондай-ақ бiрiгу туралы шартқа және өткiзу актiсiне қол қоюға уәкiлеттi тұлғаларды айқындайды. </w:t>
      </w:r>
      <w:r>
        <w:br/>
      </w:r>
      <w:r>
        <w:rPr>
          <w:rFonts w:ascii="Times New Roman"/>
          <w:b w:val="false"/>
          <w:i w:val="false"/>
          <w:color w:val="000000"/>
          <w:sz w:val="28"/>
        </w:rPr>
        <w:t xml:space="preserve">
      4. Жаңа қоғамның жарғысын бекiтудi және органдарын сайлауды бiрiгу туралы шартта анықталған мерзiмде өткiзiлетiн жаңа пайда болған қоғам акционерлерiнiң жалпы жиналысы жүзеге асырады. Жаңа пайда болған қоғам акционерлерiнiң жалпы жиналысын шақыру және өткiзу тәртiбiне байланысты ерекшелiктерi бiрiгу туралы шартта айқындалады. </w:t>
      </w:r>
      <w:r>
        <w:br/>
      </w:r>
      <w:r>
        <w:rPr>
          <w:rFonts w:ascii="Times New Roman"/>
          <w:b w:val="false"/>
          <w:i w:val="false"/>
          <w:color w:val="000000"/>
          <w:sz w:val="28"/>
        </w:rPr>
        <w:t xml:space="preserve">
      5. Қоғамның бiрiгуiне қатысушылардың әрқайсысы өзiнiң барлық кредиторларына бiрiгу туралы жазбаша хабарлама жiбередi және баспасөз басылымында тиiстi хабарландыру жариялайды. Хабарламаға осы баптың 2-тармағында көрсетiлген қоғамдардың бiрiгуiне басқа қатысушылар туралы мәлiметтер қоса жiберiледi.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83-бап. Қоғамның қосылуы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Қосылу туралы шарттың негiзiнде және өткiзу актісiне сәйкес қосылатын қоғамның барлық мүлкiн, құқықтары мен мiндеттерiн басқа қоғамға беруiне байланысты өз қызметiн тоқтатуы қоғамның басқа қоғамға қосылуы деп танылады. </w:t>
      </w:r>
      <w:r>
        <w:br/>
      </w:r>
      <w:r>
        <w:rPr>
          <w:rFonts w:ascii="Times New Roman"/>
          <w:b w:val="false"/>
          <w:i w:val="false"/>
          <w:color w:val="000000"/>
          <w:sz w:val="28"/>
        </w:rPr>
        <w:t xml:space="preserve">
      2. Қосылатын қоғамдардың директорлар кеңесi акционерлердiң жалпы жиналысының қарауына қосылу нысанында қайта ұйымдастыру, өткiзу актiсi мен қосылу туралы шартты бекiту жөнiндегі мәселенi ұсынады. </w:t>
      </w:r>
      <w:r>
        <w:br/>
      </w:r>
      <w:r>
        <w:rPr>
          <w:rFonts w:ascii="Times New Roman"/>
          <w:b w:val="false"/>
          <w:i w:val="false"/>
          <w:color w:val="000000"/>
          <w:sz w:val="28"/>
        </w:rPr>
        <w:t xml:space="preserve">
      Қоғамдардың қосылуы туралы шартта қоғамдардың қосылуына қатысатындардың әрқайсысының атауы, мекен-жайы, бухгалтерлiк баланстарының деректерi туралы мәлiметтердiң болуы, сондай-ақ қосылу тәртiптерi мен талаптарын, атап айтқанда қоғамның қосылуға тартылған акцияларын құрылатын қоғамның акцияларына айырбастау тәртiбiн көздеуi тиiс. </w:t>
      </w:r>
      <w:r>
        <w:br/>
      </w:r>
      <w:r>
        <w:rPr>
          <w:rFonts w:ascii="Times New Roman"/>
          <w:b w:val="false"/>
          <w:i w:val="false"/>
          <w:color w:val="000000"/>
          <w:sz w:val="28"/>
        </w:rPr>
        <w:t xml:space="preserve">
      Уәкiлеттi орган олар қосылуға қатысқан жағдайда халықтық акционерлiк қоғамның акционерлерiне ұсынуға қажеттi ақпарат тiзбесiн айқындайды. </w:t>
      </w:r>
      <w:r>
        <w:br/>
      </w:r>
      <w:r>
        <w:rPr>
          <w:rFonts w:ascii="Times New Roman"/>
          <w:b w:val="false"/>
          <w:i w:val="false"/>
          <w:color w:val="000000"/>
          <w:sz w:val="28"/>
        </w:rPr>
        <w:t xml:space="preserve">
      Қосылатын қоғам акционерлерiнiң жалпы жиналысы қосылу нысанында қайта ұйымдастыру, өткiзу актiсi мен қосылу туралы шартты бекiту туралы шешiм қабылдайды, сондай-ақ қосылу туралы шартқа және өткiзу актiсiне қол қоюға уәкiлеттi тұлғаларды айқындайды. </w:t>
      </w:r>
      <w:r>
        <w:br/>
      </w:r>
      <w:r>
        <w:rPr>
          <w:rFonts w:ascii="Times New Roman"/>
          <w:b w:val="false"/>
          <w:i w:val="false"/>
          <w:color w:val="000000"/>
          <w:sz w:val="28"/>
        </w:rPr>
        <w:t xml:space="preserve">
      3. Қосылу жүзеге асырылатын қоғамның директорлар кеңесi акционерлердiң жалпы жиналысының шешуiне өзiне басқа қоғамды қосу нысанында қоғамды қайта ұйымдастыру туралы, қосылу туралы шартты және өткiзу актiсiн бекiту туралы мәселе ұсынады. </w:t>
      </w:r>
      <w:r>
        <w:br/>
      </w:r>
      <w:r>
        <w:rPr>
          <w:rFonts w:ascii="Times New Roman"/>
          <w:b w:val="false"/>
          <w:i w:val="false"/>
          <w:color w:val="000000"/>
          <w:sz w:val="28"/>
        </w:rPr>
        <w:t xml:space="preserve">
      Қосылу жүзеге асырылатын қоғам акционерлерiнiң жалпы жиналысы оған басқа қоғамның қосылуы нысанында қайта ұйымдастыру туралы шешiм қабылдайды, өткiзу актiсi мен қосылу туралы шартты осы Заңда айқындалған тәртiппен бекiтедi, сондай-ақ қосылу туралы шарт пен өткiзу актiсiне қол қоюға уәкiлеттi тұлғаларды айқындайды. </w:t>
      </w:r>
      <w:r>
        <w:br/>
      </w:r>
      <w:r>
        <w:rPr>
          <w:rFonts w:ascii="Times New Roman"/>
          <w:b w:val="false"/>
          <w:i w:val="false"/>
          <w:color w:val="000000"/>
          <w:sz w:val="28"/>
        </w:rPr>
        <w:t xml:space="preserve">
      4. Қосылатын қоғамның жарғысына өзгерiстер мен толықтырулар енгiзу туралы шешiм қажет болған жағдайда, оны қосылу жүзеге асырылатын қоғамның акционерлерi мен қосылатын қоғам акционерлерiнiң бiрлескен жалпы жиналысы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84-бап. Қоғамның бөлiнуi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Қоғамның жаңадан пайда болатын қоғамдарға өзiнiң барлық мүлкiн, құқықтары мен мiндеттерiн берiп, өз қызметiн тоқтатуы қоғамның бөлiнуi деп танылады. Мұндайда бөлiнетiн қоғамның құқықтары мен мiндеттерi бөлiнiс балансына сәйкес жаңадан пайда болатын қоғамдарға ауысады. </w:t>
      </w:r>
      <w:r>
        <w:br/>
      </w:r>
      <w:r>
        <w:rPr>
          <w:rFonts w:ascii="Times New Roman"/>
          <w:b w:val="false"/>
          <w:i w:val="false"/>
          <w:color w:val="000000"/>
          <w:sz w:val="28"/>
        </w:rPr>
        <w:t xml:space="preserve">
      2. Бөлiну нысанында қайта ұйымдастырылатын қоғамның директорлар кеңесi акционерлердiң жалпы жиналысының қарауына қоғамның бөлiну нысанында қайта ұйымдасуы, жаңа қоғамдарды құру, қайта ұйымдасатын қоғамның акциясын құрылатын қоғамдардың акцияларына айырбастау тәртiбi және бөлу балансын бекiту туралы мәселе ұсынады. </w:t>
      </w:r>
      <w:r>
        <w:br/>
      </w:r>
      <w:r>
        <w:rPr>
          <w:rFonts w:ascii="Times New Roman"/>
          <w:b w:val="false"/>
          <w:i w:val="false"/>
          <w:color w:val="000000"/>
          <w:sz w:val="28"/>
        </w:rPr>
        <w:t xml:space="preserve">
      Акционерлердiң жалпы жиналысының қоғамның бөлiнуi туралы қабылдаған шешiмi қайта ұйымдасатын қоғамның акциясын жаңадан құрылатын қоғамдардың акцияларына айырбастау тәртiбiн анықтауы тиiс. Қайта ұйымдасып жатқан қоғамның кез келген акционерiне ұсынылатын құқықтар оған тиесiлi акцияны жаңадан құрылып жатқан қоғамдардың акциясына айырбастау нәтижесiнде қайта құрылатын қоғамның жарғысымен оған берiлетiн құқықтармен салыстырғанда төмендемейдi немесе шектелмейдi. </w:t>
      </w:r>
      <w:r>
        <w:br/>
      </w:r>
      <w:r>
        <w:rPr>
          <w:rFonts w:ascii="Times New Roman"/>
          <w:b w:val="false"/>
          <w:i w:val="false"/>
          <w:color w:val="000000"/>
          <w:sz w:val="28"/>
        </w:rPr>
        <w:t xml:space="preserve">
      3. Қоғам акционерлердiң жалпы жиналысы бөлiну туралы шешiмдi қабылдаған сәттен бастап кредиторларға бұл шешiм бойынша шешiм қабылданғаннан кейiн туындайтын мiндеттемелер жөнiнде хабарлайды. </w:t>
      </w:r>
      <w:r>
        <w:br/>
      </w:r>
      <w:r>
        <w:rPr>
          <w:rFonts w:ascii="Times New Roman"/>
          <w:b w:val="false"/>
          <w:i w:val="false"/>
          <w:color w:val="000000"/>
          <w:sz w:val="28"/>
        </w:rPr>
        <w:t xml:space="preserve">
      4. Қоғам акционерлердiң жалпы жиналысы бөлiну туралы шешiмдi қабылдаған күннен бастап екi айлық мерзiмде өзiнiң барлық кредиторларына бөлiну туралы жазбаша хабарлама жiберуге және баспасөз басылымында тиiстi хабарландыру жариялауға мiндеттi. Хабарламаға бөлу балансы, сондай-ақ жаңа құрылатын қоғамның әрқайсысының атауы, мекен-жайы туралы мәлiметтер қоса жiберiледi. </w:t>
      </w:r>
      <w:r>
        <w:br/>
      </w:r>
      <w:r>
        <w:rPr>
          <w:rFonts w:ascii="Times New Roman"/>
          <w:b w:val="false"/>
          <w:i w:val="false"/>
          <w:color w:val="000000"/>
          <w:sz w:val="28"/>
        </w:rPr>
        <w:t xml:space="preserve">
      5. Қоғамның бөлiнуі нәтижесiнде пайда болған қоғамдар қайта құрылған қоғамның мiндеттемелерi бойынша Қазақстан Республикасының заңнамасына сәйкес жауап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85-бап. Қоғамның бөлiнiп шығуы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немесе бiрнеше қоғамның өз мүлкiнiң, құқықтары мен мiндеттерiнiң бiр бөлiгiн қайта ұйымдастырылатын қоғамға өз қызметiн тоқтатпай-ақ беруi қоғамның бөлiнiп шығуы деп танылады. </w:t>
      </w:r>
      <w:r>
        <w:br/>
      </w:r>
      <w:r>
        <w:rPr>
          <w:rFonts w:ascii="Times New Roman"/>
          <w:b w:val="false"/>
          <w:i w:val="false"/>
          <w:color w:val="000000"/>
          <w:sz w:val="28"/>
        </w:rPr>
        <w:t xml:space="preserve">
      2. Қайта ұйымдастырылатын қоғамның директорлар кеңесi акционерлердiң жалпы жиналысының қарауына қоғамның бөлiнiп шығуы нысанында қайта ұйымдастырылуы, бөлiнiп шығу тәртiбi мен талаптары, бөлу балансы және жаңа қоғамды құру туралы мәселелердi ұсынады. </w:t>
      </w:r>
      <w:r>
        <w:br/>
      </w:r>
      <w:r>
        <w:rPr>
          <w:rFonts w:ascii="Times New Roman"/>
          <w:b w:val="false"/>
          <w:i w:val="false"/>
          <w:color w:val="000000"/>
          <w:sz w:val="28"/>
        </w:rPr>
        <w:t xml:space="preserve">
      3. Қайта ұйымдастырылатын қоғам акционерлердiң жалпы жиналысы бөлiнiп шығу нысанында қайта ұйымдастыру, жаңа қоғамдарды құру және қайта ұйымдастырылатын қоғам акционерлерiне тиесiлi акцияларды құрылатын қоғамның акцияларына айырбастау тәртiбi және бөлу балансын бекiту туралы шешiм қабылдайды. </w:t>
      </w:r>
      <w:r>
        <w:br/>
      </w:r>
      <w:r>
        <w:rPr>
          <w:rFonts w:ascii="Times New Roman"/>
          <w:b w:val="false"/>
          <w:i w:val="false"/>
          <w:color w:val="000000"/>
          <w:sz w:val="28"/>
        </w:rPr>
        <w:t xml:space="preserve">
      Қайта ұйымдастырылатын қоғам акционерлерiне тиесiлi акцияларды айырбастау осы Заңның 84-бабының 2-тармағындағы екiншi бөлiгiнде белгiленген тәртiппен жүзеге асырылады. </w:t>
      </w:r>
      <w:r>
        <w:br/>
      </w:r>
      <w:r>
        <w:rPr>
          <w:rFonts w:ascii="Times New Roman"/>
          <w:b w:val="false"/>
          <w:i w:val="false"/>
          <w:color w:val="000000"/>
          <w:sz w:val="28"/>
        </w:rPr>
        <w:t xml:space="preserve">
      4. Қоғам акционерлердiң жалпы жиналысы бөлiнiп шығу туралы шешiмдi қабылдаған күннен бастап екi айлық мерзiмде өзiнiң барлық кредиторларына бөлiнiп шығу туралы жазбаша хабарламаны жiберуге және баспасөз басылымына тиiстi хабарландыру жариялауға мiндеттi. Хабарламаға бөлу балансы, сондай-ақ жаңадан құрылатын қоғамдардың әрқайсысының атауы, мекен-жайы туралы мәлiметтер қоса жiберiледi. </w:t>
      </w:r>
      <w:r>
        <w:br/>
      </w:r>
      <w:r>
        <w:rPr>
          <w:rFonts w:ascii="Times New Roman"/>
          <w:b w:val="false"/>
          <w:i w:val="false"/>
          <w:color w:val="000000"/>
          <w:sz w:val="28"/>
        </w:rPr>
        <w:t xml:space="preserve">
      5. Қоғам бөлiнiп шыққан кезде қайта ұйымдастырылатын қоғамның құқықтары мен мiндеттерi бөлу балансына сәйкес құрылған қоғамға ауысады.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86-бап. Қоғамды қайта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 қайта құрылатын қоғамның өткiзу актiсiне сәйкес барлық құқықтары мен мiндеттерi ауысатын шаруашылық серiктестiгi немесе өндiрiстiк кооператив болып қайта құрылуға құқылы. </w:t>
      </w:r>
      <w:r>
        <w:br/>
      </w:r>
      <w:r>
        <w:rPr>
          <w:rFonts w:ascii="Times New Roman"/>
          <w:b w:val="false"/>
          <w:i w:val="false"/>
          <w:color w:val="000000"/>
          <w:sz w:val="28"/>
        </w:rPr>
        <w:t xml:space="preserve">
      2. Қайта құрылатын қоғамның директорлар кеңесi акционерлердiң жалпы жиналысының қарауына қоғамның қайта құрылуы, қайта құруды жүзеге асырудың тәртiбi мен талаптары, қоғамның акцияларын шаруашылық серiктестiгiне қатысушылардың салымдарына немесе өндiрiстiк кооператив мүшелерiнiң пайларына айырбастау тәртiбi туралы мәселе ұсынады. </w:t>
      </w:r>
      <w:r>
        <w:br/>
      </w:r>
      <w:r>
        <w:rPr>
          <w:rFonts w:ascii="Times New Roman"/>
          <w:b w:val="false"/>
          <w:i w:val="false"/>
          <w:color w:val="000000"/>
          <w:sz w:val="28"/>
        </w:rPr>
        <w:t xml:space="preserve">
      3. Қайта құрылатын қоғам акционерлерiнiң жалпы жиналысы қоғамның қайта құрылуы, қайта құруды жүзеге асырудың тәртiбi мен талаптары, қоғамның акцияларын шаруашылық серiктестiгiне қатысушылардың салымдарына немесе өндiрiстiк кооператив мүшелерiнiң пайларына айырбастау тәртiбi туралы шешiм қабылдайды. </w:t>
      </w:r>
      <w:r>
        <w:br/>
      </w:r>
      <w:r>
        <w:rPr>
          <w:rFonts w:ascii="Times New Roman"/>
          <w:b w:val="false"/>
          <w:i w:val="false"/>
          <w:color w:val="000000"/>
          <w:sz w:val="28"/>
        </w:rPr>
        <w:t xml:space="preserve">
      4. Қайта құру барысында құрылатын жаңа заңды тұлғаның қатысушылары өздерiнiң бiрлескен мәжiлiсiнде заңнама кесiмдерiне сәйкес оның құрылтай құжаттарын бекiту және органдарын сайлау туралы шешiм қабылдайды. </w:t>
      </w:r>
      <w:r>
        <w:br/>
      </w:r>
      <w:r>
        <w:rPr>
          <w:rFonts w:ascii="Times New Roman"/>
          <w:b w:val="false"/>
          <w:i w:val="false"/>
          <w:color w:val="000000"/>
          <w:sz w:val="28"/>
        </w:rPr>
        <w:t xml:space="preserve">
      5. Қоғамды қайта құру кезiнде қатысушының шаруашылық серiктестiгiнiң төленген жарғылық капиталындағы үлесi (өндiрiстiк кооперативтегі пайы) оған тиесiлi акцияның қоғамның орналастырылған акцияларының санына пайыздық арақатынасының негiзiнде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87-бап. Қоғамды мәжбүрлеп қайта ұйымдастыру туралы сот шешiмiн </w:t>
      </w:r>
      <w:r>
        <w:br/>
      </w:r>
      <w:r>
        <w:rPr>
          <w:rFonts w:ascii="Times New Roman"/>
          <w:b w:val="false"/>
          <w:i w:val="false"/>
          <w:color w:val="000000"/>
          <w:sz w:val="28"/>
        </w:rPr>
        <w:t xml:space="preserve">
              орындамаудың салдары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соттың шешiмi бойынша қоғамды бөлiну немесе бөлiнiп шығу нысанында мәжбүрлеп қайта ұйымдастыруды жүзеге асыруға уәкiлеттi қоғамның органдары қайта ұйымдастыруды осындай шешiмде анықталған мерзiмiнде жүзеге асырмаса, сот бiлiктiлiк талаптарына жауап беретiн сенiмгерлiк басқарушыны тағайындайды және оған бөлiну немесе бөлiнiп шығу нысанында қайта ұйымдастыруды жүзеге асыруды тапсырады. </w:t>
      </w:r>
      <w:r>
        <w:br/>
      </w:r>
      <w:r>
        <w:rPr>
          <w:rFonts w:ascii="Times New Roman"/>
          <w:b w:val="false"/>
          <w:i w:val="false"/>
          <w:color w:val="000000"/>
          <w:sz w:val="28"/>
        </w:rPr>
        <w:t xml:space="preserve">
      2. Сенiмгерлiк басқарушы тағайындалған сәттен бастап оған қоғамның директорлар кеңесiнiң және акционерлердiң жалпы жиналысының осы Заңның 85 және 86-баптарында көзделген қайта ұйымдастыру талаптарын анықтау жөнiндегi өкiлеттiктерi ауысады. </w:t>
      </w:r>
      <w:r>
        <w:br/>
      </w:r>
      <w:r>
        <w:rPr>
          <w:rFonts w:ascii="Times New Roman"/>
          <w:b w:val="false"/>
          <w:i w:val="false"/>
          <w:color w:val="000000"/>
          <w:sz w:val="28"/>
        </w:rPr>
        <w:t xml:space="preserve">
      3. Қоғам атынан әрекет жасайтын сенiмгерлiк басқарушы бөлу балансын жасайды және оны бөлiну немесе бөлiнiп шығу нәтижесiнде құрылған қоғамның жалпы жиналысында бекiтiлген құрылтай құжаттарымен бiрге соттың қарауына бередi. Қайта ұйымдастыру нәтижесiнде құрылған қоғамды мемлекеттiк тiркеу сот шешiмi негiзiнде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88-бап. Қоғамды тарату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Қоғамды ерiктi түрде тарату туралы шешiм кредиторлардың келiсiмдерi бойынша және олардың бақылауымен тарату рәсiмiн белгiлейтiн акционерлердiң жалпы жиналысында заңнамалық кесiмдерге сәйкес қабылданады. </w:t>
      </w:r>
      <w:r>
        <w:br/>
      </w:r>
      <w:r>
        <w:rPr>
          <w:rFonts w:ascii="Times New Roman"/>
          <w:b w:val="false"/>
          <w:i w:val="false"/>
          <w:color w:val="000000"/>
          <w:sz w:val="28"/>
        </w:rPr>
        <w:t xml:space="preserve">
      2. Қоғамды мәжбүрлеп таратуды заңнамалық кесiмдерде көзделген жағдайларда сот жүзеге асырады. </w:t>
      </w:r>
      <w:r>
        <w:br/>
      </w:r>
      <w:r>
        <w:rPr>
          <w:rFonts w:ascii="Times New Roman"/>
          <w:b w:val="false"/>
          <w:i w:val="false"/>
          <w:color w:val="000000"/>
          <w:sz w:val="28"/>
        </w:rPr>
        <w:t xml:space="preserve">
      Қоғамды тарату туралы талапты, егер заңнамалық кесiмдерде басқаша көзделмесе, сотқа мүдделi тұлғалар ұсынуы мүмкiн. </w:t>
      </w:r>
      <w:r>
        <w:br/>
      </w:r>
      <w:r>
        <w:rPr>
          <w:rFonts w:ascii="Times New Roman"/>
          <w:b w:val="false"/>
          <w:i w:val="false"/>
          <w:color w:val="000000"/>
          <w:sz w:val="28"/>
        </w:rPr>
        <w:t xml:space="preserve">
      3. Соттың немесе жалпы жиналыстың қоғамды тарату туралы шешiмiмен тарату комиссиясы (таратушы) тағайындалады. </w:t>
      </w:r>
      <w:r>
        <w:br/>
      </w:r>
      <w:r>
        <w:rPr>
          <w:rFonts w:ascii="Times New Roman"/>
          <w:b w:val="false"/>
          <w:i w:val="false"/>
          <w:color w:val="000000"/>
          <w:sz w:val="28"/>
        </w:rPr>
        <w:t xml:space="preserve">
      Тарату комиссиясы қоғамның таратылуы кезеңiнде оны басқару және тiзбесi Қазақстан Республикасының заңнамасында анықталған әрекеттi жасау бойынша өкiлеттiктер иеленедi. </w:t>
      </w:r>
      <w:r>
        <w:br/>
      </w:r>
      <w:r>
        <w:rPr>
          <w:rFonts w:ascii="Times New Roman"/>
          <w:b w:val="false"/>
          <w:i w:val="false"/>
          <w:color w:val="000000"/>
          <w:sz w:val="28"/>
        </w:rPr>
        <w:t xml:space="preserve">
      Тарату комиссиясының құрамына қоғам кредиторларының өкiлдерi, iрi акционерлердiң өкiлдерi, сондай-ақ акционерлердiң жалпы жиналысының шешiмiне сәйкес басқа да тұлғалар енгізiлуi тиiс. </w:t>
      </w:r>
      <w:r>
        <w:br/>
      </w:r>
      <w:r>
        <w:rPr>
          <w:rFonts w:ascii="Times New Roman"/>
          <w:b w:val="false"/>
          <w:i w:val="false"/>
          <w:color w:val="000000"/>
          <w:sz w:val="28"/>
        </w:rPr>
        <w:t xml:space="preserve">
      4. Қоғамды тарату рәсiмi және оның кредиторларының талаптарын қанағаттандыру тәртiбi Қазақстан Республикасының заңнамасымен реттеледi. </w:t>
      </w:r>
      <w:r>
        <w:br/>
      </w:r>
      <w:r>
        <w:rPr>
          <w:rFonts w:ascii="Times New Roman"/>
          <w:b w:val="false"/>
          <w:i w:val="false"/>
          <w:color w:val="000000"/>
          <w:sz w:val="28"/>
        </w:rPr>
        <w:t xml:space="preserve">
      5. Қоғамды тарату кезiнде оның жарияланған, оның iшiнде орналастырылған акцияларының күшi Қазақстан Республикасының заңнамасында белгіленген тәртiппен жойылады.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89-бап. Таратылатын қоғамның мүлкiн акционерлердiң арасында бөлу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Таратылатын қоғамның кредиторлармен есеп айырысу аяқталғаннан </w:t>
      </w:r>
    </w:p>
    <w:bookmarkEnd w:id="32"/>
    <w:bookmarkStart w:name="z168"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 xml:space="preserve">кейiн қалған мүлкiн тарату комиссиясы (таратушы) акционерлердiң арасында </w:t>
      </w:r>
    </w:p>
    <w:p>
      <w:pPr>
        <w:spacing w:after="0"/>
        <w:ind w:left="0"/>
        <w:jc w:val="both"/>
      </w:pPr>
      <w:r>
        <w:rPr>
          <w:rFonts w:ascii="Times New Roman"/>
          <w:b w:val="false"/>
          <w:i w:val="false"/>
          <w:color w:val="000000"/>
          <w:sz w:val="28"/>
        </w:rPr>
        <w:t>мынадай кезектілiкпен бөледi:</w:t>
      </w:r>
    </w:p>
    <w:p>
      <w:pPr>
        <w:spacing w:after="0"/>
        <w:ind w:left="0"/>
        <w:jc w:val="both"/>
      </w:pPr>
      <w:r>
        <w:rPr>
          <w:rFonts w:ascii="Times New Roman"/>
          <w:b w:val="false"/>
          <w:i w:val="false"/>
          <w:color w:val="000000"/>
          <w:sz w:val="28"/>
        </w:rPr>
        <w:t xml:space="preserve">     1) бiрiншi кезекте осы Заңға сәйкес сатып алынуға тиiс акциялар </w:t>
      </w:r>
    </w:p>
    <w:p>
      <w:pPr>
        <w:spacing w:after="0"/>
        <w:ind w:left="0"/>
        <w:jc w:val="both"/>
      </w:pPr>
      <w:r>
        <w:rPr>
          <w:rFonts w:ascii="Times New Roman"/>
          <w:b w:val="false"/>
          <w:i w:val="false"/>
          <w:color w:val="000000"/>
          <w:sz w:val="28"/>
        </w:rPr>
        <w:t>бойынша төлемдер төленедi;</w:t>
      </w:r>
    </w:p>
    <w:p>
      <w:pPr>
        <w:spacing w:after="0"/>
        <w:ind w:left="0"/>
        <w:jc w:val="both"/>
      </w:pPr>
      <w:r>
        <w:rPr>
          <w:rFonts w:ascii="Times New Roman"/>
          <w:b w:val="false"/>
          <w:i w:val="false"/>
          <w:color w:val="000000"/>
          <w:sz w:val="28"/>
        </w:rPr>
        <w:t xml:space="preserve">     2) екiншi кезекте артықшылық берiлген акциялар бойынша есептелген </w:t>
      </w:r>
    </w:p>
    <w:p>
      <w:pPr>
        <w:spacing w:after="0"/>
        <w:ind w:left="0"/>
        <w:jc w:val="both"/>
      </w:pPr>
      <w:r>
        <w:rPr>
          <w:rFonts w:ascii="Times New Roman"/>
          <w:b w:val="false"/>
          <w:i w:val="false"/>
          <w:color w:val="000000"/>
          <w:sz w:val="28"/>
        </w:rPr>
        <w:t>және төленбеген дивидендтер төленедi;</w:t>
      </w:r>
    </w:p>
    <w:p>
      <w:pPr>
        <w:spacing w:after="0"/>
        <w:ind w:left="0"/>
        <w:jc w:val="both"/>
      </w:pPr>
      <w:r>
        <w:rPr>
          <w:rFonts w:ascii="Times New Roman"/>
          <w:b w:val="false"/>
          <w:i w:val="false"/>
          <w:color w:val="000000"/>
          <w:sz w:val="28"/>
        </w:rPr>
        <w:t xml:space="preserve">     3) үшiншi кезекте жай акциялар бойынша есептелген және төленбеген </w:t>
      </w:r>
    </w:p>
    <w:p>
      <w:pPr>
        <w:spacing w:after="0"/>
        <w:ind w:left="0"/>
        <w:jc w:val="both"/>
      </w:pPr>
      <w:r>
        <w:rPr>
          <w:rFonts w:ascii="Times New Roman"/>
          <w:b w:val="false"/>
          <w:i w:val="false"/>
          <w:color w:val="000000"/>
          <w:sz w:val="28"/>
        </w:rPr>
        <w:t>дивидендтер төленедi;</w:t>
      </w:r>
    </w:p>
    <w:p>
      <w:pPr>
        <w:spacing w:after="0"/>
        <w:ind w:left="0"/>
        <w:jc w:val="both"/>
      </w:pPr>
      <w:r>
        <w:rPr>
          <w:rFonts w:ascii="Times New Roman"/>
          <w:b w:val="false"/>
          <w:i w:val="false"/>
          <w:color w:val="000000"/>
          <w:sz w:val="28"/>
        </w:rPr>
        <w:t>     4) төртіншi кезекте артықшылық берiлген акциялардың құны өтеледi;</w:t>
      </w:r>
    </w:p>
    <w:p>
      <w:pPr>
        <w:spacing w:after="0"/>
        <w:ind w:left="0"/>
        <w:jc w:val="both"/>
      </w:pPr>
      <w:r>
        <w:rPr>
          <w:rFonts w:ascii="Times New Roman"/>
          <w:b w:val="false"/>
          <w:i w:val="false"/>
          <w:color w:val="000000"/>
          <w:sz w:val="28"/>
        </w:rPr>
        <w:t>     5) бесiншi кезекте жай акциялардың құны өтеледi.</w:t>
      </w:r>
    </w:p>
    <w:p>
      <w:pPr>
        <w:spacing w:after="0"/>
        <w:ind w:left="0"/>
        <w:jc w:val="both"/>
      </w:pPr>
      <w:r>
        <w:rPr>
          <w:rFonts w:ascii="Times New Roman"/>
          <w:b w:val="false"/>
          <w:i w:val="false"/>
          <w:color w:val="000000"/>
          <w:sz w:val="28"/>
        </w:rPr>
        <w:t xml:space="preserve">     Қалған мүлiк барлық акция иелерiнiң арасында оларға тиесiлi </w:t>
      </w:r>
    </w:p>
    <w:p>
      <w:pPr>
        <w:spacing w:after="0"/>
        <w:ind w:left="0"/>
        <w:jc w:val="both"/>
      </w:pPr>
      <w:r>
        <w:rPr>
          <w:rFonts w:ascii="Times New Roman"/>
          <w:b w:val="false"/>
          <w:i w:val="false"/>
          <w:color w:val="000000"/>
          <w:sz w:val="28"/>
        </w:rPr>
        <w:t>акциялардың санына қарай теңбе-тең бөлiнедi.</w:t>
      </w:r>
    </w:p>
    <w:p>
      <w:pPr>
        <w:spacing w:after="0"/>
        <w:ind w:left="0"/>
        <w:jc w:val="both"/>
      </w:pPr>
      <w:r>
        <w:rPr>
          <w:rFonts w:ascii="Times New Roman"/>
          <w:b w:val="false"/>
          <w:i w:val="false"/>
          <w:color w:val="000000"/>
          <w:sz w:val="28"/>
        </w:rPr>
        <w:t xml:space="preserve">     2. Әрбiр кезектiң талаптары алдыңғы кезектiң талаптары толық </w:t>
      </w:r>
    </w:p>
    <w:p>
      <w:pPr>
        <w:spacing w:after="0"/>
        <w:ind w:left="0"/>
        <w:jc w:val="both"/>
      </w:pPr>
      <w:r>
        <w:rPr>
          <w:rFonts w:ascii="Times New Roman"/>
          <w:b w:val="false"/>
          <w:i w:val="false"/>
          <w:color w:val="000000"/>
          <w:sz w:val="28"/>
        </w:rPr>
        <w:t>қанағаттандырылғаннан кейiн орындалады.</w:t>
      </w:r>
    </w:p>
    <w:p>
      <w:pPr>
        <w:spacing w:after="0"/>
        <w:ind w:left="0"/>
        <w:jc w:val="both"/>
      </w:pPr>
      <w:r>
        <w:rPr>
          <w:rFonts w:ascii="Times New Roman"/>
          <w:b w:val="false"/>
          <w:i w:val="false"/>
          <w:color w:val="000000"/>
          <w:sz w:val="28"/>
        </w:rPr>
        <w:t xml:space="preserve">     Егер таратылатын қоғамның мүлкi есептелген, бiрақ төленбеген </w:t>
      </w:r>
    </w:p>
    <w:p>
      <w:pPr>
        <w:spacing w:after="0"/>
        <w:ind w:left="0"/>
        <w:jc w:val="both"/>
      </w:pPr>
      <w:r>
        <w:rPr>
          <w:rFonts w:ascii="Times New Roman"/>
          <w:b w:val="false"/>
          <w:i w:val="false"/>
          <w:color w:val="000000"/>
          <w:sz w:val="28"/>
        </w:rPr>
        <w:t xml:space="preserve">дивидендтердi төлеуге және артықшылық берiлген акциялардың нақты құнын </w:t>
      </w:r>
    </w:p>
    <w:p>
      <w:pPr>
        <w:spacing w:after="0"/>
        <w:ind w:left="0"/>
        <w:jc w:val="both"/>
      </w:pPr>
      <w:r>
        <w:rPr>
          <w:rFonts w:ascii="Times New Roman"/>
          <w:b w:val="false"/>
          <w:i w:val="false"/>
          <w:color w:val="000000"/>
          <w:sz w:val="28"/>
        </w:rPr>
        <w:t xml:space="preserve">өтеуге жеткiлiксiз болса, аталған мүлiк толықтай осы санаттағы акционерлер </w:t>
      </w:r>
    </w:p>
    <w:p>
      <w:pPr>
        <w:spacing w:after="0"/>
        <w:ind w:left="0"/>
        <w:jc w:val="both"/>
      </w:pPr>
      <w:r>
        <w:rPr>
          <w:rFonts w:ascii="Times New Roman"/>
          <w:b w:val="false"/>
          <w:i w:val="false"/>
          <w:color w:val="000000"/>
          <w:sz w:val="28"/>
        </w:rPr>
        <w:t>арасында оларға тиесiлi акциялардың санына қарай теңбе-тең бөлiнедi.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11-тарау.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90-бап. Өтпелi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Заң күшiне енгенге дейiн құрылған қоғамдар осы Заң күшiне </w:t>
      </w:r>
    </w:p>
    <w:bookmarkStart w:name="z169" w:id="34"/>
    <w:p>
      <w:pPr>
        <w:spacing w:after="0"/>
        <w:ind w:left="0"/>
        <w:jc w:val="both"/>
      </w:pP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енгiзiлген күннен бастап бiр жылдың ішiнде өздерiнiң құрылтай құжаттарына </w:t>
      </w:r>
    </w:p>
    <w:p>
      <w:pPr>
        <w:spacing w:after="0"/>
        <w:ind w:left="0"/>
        <w:jc w:val="both"/>
      </w:pPr>
      <w:r>
        <w:rPr>
          <w:rFonts w:ascii="Times New Roman"/>
          <w:b w:val="false"/>
          <w:i w:val="false"/>
          <w:color w:val="000000"/>
          <w:sz w:val="28"/>
        </w:rPr>
        <w:t>тиiстi өзгерiстер енгiзуге мiндеттi.</w:t>
      </w:r>
    </w:p>
    <w:p>
      <w:pPr>
        <w:spacing w:after="0"/>
        <w:ind w:left="0"/>
        <w:jc w:val="both"/>
      </w:pPr>
      <w:r>
        <w:rPr>
          <w:rFonts w:ascii="Times New Roman"/>
          <w:b w:val="false"/>
          <w:i w:val="false"/>
          <w:color w:val="000000"/>
          <w:sz w:val="28"/>
        </w:rPr>
        <w:t xml:space="preserve">     2. Осы баптың 1-тармағындағы талаптарды орындамаған қоғамдар аталған </w:t>
      </w:r>
    </w:p>
    <w:p>
      <w:pPr>
        <w:spacing w:after="0"/>
        <w:ind w:left="0"/>
        <w:jc w:val="both"/>
      </w:pPr>
      <w:r>
        <w:rPr>
          <w:rFonts w:ascii="Times New Roman"/>
          <w:b w:val="false"/>
          <w:i w:val="false"/>
          <w:color w:val="000000"/>
          <w:sz w:val="28"/>
        </w:rPr>
        <w:t xml:space="preserve">тармақта белгіленген мерзiм аяқталған күннен бастап бiр жылдан кешiктiрмей </w:t>
      </w:r>
    </w:p>
    <w:p>
      <w:pPr>
        <w:spacing w:after="0"/>
        <w:ind w:left="0"/>
        <w:jc w:val="both"/>
      </w:pPr>
      <w:r>
        <w:rPr>
          <w:rFonts w:ascii="Times New Roman"/>
          <w:b w:val="false"/>
          <w:i w:val="false"/>
          <w:color w:val="000000"/>
          <w:sz w:val="28"/>
        </w:rPr>
        <w:t>қоғамды қайта ұйымдастыруға немесе таратуға мiндетті.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91-бап. Осы Заңның күшiне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2002 жылдың 1 қаңтарынан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xml:space="preserve">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