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7f87" w14:textId="8697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бағалау жөніндегі қызметті лицензиялаудың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 қарашадағы N 1389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1995 жылғы 17 сәуiрдегi 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бағалау қызметi туралы" Қазақстан Республикасының 2000 жылғы 30 қарашадағы 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Yкiметiнiң кейбiр шешiмдерiне енгiзiлетiн өзгерiстер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2,3-тармақтар алынып тасталды - ҚР Үкіметінің 2002.06.24. N </w:t>
      </w:r>
      <w:r>
        <w:rPr>
          <w:rFonts w:ascii="Times New Roman"/>
          <w:b w:val="false"/>
          <w:i w:val="false"/>
          <w:color w:val="000000"/>
          <w:sz w:val="28"/>
        </w:rPr>
        <w:t>689</w:t>
      </w:r>
      <w:r>
        <w:rPr>
          <w:rFonts w:ascii="Times New Roman"/>
          <w:b w:val="false"/>
          <w:i w:val="false"/>
          <w:color w:val="ff0000"/>
          <w:sz w:val="28"/>
        </w:rPr>
        <w:t>, 1)-тармақша алынып тасталды - 2007.05.25.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ff0000"/>
          <w:sz w:val="28"/>
        </w:rPr>
        <w:t xml:space="preserve">(2007 жылғы 9 тамыздан бастап қолданысқа енгізіледі)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жарияланған күнiнен бастап отыз күннен кейiн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2001 жылғы 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1389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бекітілген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кейбiр шешiмдерiне енгiзiлетiн өзгерiстер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1-тармақтың күші жойылды - ҚР Үкіметінің 2006.03.15. N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Президентiнiң 1995 жылғы 17 сәуiрдегi N 2201 қаулысын жүзеге асыру туралы" Қазақстан Республикасы Үкiметiнiң 1995 жылғы 29 желтоқсандағы N 1894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1995 ж., N 41, 515-құжат):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Лицензиялауға жататын қызметтiң түрлерiне лицензиялар беруге өкiлеттiк берiлген мемлекеттiк органдардың (лицензиарлардың) тiзбесiнде: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17-жолдағы 3-бағанда "нотариалдық" деген сөзден кейiн "қызмет" деген сөзбен толықтырылсын; "және адвокаттық қызметпен байланысты емес ақылы заң қызметiн көрсету және жылжымайтын мүлiктi бағалау" деген сөздер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17-1-жолмен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Қазақстан Республикасының Адвокаттық қызметпен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Әдiлет министрлiгi байланысты емес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Тiркеу қызметi комитетi ақылы заң қызметiн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көрсету, мүлiктi бағалау".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3-тармақтың күші жойылды - ҚР Үкіметінің 2005.07.25.   </w:t>
      </w:r>
      <w:r>
        <w:rPr>
          <w:rFonts w:ascii="Times New Roman"/>
          <w:b w:val="false"/>
          <w:i w:val="false"/>
          <w:color w:val="000000"/>
          <w:sz w:val="28"/>
        </w:rPr>
        <w:t>N 773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4,5-тармақтардың күші жойылды - ҚР Үкіметінің 2004.10.28. N </w:t>
      </w:r>
      <w:r>
        <w:rPr>
          <w:rFonts w:ascii="Times New Roman"/>
          <w:b w:val="false"/>
          <w:i w:val="false"/>
          <w:color w:val="000000"/>
          <w:sz w:val="28"/>
        </w:rPr>
        <w:t>1120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2001 жылғы 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 1389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бекітілген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Мүлiктi бағалау жөнiндегi қызметтi лицензиялау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Ереже алынып тасталды - ҚР Үкіметінің 2007.05.25.  </w:t>
      </w:r>
      <w:r>
        <w:rPr>
          <w:rFonts w:ascii="Times New Roman"/>
          <w:b w:val="false"/>
          <w:i w:val="false"/>
          <w:color w:val="ff0000"/>
          <w:sz w:val="28"/>
        </w:rPr>
        <w:t>419</w:t>
      </w:r>
      <w:r>
        <w:rPr>
          <w:rFonts w:ascii="Times New Roman"/>
          <w:b w:val="false"/>
          <w:i w:val="false"/>
          <w:color w:val="ff0000"/>
          <w:sz w:val="28"/>
        </w:rPr>
        <w:t xml:space="preserve">(2007 жылғы 9 тамыздан бастап қолданысқа енгізіледі) қаулысымен.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1-қосымша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Қазақстан Республикасының елтаңбасы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МЕМЛЕКЕТТIК ЛИЦЕНЗИЯ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1-қосымша алынып тасталды - ҚР Үкіметінің 2005.08.09.  </w:t>
      </w:r>
      <w:r>
        <w:rPr>
          <w:rFonts w:ascii="Times New Roman"/>
          <w:b w:val="false"/>
          <w:i w:val="false"/>
          <w:color w:val="ff0000"/>
          <w:sz w:val="28"/>
        </w:rPr>
        <w:t>N 821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2-тармақтан  қараңыз) қаулысымен.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2-қосымша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Қазақстан Республикасының елтаңбасы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МЕМЛЕКЕТТIК ЛИЦЕНЗИЯ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2-қосымша алынып тасталды - ҚР Үкіметінің 2005.08.09.  </w:t>
      </w:r>
      <w:r>
        <w:rPr>
          <w:rFonts w:ascii="Times New Roman"/>
          <w:b w:val="false"/>
          <w:i w:val="false"/>
          <w:color w:val="ff0000"/>
          <w:sz w:val="28"/>
        </w:rPr>
        <w:t>N 821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2-тармақтан  қараңыз) қаулысымен. 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3-қосымша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Қазақстан Республикасының елтаңбасы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 МЕМЛЕКЕТТIК ЛИЦЕНЗИЯ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3-қосымша алынып тасталды - ҚР Үкіметінің 2005.08.09.  </w:t>
      </w:r>
      <w:r>
        <w:rPr>
          <w:rFonts w:ascii="Times New Roman"/>
          <w:b w:val="false"/>
          <w:i w:val="false"/>
          <w:color w:val="ff0000"/>
          <w:sz w:val="28"/>
        </w:rPr>
        <w:t>N 821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2-тармақтан  қараңыз)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