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03ce" w14:textId="1fe0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Кеден-тариф саясаты және халықаралық экономикалық ұйымдарға қатысуы мәселелерi жөнiндегi ведомствоаралық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 қарашадағы N 1388 қаулысы. Күші жойылды - ҚР Үкіметінің 2006 жылғы 22 қыркүйектегі N 903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 жылғы 22 қыркүйектегі </w:t>
      </w:r>
      <w:r>
        <w:rPr>
          <w:rFonts w:ascii="Times New Roman"/>
          <w:b w:val="false"/>
          <w:i w:val="false"/>
          <w:color w:val="ff0000"/>
          <w:sz w:val="28"/>
        </w:rPr>
        <w:t xml:space="preserve">N 903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халықаралық экономикалық ұйымдарға қатысуы шеңберiнде кеден-тариф саясатын жетiлдiру және ықпалдастық процестердi дамыту мақсаттарында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Кеден-тариф саясаты және </w:t>
      </w:r>
      <w:r>
        <w:br/>
      </w:r>
      <w:r>
        <w:rPr>
          <w:rFonts w:ascii="Times New Roman"/>
          <w:b w:val="false"/>
          <w:i w:val="false"/>
          <w:color w:val="000000"/>
          <w:sz w:val="28"/>
        </w:rPr>
        <w:t xml:space="preserve">
халықаралық экономикалық ұйымдарға қатысуы мәселелерi жөнiндегі ведомствоаралық комиссиясы (бұдан әрi - Ведомствоаралық комиссия) құрылсын. </w:t>
      </w:r>
      <w:r>
        <w:br/>
      </w: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Ведомствоаралық комиссияның құрамы; </w:t>
      </w:r>
      <w:r>
        <w:br/>
      </w:r>
      <w:r>
        <w:rPr>
          <w:rFonts w:ascii="Times New Roman"/>
          <w:b w:val="false"/>
          <w:i w:val="false"/>
          <w:color w:val="000000"/>
          <w:sz w:val="28"/>
        </w:rPr>
        <w:t xml:space="preserve">
     2) Ведомствоаралық комиссия туралы ереже бекiтiлсiн. </w:t>
      </w:r>
      <w:r>
        <w:br/>
      </w:r>
      <w:r>
        <w:rPr>
          <w:rFonts w:ascii="Times New Roman"/>
          <w:b w:val="false"/>
          <w:i w:val="false"/>
          <w:color w:val="000000"/>
          <w:sz w:val="28"/>
        </w:rPr>
        <w:t xml:space="preserve">
     3. Қосымшаға сәйкес Қазақстан Республикасы Үкiметiнiң кейбiр шешiмдерiнiң күшi жойылды деп танылсын. </w:t>
      </w:r>
      <w:r>
        <w:br/>
      </w: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1 қарашадағы            </w:t>
      </w:r>
      <w:r>
        <w:br/>
      </w:r>
      <w:r>
        <w:rPr>
          <w:rFonts w:ascii="Times New Roman"/>
          <w:b w:val="false"/>
          <w:i w:val="false"/>
          <w:color w:val="000000"/>
          <w:sz w:val="28"/>
        </w:rPr>
        <w:t xml:space="preserve">
N 1388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Республикасының Кеден-тариф саясаты және </w:t>
      </w:r>
      <w:r>
        <w:br/>
      </w:r>
      <w:r>
        <w:rPr>
          <w:rFonts w:ascii="Times New Roman"/>
          <w:b/>
          <w:i w:val="false"/>
          <w:color w:val="000000"/>
        </w:rPr>
        <w:t xml:space="preserve">
Халықаралық экономикалық ұйымдарға қатысуы </w:t>
      </w:r>
      <w:r>
        <w:br/>
      </w:r>
      <w:r>
        <w:rPr>
          <w:rFonts w:ascii="Times New Roman"/>
          <w:b/>
          <w:i w:val="false"/>
          <w:color w:val="000000"/>
        </w:rPr>
        <w:t xml:space="preserve">
мәселелерi жөнiндегi ведомствоаралық комиссиясының </w:t>
      </w:r>
      <w:r>
        <w:br/>
      </w:r>
      <w:r>
        <w:rPr>
          <w:rFonts w:ascii="Times New Roman"/>
          <w:b/>
          <w:i w:val="false"/>
          <w:color w:val="000000"/>
        </w:rPr>
        <w:t xml:space="preserve">
ҚҰРАМЫ </w:t>
      </w:r>
    </w:p>
    <w:bookmarkEnd w:id="2"/>
    <w:p>
      <w:pPr>
        <w:spacing w:after="0"/>
        <w:ind w:left="0"/>
        <w:jc w:val="both"/>
      </w:pPr>
      <w:r>
        <w:rPr>
          <w:rFonts w:ascii="Times New Roman"/>
          <w:b w:val="false"/>
          <w:i w:val="false"/>
          <w:color w:val="000000"/>
          <w:sz w:val="28"/>
        </w:rPr>
        <w:t xml:space="preserve">Мыңбаев                    - Қазақстан Республикасы </w:t>
      </w:r>
      <w:r>
        <w:br/>
      </w:r>
      <w:r>
        <w:rPr>
          <w:rFonts w:ascii="Times New Roman"/>
          <w:b w:val="false"/>
          <w:i w:val="false"/>
          <w:color w:val="000000"/>
          <w:sz w:val="28"/>
        </w:rPr>
        <w:t xml:space="preserve">
Сауат Мұхаметбайұлы          Премьер-Министрiнiң орынбасары - </w:t>
      </w:r>
      <w:r>
        <w:br/>
      </w:r>
      <w:r>
        <w:rPr>
          <w:rFonts w:ascii="Times New Roman"/>
          <w:b w:val="false"/>
          <w:i w:val="false"/>
          <w:color w:val="000000"/>
          <w:sz w:val="28"/>
        </w:rPr>
        <w:t xml:space="preserve">
                             Қазақстан Республикасының Индустрия </w:t>
      </w:r>
      <w:r>
        <w:br/>
      </w:r>
      <w:r>
        <w:rPr>
          <w:rFonts w:ascii="Times New Roman"/>
          <w:b w:val="false"/>
          <w:i w:val="false"/>
          <w:color w:val="000000"/>
          <w:sz w:val="28"/>
        </w:rPr>
        <w:t xml:space="preserve">
                             және сауда министрі, төраға </w:t>
      </w:r>
    </w:p>
    <w:p>
      <w:pPr>
        <w:spacing w:after="0"/>
        <w:ind w:left="0"/>
        <w:jc w:val="both"/>
      </w:pPr>
      <w:r>
        <w:rPr>
          <w:rFonts w:ascii="Times New Roman"/>
          <w:b w:val="false"/>
          <w:i w:val="false"/>
          <w:color w:val="000000"/>
          <w:sz w:val="28"/>
        </w:rPr>
        <w:t xml:space="preserve">Әйтекенов                  - Қазақстан Республикасының </w:t>
      </w:r>
      <w:r>
        <w:br/>
      </w:r>
      <w:r>
        <w:rPr>
          <w:rFonts w:ascii="Times New Roman"/>
          <w:b w:val="false"/>
          <w:i w:val="false"/>
          <w:color w:val="000000"/>
          <w:sz w:val="28"/>
        </w:rPr>
        <w:t xml:space="preserve">
Қайрат Медiбайұлы            Экономика және бюджеттік </w:t>
      </w:r>
      <w:r>
        <w:br/>
      </w:r>
      <w:r>
        <w:rPr>
          <w:rFonts w:ascii="Times New Roman"/>
          <w:b w:val="false"/>
          <w:i w:val="false"/>
          <w:color w:val="000000"/>
          <w:sz w:val="28"/>
        </w:rPr>
        <w:t xml:space="preserve">
                             жоспарлау вице-министрi,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Мусина                     - Қазақстан Республикасының </w:t>
      </w:r>
      <w:r>
        <w:br/>
      </w:r>
      <w:r>
        <w:rPr>
          <w:rFonts w:ascii="Times New Roman"/>
          <w:b w:val="false"/>
          <w:i w:val="false"/>
          <w:color w:val="000000"/>
          <w:sz w:val="28"/>
        </w:rPr>
        <w:t xml:space="preserve">
Лилия Сәкенқызы              Ауыл шаруашылығы вице-министрi </w:t>
      </w:r>
    </w:p>
    <w:p>
      <w:pPr>
        <w:spacing w:after="0"/>
        <w:ind w:left="0"/>
        <w:jc w:val="both"/>
      </w:pPr>
      <w:r>
        <w:rPr>
          <w:rFonts w:ascii="Times New Roman"/>
          <w:b w:val="false"/>
          <w:i w:val="false"/>
          <w:color w:val="000000"/>
          <w:sz w:val="28"/>
        </w:rPr>
        <w:t xml:space="preserve">Сахипова                   - Қазақстан Республикасының Әдiлет </w:t>
      </w:r>
      <w:r>
        <w:br/>
      </w:r>
      <w:r>
        <w:rPr>
          <w:rFonts w:ascii="Times New Roman"/>
          <w:b w:val="false"/>
          <w:i w:val="false"/>
          <w:color w:val="000000"/>
          <w:sz w:val="28"/>
        </w:rPr>
        <w:t xml:space="preserve">
Нұрғайша                     министрлiгі Санаткерлiк меншiк </w:t>
      </w:r>
      <w:r>
        <w:br/>
      </w:r>
      <w:r>
        <w:rPr>
          <w:rFonts w:ascii="Times New Roman"/>
          <w:b w:val="false"/>
          <w:i w:val="false"/>
          <w:color w:val="000000"/>
          <w:sz w:val="28"/>
        </w:rPr>
        <w:t xml:space="preserve">
                             құқықтары жөнiндегі комитетiнiң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Өтебаев                    - Қазақстан Республикасы </w:t>
      </w:r>
      <w:r>
        <w:br/>
      </w:r>
      <w:r>
        <w:rPr>
          <w:rFonts w:ascii="Times New Roman"/>
          <w:b w:val="false"/>
          <w:i w:val="false"/>
          <w:color w:val="000000"/>
          <w:sz w:val="28"/>
        </w:rPr>
        <w:t xml:space="preserve">
Мүсiрәлi Смайылұлы           Парламентiнiң Сенаты Экономика, </w:t>
      </w:r>
      <w:r>
        <w:br/>
      </w:r>
      <w:r>
        <w:rPr>
          <w:rFonts w:ascii="Times New Roman"/>
          <w:b w:val="false"/>
          <w:i w:val="false"/>
          <w:color w:val="000000"/>
          <w:sz w:val="28"/>
        </w:rPr>
        <w:t xml:space="preserve">
                             қаржы және бюджет жөнiндегi </w:t>
      </w:r>
      <w:r>
        <w:br/>
      </w:r>
      <w:r>
        <w:rPr>
          <w:rFonts w:ascii="Times New Roman"/>
          <w:b w:val="false"/>
          <w:i w:val="false"/>
          <w:color w:val="000000"/>
          <w:sz w:val="28"/>
        </w:rPr>
        <w:t xml:space="preserve">
                             комитетiнiң төрағасы (келiсiм бойынша) </w:t>
      </w:r>
    </w:p>
    <w:p>
      <w:pPr>
        <w:spacing w:after="0"/>
        <w:ind w:left="0"/>
        <w:jc w:val="both"/>
      </w:pPr>
      <w:r>
        <w:rPr>
          <w:rFonts w:ascii="Times New Roman"/>
          <w:b w:val="false"/>
          <w:i w:val="false"/>
          <w:color w:val="000000"/>
          <w:sz w:val="28"/>
        </w:rPr>
        <w:t xml:space="preserve">Айтжанова                  - Қазақстан Республикасының Индустрия </w:t>
      </w:r>
      <w:r>
        <w:br/>
      </w:r>
      <w:r>
        <w:rPr>
          <w:rFonts w:ascii="Times New Roman"/>
          <w:b w:val="false"/>
          <w:i w:val="false"/>
          <w:color w:val="000000"/>
          <w:sz w:val="28"/>
        </w:rPr>
        <w:t xml:space="preserve">
Жанар Сейдахметқызы          және сауда вице-министрi, хатшы </w:t>
      </w:r>
    </w:p>
    <w:p>
      <w:pPr>
        <w:spacing w:after="0"/>
        <w:ind w:left="0"/>
        <w:jc w:val="both"/>
      </w:pPr>
      <w:r>
        <w:rPr>
          <w:rFonts w:ascii="Times New Roman"/>
          <w:b w:val="false"/>
          <w:i w:val="false"/>
          <w:color w:val="000000"/>
          <w:sz w:val="28"/>
        </w:rPr>
        <w:t xml:space="preserve">Белоног                    - Қазақстан Республикасының Денсаулық </w:t>
      </w:r>
      <w:r>
        <w:br/>
      </w:r>
      <w:r>
        <w:rPr>
          <w:rFonts w:ascii="Times New Roman"/>
          <w:b w:val="false"/>
          <w:i w:val="false"/>
          <w:color w:val="000000"/>
          <w:sz w:val="28"/>
        </w:rPr>
        <w:t xml:space="preserve">
Анатолий Александрович       сақтау вице-министрi - Қазақстан </w:t>
      </w:r>
      <w:r>
        <w:br/>
      </w:r>
      <w:r>
        <w:rPr>
          <w:rFonts w:ascii="Times New Roman"/>
          <w:b w:val="false"/>
          <w:i w:val="false"/>
          <w:color w:val="000000"/>
          <w:sz w:val="28"/>
        </w:rPr>
        <w:t xml:space="preserve">
                             Республикасының Бас мемлекеттiк </w:t>
      </w:r>
      <w:r>
        <w:br/>
      </w:r>
      <w:r>
        <w:rPr>
          <w:rFonts w:ascii="Times New Roman"/>
          <w:b w:val="false"/>
          <w:i w:val="false"/>
          <w:color w:val="000000"/>
          <w:sz w:val="28"/>
        </w:rPr>
        <w:t xml:space="preserve">
                             санитарлық дәрiгерi </w:t>
      </w:r>
    </w:p>
    <w:p>
      <w:pPr>
        <w:spacing w:after="0"/>
        <w:ind w:left="0"/>
        <w:jc w:val="both"/>
      </w:pPr>
      <w:r>
        <w:rPr>
          <w:rFonts w:ascii="Times New Roman"/>
          <w:b w:val="false"/>
          <w:i w:val="false"/>
          <w:color w:val="000000"/>
          <w:sz w:val="28"/>
        </w:rPr>
        <w:t xml:space="preserve">Лавриненко                 - Қазақстан Республикасының </w:t>
      </w:r>
      <w:r>
        <w:br/>
      </w:r>
      <w:r>
        <w:rPr>
          <w:rFonts w:ascii="Times New Roman"/>
          <w:b w:val="false"/>
          <w:i w:val="false"/>
          <w:color w:val="000000"/>
          <w:sz w:val="28"/>
        </w:rPr>
        <w:t xml:space="preserve">
Юрий Иванович                Көлiк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Оразалинов                 - Қазақстан Республикасының </w:t>
      </w:r>
      <w:r>
        <w:br/>
      </w:r>
      <w:r>
        <w:rPr>
          <w:rFonts w:ascii="Times New Roman"/>
          <w:b w:val="false"/>
          <w:i w:val="false"/>
          <w:color w:val="000000"/>
          <w:sz w:val="28"/>
        </w:rPr>
        <w:t xml:space="preserve">
Дулат Сұлтанұлы              Ақпараттандыру және байланыс </w:t>
      </w:r>
      <w:r>
        <w:br/>
      </w:r>
      <w:r>
        <w:rPr>
          <w:rFonts w:ascii="Times New Roman"/>
          <w:b w:val="false"/>
          <w:i w:val="false"/>
          <w:color w:val="000000"/>
          <w:sz w:val="28"/>
        </w:rPr>
        <w:t xml:space="preserve">
                             жөнiндегi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Iзмұхамбетов                - Қазақстан Республикасының Энергетика </w:t>
      </w:r>
      <w:r>
        <w:br/>
      </w:r>
      <w:r>
        <w:rPr>
          <w:rFonts w:ascii="Times New Roman"/>
          <w:b w:val="false"/>
          <w:i w:val="false"/>
          <w:color w:val="000000"/>
          <w:sz w:val="28"/>
        </w:rPr>
        <w:t xml:space="preserve">
Бақтықожа Салахатдинұлы       және минералдық ресурстар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w:t>
      </w:r>
    </w:p>
    <w:p>
      <w:pPr>
        <w:spacing w:after="0"/>
        <w:ind w:left="0"/>
        <w:jc w:val="both"/>
      </w:pPr>
      <w:r>
        <w:rPr>
          <w:rFonts w:ascii="Times New Roman"/>
          <w:b w:val="false"/>
          <w:i w:val="false"/>
          <w:color w:val="000000"/>
          <w:sz w:val="28"/>
        </w:rPr>
        <w:t xml:space="preserve">Ашитов                      - Қазақстан Республикасының Еңбек </w:t>
      </w:r>
      <w:r>
        <w:br/>
      </w:r>
      <w:r>
        <w:rPr>
          <w:rFonts w:ascii="Times New Roman"/>
          <w:b w:val="false"/>
          <w:i w:val="false"/>
          <w:color w:val="000000"/>
          <w:sz w:val="28"/>
        </w:rPr>
        <w:t xml:space="preserve">
Батыржан Зайырқанұлы          және халықты әлеуметтiк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Досмұқаметов                - Қазақстан Республикасының Қаржы </w:t>
      </w:r>
      <w:r>
        <w:br/>
      </w:r>
      <w:r>
        <w:rPr>
          <w:rFonts w:ascii="Times New Roman"/>
          <w:b w:val="false"/>
          <w:i w:val="false"/>
          <w:color w:val="000000"/>
          <w:sz w:val="28"/>
        </w:rPr>
        <w:t xml:space="preserve">
Қанат Мұхаметкәрiмұлы         рыногы мен қаржы ұйымдарын реттеу </w:t>
      </w:r>
      <w:r>
        <w:br/>
      </w:r>
      <w:r>
        <w:rPr>
          <w:rFonts w:ascii="Times New Roman"/>
          <w:b w:val="false"/>
          <w:i w:val="false"/>
          <w:color w:val="000000"/>
          <w:sz w:val="28"/>
        </w:rPr>
        <w:t xml:space="preserve">
                              және қадағалау жөнiндегi агенттiгi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Тортаев                     - Қазақстан Республикасының Статистика </w:t>
      </w:r>
      <w:r>
        <w:br/>
      </w:r>
      <w:r>
        <w:rPr>
          <w:rFonts w:ascii="Times New Roman"/>
          <w:b w:val="false"/>
          <w:i w:val="false"/>
          <w:color w:val="000000"/>
          <w:sz w:val="28"/>
        </w:rPr>
        <w:t xml:space="preserve">
Бауыржан Қадырұлы             жөнiндегi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Айманбетова                 - Қазақстан Республикасының Ұлттық </w:t>
      </w:r>
      <w:r>
        <w:br/>
      </w:r>
      <w:r>
        <w:rPr>
          <w:rFonts w:ascii="Times New Roman"/>
          <w:b w:val="false"/>
          <w:i w:val="false"/>
          <w:color w:val="000000"/>
          <w:sz w:val="28"/>
        </w:rPr>
        <w:t xml:space="preserve">
Гүлбану Зарлыққызы            Банкi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Сағадиев                    - Қазақстан Республикасы </w:t>
      </w:r>
      <w:r>
        <w:br/>
      </w:r>
      <w:r>
        <w:rPr>
          <w:rFonts w:ascii="Times New Roman"/>
          <w:b w:val="false"/>
          <w:i w:val="false"/>
          <w:color w:val="000000"/>
          <w:sz w:val="28"/>
        </w:rPr>
        <w:t xml:space="preserve">
Кенжеғали Әбенұлы             Парламентiнiң Мәжiлiсi Қаржы </w:t>
      </w:r>
      <w:r>
        <w:br/>
      </w:r>
      <w:r>
        <w:rPr>
          <w:rFonts w:ascii="Times New Roman"/>
          <w:b w:val="false"/>
          <w:i w:val="false"/>
          <w:color w:val="000000"/>
          <w:sz w:val="28"/>
        </w:rPr>
        <w:t xml:space="preserve">
                              және бюджет комитетiнiң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Жоламан                     - Қазақстан Республикасының </w:t>
      </w:r>
      <w:r>
        <w:br/>
      </w:r>
      <w:r>
        <w:rPr>
          <w:rFonts w:ascii="Times New Roman"/>
          <w:b w:val="false"/>
          <w:i w:val="false"/>
          <w:color w:val="000000"/>
          <w:sz w:val="28"/>
        </w:rPr>
        <w:t xml:space="preserve">
Рүстем Қабидоллаұлы           Мәдениет, ақпарат және спорт </w:t>
      </w:r>
      <w:r>
        <w:br/>
      </w:r>
      <w:r>
        <w:rPr>
          <w:rFonts w:ascii="Times New Roman"/>
          <w:b w:val="false"/>
          <w:i w:val="false"/>
          <w:color w:val="000000"/>
          <w:sz w:val="28"/>
        </w:rPr>
        <w:t xml:space="preserve">
                              бiрiншi вице-министрi </w:t>
      </w:r>
    </w:p>
    <w:p>
      <w:pPr>
        <w:spacing w:after="0"/>
        <w:ind w:left="0"/>
        <w:jc w:val="both"/>
      </w:pPr>
      <w:r>
        <w:rPr>
          <w:rFonts w:ascii="Times New Roman"/>
          <w:b w:val="false"/>
          <w:i w:val="false"/>
          <w:color w:val="000000"/>
          <w:sz w:val="28"/>
        </w:rPr>
        <w:t xml:space="preserve">Гамарник                    - Қазақстан Республикасының </w:t>
      </w:r>
      <w:r>
        <w:br/>
      </w:r>
      <w:r>
        <w:rPr>
          <w:rFonts w:ascii="Times New Roman"/>
          <w:b w:val="false"/>
          <w:i w:val="false"/>
          <w:color w:val="000000"/>
          <w:sz w:val="28"/>
        </w:rPr>
        <w:t xml:space="preserve">
Геннадий Николаевич           Бiлiм және ғылым бiрiншi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Шпекбаев                    - Қазақстан Республикасының Iшкi </w:t>
      </w:r>
      <w:r>
        <w:br/>
      </w:r>
      <w:r>
        <w:rPr>
          <w:rFonts w:ascii="Times New Roman"/>
          <w:b w:val="false"/>
          <w:i w:val="false"/>
          <w:color w:val="000000"/>
          <w:sz w:val="28"/>
        </w:rPr>
        <w:t xml:space="preserve">
Алик Жатқамбайұлы             iстер вице-министрi </w:t>
      </w:r>
    </w:p>
    <w:p>
      <w:pPr>
        <w:spacing w:after="0"/>
        <w:ind w:left="0"/>
        <w:jc w:val="both"/>
      </w:pPr>
      <w:r>
        <w:rPr>
          <w:rFonts w:ascii="Times New Roman"/>
          <w:b w:val="false"/>
          <w:i w:val="false"/>
          <w:color w:val="000000"/>
          <w:sz w:val="28"/>
        </w:rPr>
        <w:t xml:space="preserve">Абайдiлдін                  - Қазақстан Республикасының </w:t>
      </w:r>
      <w:r>
        <w:br/>
      </w:r>
      <w:r>
        <w:rPr>
          <w:rFonts w:ascii="Times New Roman"/>
          <w:b w:val="false"/>
          <w:i w:val="false"/>
          <w:color w:val="000000"/>
          <w:sz w:val="28"/>
        </w:rPr>
        <w:t xml:space="preserve">
Талғатбек Жәмшитұлы           Қоршаған ортаны қорғау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Бекбосынов                  - Қазақстан Республикасының </w:t>
      </w:r>
      <w:r>
        <w:br/>
      </w:r>
      <w:r>
        <w:rPr>
          <w:rFonts w:ascii="Times New Roman"/>
          <w:b w:val="false"/>
          <w:i w:val="false"/>
          <w:color w:val="000000"/>
          <w:sz w:val="28"/>
        </w:rPr>
        <w:t xml:space="preserve">
Сабыржан Мәдиұлы              Әдiлет вице-министрi </w:t>
      </w:r>
    </w:p>
    <w:p>
      <w:pPr>
        <w:spacing w:after="0"/>
        <w:ind w:left="0"/>
        <w:jc w:val="both"/>
      </w:pPr>
      <w:r>
        <w:rPr>
          <w:rFonts w:ascii="Times New Roman"/>
          <w:b w:val="false"/>
          <w:i w:val="false"/>
          <w:color w:val="000000"/>
          <w:sz w:val="28"/>
        </w:rPr>
        <w:t xml:space="preserve">Жошыбаев                    - Қазақстан Республикасы Сыртқы </w:t>
      </w:r>
      <w:r>
        <w:br/>
      </w:r>
      <w:r>
        <w:rPr>
          <w:rFonts w:ascii="Times New Roman"/>
          <w:b w:val="false"/>
          <w:i w:val="false"/>
          <w:color w:val="000000"/>
          <w:sz w:val="28"/>
        </w:rPr>
        <w:t xml:space="preserve">
Рәпiл Сейiтханұлы             iстер министрiнің орынбасары </w:t>
      </w:r>
    </w:p>
    <w:p>
      <w:pPr>
        <w:spacing w:after="0"/>
        <w:ind w:left="0"/>
        <w:jc w:val="both"/>
      </w:pPr>
      <w:r>
        <w:rPr>
          <w:rFonts w:ascii="Times New Roman"/>
          <w:b w:val="false"/>
          <w:i w:val="false"/>
          <w:color w:val="000000"/>
          <w:sz w:val="28"/>
        </w:rPr>
        <w:t xml:space="preserve">Алдабергенов                - Қазақстан Республикасы </w:t>
      </w:r>
      <w:r>
        <w:br/>
      </w:r>
      <w:r>
        <w:rPr>
          <w:rFonts w:ascii="Times New Roman"/>
          <w:b w:val="false"/>
          <w:i w:val="false"/>
          <w:color w:val="000000"/>
          <w:sz w:val="28"/>
        </w:rPr>
        <w:t xml:space="preserve">
Нұрлан Шәдiбекұлы             Табиғи монополияларды реттеу </w:t>
      </w:r>
      <w:r>
        <w:br/>
      </w:r>
      <w:r>
        <w:rPr>
          <w:rFonts w:ascii="Times New Roman"/>
          <w:b w:val="false"/>
          <w:i w:val="false"/>
          <w:color w:val="000000"/>
          <w:sz w:val="28"/>
        </w:rPr>
        <w:t xml:space="preserve">
                              агенттігі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Мәмбетәлин                  - Қазақстан Республикасы Қаржы </w:t>
      </w:r>
      <w:r>
        <w:br/>
      </w:r>
      <w:r>
        <w:rPr>
          <w:rFonts w:ascii="Times New Roman"/>
          <w:b w:val="false"/>
          <w:i w:val="false"/>
          <w:color w:val="000000"/>
          <w:sz w:val="28"/>
        </w:rPr>
        <w:t xml:space="preserve">
Әлихан Есенғосұлы             министрлігінің Кедендiк бақылау </w:t>
      </w:r>
      <w:r>
        <w:br/>
      </w:r>
      <w:r>
        <w:rPr>
          <w:rFonts w:ascii="Times New Roman"/>
          <w:b w:val="false"/>
          <w:i w:val="false"/>
          <w:color w:val="000000"/>
          <w:sz w:val="28"/>
        </w:rPr>
        <w:t xml:space="preserve">
                              комитетi төрағасының орынбасары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2002.04.23. N </w:t>
      </w:r>
      <w:r>
        <w:rPr>
          <w:rFonts w:ascii="Times New Roman"/>
          <w:b w:val="false"/>
          <w:i w:val="false"/>
          <w:color w:val="000000"/>
          <w:sz w:val="28"/>
        </w:rPr>
        <w:t xml:space="preserve">462 </w:t>
      </w:r>
      <w:r>
        <w:rPr>
          <w:rFonts w:ascii="Times New Roman"/>
          <w:b w:val="false"/>
          <w:i w:val="false"/>
          <w:color w:val="ff0000"/>
          <w:sz w:val="28"/>
        </w:rPr>
        <w:t xml:space="preserve">, 2002.10.11. N </w:t>
      </w:r>
      <w:r>
        <w:rPr>
          <w:rFonts w:ascii="Times New Roman"/>
          <w:b w:val="false"/>
          <w:i w:val="false"/>
          <w:color w:val="000000"/>
          <w:sz w:val="28"/>
        </w:rPr>
        <w:t xml:space="preserve">1115 </w:t>
      </w:r>
      <w:r>
        <w:rPr>
          <w:rFonts w:ascii="Times New Roman"/>
          <w:b w:val="false"/>
          <w:i w:val="false"/>
          <w:color w:val="ff0000"/>
          <w:sz w:val="28"/>
        </w:rPr>
        <w:t xml:space="preserve">, 2003.06.02. N </w:t>
      </w:r>
      <w:r>
        <w:rPr>
          <w:rFonts w:ascii="Times New Roman"/>
          <w:b w:val="false"/>
          <w:i w:val="false"/>
          <w:color w:val="000000"/>
          <w:sz w:val="28"/>
        </w:rPr>
        <w:t xml:space="preserve">506 </w:t>
      </w:r>
      <w:r>
        <w:rPr>
          <w:rFonts w:ascii="Times New Roman"/>
          <w:b w:val="false"/>
          <w:i w:val="false"/>
          <w:color w:val="ff0000"/>
          <w:sz w:val="28"/>
        </w:rPr>
        <w:t xml:space="preserve">, 2003.11.10. N </w:t>
      </w:r>
      <w:r>
        <w:rPr>
          <w:rFonts w:ascii="Times New Roman"/>
          <w:b w:val="false"/>
          <w:i w:val="false"/>
          <w:color w:val="000000"/>
          <w:sz w:val="28"/>
        </w:rPr>
        <w:t xml:space="preserve">1120 </w:t>
      </w:r>
      <w:r>
        <w:rPr>
          <w:rFonts w:ascii="Times New Roman"/>
          <w:b w:val="false"/>
          <w:i w:val="false"/>
          <w:color w:val="ff0000"/>
          <w:sz w:val="28"/>
        </w:rPr>
        <w:t xml:space="preserve">, 2004.07.02. N </w:t>
      </w:r>
      <w:r>
        <w:rPr>
          <w:rFonts w:ascii="Times New Roman"/>
          <w:b w:val="false"/>
          <w:i w:val="false"/>
          <w:color w:val="000000"/>
          <w:sz w:val="28"/>
        </w:rPr>
        <w:t xml:space="preserve">733 </w:t>
      </w:r>
      <w:r>
        <w:rPr>
          <w:rFonts w:ascii="Times New Roman"/>
          <w:b w:val="false"/>
          <w:i w:val="false"/>
          <w:color w:val="ff0000"/>
          <w:sz w:val="28"/>
        </w:rPr>
        <w:t xml:space="preserve">, 2005.06.13. N </w:t>
      </w:r>
      <w:r>
        <w:rPr>
          <w:rFonts w:ascii="Times New Roman"/>
          <w:b w:val="false"/>
          <w:i w:val="false"/>
          <w:color w:val="000000"/>
          <w:sz w:val="28"/>
        </w:rPr>
        <w:t xml:space="preserve">585 </w:t>
      </w:r>
      <w:r>
        <w:rPr>
          <w:rFonts w:ascii="Times New Roman"/>
          <w:b w:val="false"/>
          <w:i w:val="false"/>
          <w:color w:val="ff0000"/>
          <w:sz w:val="28"/>
        </w:rPr>
        <w:t xml:space="preserve">қаулыларымен </w:t>
      </w:r>
      <w:r>
        <w:rPr>
          <w:rFonts w:ascii="Times New Roman"/>
          <w:b w:val="false"/>
          <w:i w:val="false"/>
          <w:color w:val="ff0000"/>
          <w:sz w:val="28"/>
        </w:rPr>
        <w:t xml:space="preserve">.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1 қарашадағы         </w:t>
      </w:r>
      <w:r>
        <w:br/>
      </w:r>
      <w:r>
        <w:rPr>
          <w:rFonts w:ascii="Times New Roman"/>
          <w:b w:val="false"/>
          <w:i w:val="false"/>
          <w:color w:val="000000"/>
          <w:sz w:val="28"/>
        </w:rPr>
        <w:t xml:space="preserve">
N 1388 қаулысымен            </w:t>
      </w:r>
      <w:r>
        <w:br/>
      </w:r>
      <w:r>
        <w:rPr>
          <w:rFonts w:ascii="Times New Roman"/>
          <w:b w:val="false"/>
          <w:i w:val="false"/>
          <w:color w:val="000000"/>
          <w:sz w:val="28"/>
        </w:rPr>
        <w:t xml:space="preserve">
бекiтiлген                </w:t>
      </w:r>
    </w:p>
    <w:bookmarkEnd w:id="3"/>
    <w:bookmarkStart w:name="z5" w:id="4"/>
    <w:p>
      <w:pPr>
        <w:spacing w:after="0"/>
        <w:ind w:left="0"/>
        <w:jc w:val="left"/>
      </w:pPr>
      <w:r>
        <w:rPr>
          <w:rFonts w:ascii="Times New Roman"/>
          <w:b/>
          <w:i w:val="false"/>
          <w:color w:val="000000"/>
        </w:rPr>
        <w:t xml:space="preserve"> 
Қазақстан Республикасының Кеден-тариф саясаты және </w:t>
      </w:r>
      <w:r>
        <w:br/>
      </w:r>
      <w:r>
        <w:rPr>
          <w:rFonts w:ascii="Times New Roman"/>
          <w:b/>
          <w:i w:val="false"/>
          <w:color w:val="000000"/>
        </w:rPr>
        <w:t xml:space="preserve">
халықаралық экономикалық ұйымдарға қатысуы </w:t>
      </w:r>
      <w:r>
        <w:br/>
      </w:r>
      <w:r>
        <w:rPr>
          <w:rFonts w:ascii="Times New Roman"/>
          <w:b/>
          <w:i w:val="false"/>
          <w:color w:val="000000"/>
        </w:rPr>
        <w:t xml:space="preserve">
мәселелерi жөнiндегi ведомствоаралық комиссиясы туралы </w:t>
      </w:r>
      <w:r>
        <w:br/>
      </w:r>
      <w:r>
        <w:rPr>
          <w:rFonts w:ascii="Times New Roman"/>
          <w:b/>
          <w:i w:val="false"/>
          <w:color w:val="000000"/>
        </w:rPr>
        <w:t xml:space="preserve">
ЕРЕЖЕ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Қазақстан Республикасының Кеден-тариф саясаты және халықаралық экономикалық ұйымдарға қатысуы мәселелерi жөнiндегi ведомствоаралық комиссиясы (бұдан әрi - Комиссия) Қазақстан Республикасының Yкiметi жанындағы консультативтiк-кеңесші орган болып табылады. </w:t>
      </w:r>
      <w:r>
        <w:br/>
      </w:r>
      <w:r>
        <w:rPr>
          <w:rFonts w:ascii="Times New Roman"/>
          <w:b w:val="false"/>
          <w:i w:val="false"/>
          <w:color w:val="000000"/>
          <w:sz w:val="28"/>
        </w:rPr>
        <w:t xml:space="preserve">
      2. Комиссияның мақсаты кеден баждарының қолданыстағы ставкаларының мөлшерiн белгiлеу, күшiн жою немесе өзгерту жөнiндегi </w:t>
      </w:r>
      <w:r>
        <w:br/>
      </w:r>
      <w:r>
        <w:rPr>
          <w:rFonts w:ascii="Times New Roman"/>
          <w:b w:val="false"/>
          <w:i w:val="false"/>
          <w:color w:val="000000"/>
          <w:sz w:val="28"/>
        </w:rPr>
        <w:t xml:space="preserve">
ұсыныстарды қоса алғанда, кеден-тариф саясаты және Қазақстан Республикасының халықаралық экономикалық ұйымдар алдындағы мiндеттемелерiн орындау жөнiнде ұсыныстар әзiрлеу, сондай-ақ олардың халықаралық экономикалық ұйымдардың қағидаттары мен ережелерiне сәйкестiгін қамтамасыз ету мақсатымен Қазақстан Республикасының сыртқы экономикалық байланыстар тетiгіне және Қазақстан Республикасының заңнамасына қажетті өзгерiстер мен нақтылаулар енгiзу туралы iс-шаралар әзiрлеу және ұсыныстар дайындау болып табылады. </w:t>
      </w:r>
      <w:r>
        <w:br/>
      </w: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республиканың экономикалық мүдделерiн негізге ала отырып және Еркiн сауда аймағын құру туралы 1994 жылғы 15 сәуiрдегі келiсiм, Кеден одағы және Бiртұтас экономикалық кеңiстiк туралы 1999 жылғы 26 ақпандағы </w:t>
      </w:r>
      <w:r>
        <w:rPr>
          <w:rFonts w:ascii="Times New Roman"/>
          <w:b w:val="false"/>
          <w:i w:val="false"/>
          <w:color w:val="000000"/>
          <w:sz w:val="28"/>
        </w:rPr>
        <w:t xml:space="preserve">шарт </w:t>
      </w:r>
      <w:r>
        <w:rPr>
          <w:rFonts w:ascii="Times New Roman"/>
          <w:b w:val="false"/>
          <w:i w:val="false"/>
          <w:color w:val="000000"/>
          <w:sz w:val="28"/>
        </w:rPr>
        <w:t>, Еуразия экономикалық қоғамдастығын (бұдан әрi - ЕурАзЭҚ) құру туралы 2000 жылғы 10 қазандағы </w:t>
      </w:r>
      <w:r>
        <w:rPr>
          <w:rFonts w:ascii="Times New Roman"/>
          <w:b w:val="false"/>
          <w:i w:val="false"/>
          <w:color w:val="000000"/>
          <w:sz w:val="28"/>
        </w:rPr>
        <w:t xml:space="preserve">шарт </w:t>
      </w:r>
      <w:r>
        <w:rPr>
          <w:rFonts w:ascii="Times New Roman"/>
          <w:b w:val="false"/>
          <w:i w:val="false"/>
          <w:color w:val="000000"/>
          <w:sz w:val="28"/>
        </w:rPr>
        <w:t>, Қазақстан Республикасының Yкiметi мен Қазақстан Республикасы Ұлттық Банкiнiң 2002 жылғы 31 желтоқсанға дейiнгi кезеңге арналған Экономикалық саясат </w:t>
      </w:r>
      <w:r>
        <w:rPr>
          <w:rFonts w:ascii="Times New Roman"/>
          <w:b w:val="false"/>
          <w:i w:val="false"/>
          <w:color w:val="000000"/>
          <w:sz w:val="28"/>
        </w:rPr>
        <w:t xml:space="preserve">меморандумы </w:t>
      </w:r>
      <w:r>
        <w:rPr>
          <w:rFonts w:ascii="Times New Roman"/>
          <w:b w:val="false"/>
          <w:i w:val="false"/>
          <w:color w:val="000000"/>
          <w:sz w:val="28"/>
        </w:rPr>
        <w:t xml:space="preserve">шеңберiнде Қазақстанның қабылдаған халықаралық мiндеттемелерi ескерiле отырып, Қазақстан Республикасының кеден-тариф саясатының негiзгi бағыттарын қалыптастыру жөнiнде ұсыныстар әзiрлеу; </w:t>
      </w:r>
      <w:r>
        <w:br/>
      </w:r>
      <w:r>
        <w:rPr>
          <w:rFonts w:ascii="Times New Roman"/>
          <w:b w:val="false"/>
          <w:i w:val="false"/>
          <w:color w:val="000000"/>
          <w:sz w:val="28"/>
        </w:rPr>
        <w:t xml:space="preserve">
      Қазақстан Республикасының кеден тарифтерi жүйесiн одан әрi жетiлдiру жөнiнде iс-шаралар әзiрлеу және ұсыныстар дайындау; </w:t>
      </w:r>
      <w:r>
        <w:br/>
      </w:r>
      <w:r>
        <w:rPr>
          <w:rFonts w:ascii="Times New Roman"/>
          <w:b w:val="false"/>
          <w:i w:val="false"/>
          <w:color w:val="000000"/>
          <w:sz w:val="28"/>
        </w:rPr>
        <w:t xml:space="preserve">
      ЕурАзЭҚ шеңберiнде екi жақты және көп жақты келiссөздерде кеден-тариф мәселелерi жөнiнде Қазақстанның келiсiлген ұстанымын дайындау жөнiнде ұсыныстар әзiрлеу; </w:t>
      </w:r>
      <w:r>
        <w:br/>
      </w:r>
      <w:r>
        <w:rPr>
          <w:rFonts w:ascii="Times New Roman"/>
          <w:b w:val="false"/>
          <w:i w:val="false"/>
          <w:color w:val="000000"/>
          <w:sz w:val="28"/>
        </w:rPr>
        <w:t xml:space="preserve">
      Қазақстанның Дүниежүзiлiк сауда ұйымына (бұдан әрi - ДСҰ), сондай-ақ оның екi жақты және көп жақты сауда келiссөздерi барысында жасалатын жекелеген келiсiмдерге қосылуының шарттары мен кезеңдерiн қоса алғанда, экономикалық саясаттың нақты мәселелерi бойынша ДСҰ-ға кiру процесiнде Қазақстанның келiссөз ұстанымы жөнiнде ұсыныстар әзiрлеу; </w:t>
      </w:r>
      <w:r>
        <w:br/>
      </w:r>
      <w:r>
        <w:rPr>
          <w:rFonts w:ascii="Times New Roman"/>
          <w:b w:val="false"/>
          <w:i w:val="false"/>
          <w:color w:val="000000"/>
          <w:sz w:val="28"/>
        </w:rPr>
        <w:t xml:space="preserve">
      кеден-тариф саясаты мәселелерi бойынша мүдделi мемлекеттiк органдарды халықаралық экономикалық ұйымдар қызметiнiң негiзгі бағыттары, симпозиумдар, конференциялар ұйымдастыру және өткiзу, жарияланымдар дайындау және ықпалдастық процестерiн дамыту бойынша ақпаратпен қамтамасыз ету жөнiнде ұсыныстар дайындау; </w:t>
      </w:r>
      <w:r>
        <w:br/>
      </w:r>
      <w:r>
        <w:rPr>
          <w:rFonts w:ascii="Times New Roman"/>
          <w:b w:val="false"/>
          <w:i w:val="false"/>
          <w:color w:val="000000"/>
          <w:sz w:val="28"/>
        </w:rPr>
        <w:t xml:space="preserve">
      ЕурАзЭҚ-қа мүше мемлекеттермен өзара сауда шарттарын реттеу, ЕурАзЭҚ шеңберiндегі ұлттық заңнаманы үйлесiмдi ету мәселелерi бойынша ЕурАзЭҚ органдарының шарттары мен шешiмдерiнiң жобаларын келiсу жөнiнде ұсыныстар енгізу болып табылады. </w:t>
      </w:r>
      <w:r>
        <w:br/>
      </w:r>
      <w:r>
        <w:rPr>
          <w:rFonts w:ascii="Times New Roman"/>
          <w:b w:val="false"/>
          <w:i w:val="false"/>
          <w:color w:val="000000"/>
          <w:sz w:val="28"/>
        </w:rPr>
        <w:t>
      4.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және заңдарын, Қазақстан Республикасы Президентiнiң және Yкiметiнiң актілерiн және өзге де нормативтiк құқықтық актiлерiн, халықаралық шарттарын, сондай-ақ осы Ереженi басшылыққа алады. </w:t>
      </w:r>
    </w:p>
    <w:bookmarkStart w:name="z7" w:id="6"/>
    <w:p>
      <w:pPr>
        <w:spacing w:after="0"/>
        <w:ind w:left="0"/>
        <w:jc w:val="left"/>
      </w:pPr>
      <w:r>
        <w:rPr>
          <w:rFonts w:ascii="Times New Roman"/>
          <w:b/>
          <w:i w:val="false"/>
          <w:color w:val="000000"/>
        </w:rPr>
        <w:t xml:space="preserve"> 
2. Құқықтары </w:t>
      </w:r>
    </w:p>
    <w:bookmarkEnd w:id="6"/>
    <w:p>
      <w:pPr>
        <w:spacing w:after="0"/>
        <w:ind w:left="0"/>
        <w:jc w:val="both"/>
      </w:pPr>
      <w:r>
        <w:rPr>
          <w:rFonts w:ascii="Times New Roman"/>
          <w:b w:val="false"/>
          <w:i w:val="false"/>
          <w:color w:val="000000"/>
          <w:sz w:val="28"/>
        </w:rPr>
        <w:t xml:space="preserve">     5. Комиссия өзiне жүктелген мiндеттердi жүзеге асыру кезiнде өз құзыретi шеңберінде: </w:t>
      </w:r>
      <w:r>
        <w:br/>
      </w:r>
      <w:r>
        <w:rPr>
          <w:rFonts w:ascii="Times New Roman"/>
          <w:b w:val="false"/>
          <w:i w:val="false"/>
          <w:color w:val="000000"/>
          <w:sz w:val="28"/>
        </w:rPr>
        <w:t xml:space="preserve">
      белгiленген тәртiппен Қазақстан Республикасының Үкiметiне республиканың кеден-тариф саясаты және оның халықаралық ұйымдарға қатысуы жөнiнде ұсыныстар енгiзуге; </w:t>
      </w:r>
      <w:r>
        <w:br/>
      </w:r>
      <w:r>
        <w:rPr>
          <w:rFonts w:ascii="Times New Roman"/>
          <w:b w:val="false"/>
          <w:i w:val="false"/>
          <w:color w:val="000000"/>
          <w:sz w:val="28"/>
        </w:rPr>
        <w:t xml:space="preserve">
      заңнамамен белгiленген тәртiппен министрлiктерден, ведомстволардан, кәсiпорындардан және ұйымдардан Комиссияның құзыретiне кiретiн ақпаратты сұратуға және алуға; </w:t>
      </w:r>
      <w:r>
        <w:br/>
      </w:r>
      <w:r>
        <w:rPr>
          <w:rFonts w:ascii="Times New Roman"/>
          <w:b w:val="false"/>
          <w:i w:val="false"/>
          <w:color w:val="000000"/>
          <w:sz w:val="28"/>
        </w:rPr>
        <w:t xml:space="preserve">
      Қазақстанның халықаралық ұйымдар қызметiне қатысуымен байланысты мәселелердi шешу жөнiндегi проблемаларды талдауға және ұсыныстар әзiрлеуге ғылыми мекемелердi, сондай-ақ отандық және шетелдiк сарапшыларды тартуға құқылы. </w:t>
      </w:r>
    </w:p>
    <w:p>
      <w:pPr>
        <w:spacing w:after="0"/>
        <w:ind w:left="0"/>
        <w:jc w:val="left"/>
      </w:pPr>
      <w:r>
        <w:rPr>
          <w:rFonts w:ascii="Times New Roman"/>
          <w:b/>
          <w:i w:val="false"/>
          <w:color w:val="000000"/>
        </w:rPr>
        <w:t xml:space="preserve"> 3. Қызметiн ұйымдастыру </w:t>
      </w:r>
    </w:p>
    <w:p>
      <w:pPr>
        <w:spacing w:after="0"/>
        <w:ind w:left="0"/>
        <w:jc w:val="both"/>
      </w:pPr>
      <w:r>
        <w:rPr>
          <w:rFonts w:ascii="Times New Roman"/>
          <w:b w:val="false"/>
          <w:i w:val="false"/>
          <w:color w:val="000000"/>
          <w:sz w:val="28"/>
        </w:rPr>
        <w:t xml:space="preserve">      6. Комиссияның органдары: Комиссияның жұмыс органы, Комиссия төрағасы, Комиссия төрағасының орынбасары, Комиссия хатшысы болып табылады. </w:t>
      </w:r>
      <w:r>
        <w:br/>
      </w:r>
      <w:r>
        <w:rPr>
          <w:rFonts w:ascii="Times New Roman"/>
          <w:b w:val="false"/>
          <w:i w:val="false"/>
          <w:color w:val="000000"/>
          <w:sz w:val="28"/>
        </w:rPr>
        <w:t xml:space="preserve">
      7. Комиссияға төраға басшылық жасайды, ол Комиссия жұмысына жетекшiлiк етедi, мәжiлiстерiнде төрағалық етедi, оның жұмысын жоспарлайды, оның шешiмдерiнiң iске асырылуына жалпы бақылауды жүзеге асырады және Комиссия жүзеге асыратын қызметке жауапкершілік алады. Төраға болмаған уақытта оның функцияларын Комиссия төрағасының орынбасары атқарады. </w:t>
      </w:r>
      <w:r>
        <w:br/>
      </w:r>
      <w:r>
        <w:rPr>
          <w:rFonts w:ascii="Times New Roman"/>
          <w:b w:val="false"/>
          <w:i w:val="false"/>
          <w:color w:val="000000"/>
          <w:sz w:val="28"/>
        </w:rPr>
        <w:t xml:space="preserve">
      8. Қазақстан Республикасының Индустрия және сауда министрлігі Комиссияның жұмыс органы болып табылады. Комиссия құрамы Қазақстан Республикасы Yкiметінің қаулысымен бекiтiледi.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2002.10.11. N </w:t>
      </w:r>
      <w:r>
        <w:rPr>
          <w:rFonts w:ascii="Times New Roman"/>
          <w:b w:val="false"/>
          <w:i w:val="false"/>
          <w:color w:val="000000"/>
          <w:sz w:val="28"/>
        </w:rPr>
        <w:t xml:space="preserve">1115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9. Комиссия хатшысы Комиссия отырыстарының күн тәртiбi бойынша ұсыныстар, қажеттi құжаттар, материалдар дайындайды және отырыстар өткiзiлгеннен кейiн хаттамаларды ресiмдейдi.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2005.06.13. N </w:t>
      </w:r>
      <w:r>
        <w:rPr>
          <w:rFonts w:ascii="Times New Roman"/>
          <w:b w:val="false"/>
          <w:i w:val="false"/>
          <w:color w:val="000000"/>
          <w:sz w:val="28"/>
        </w:rPr>
        <w:t xml:space="preserve">585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10. Комиссия мәжілістерi қажеттiлігіне қарай, бiрақ кемiнде тоқсанына бiр рет өткiзiледi. </w:t>
      </w:r>
      <w:r>
        <w:br/>
      </w:r>
      <w:r>
        <w:rPr>
          <w:rFonts w:ascii="Times New Roman"/>
          <w:b w:val="false"/>
          <w:i w:val="false"/>
          <w:color w:val="000000"/>
          <w:sz w:val="28"/>
        </w:rPr>
        <w:t xml:space="preserve">
      11. Комиссия төрағасы Комиссияның қарауына ұсынылған материалдардың негiзiнде Комиссияның жоспардан тыс мәжiлiстерiн шақырады. </w:t>
      </w:r>
      <w:r>
        <w:br/>
      </w:r>
      <w:r>
        <w:rPr>
          <w:rFonts w:ascii="Times New Roman"/>
          <w:b w:val="false"/>
          <w:i w:val="false"/>
          <w:color w:val="000000"/>
          <w:sz w:val="28"/>
        </w:rPr>
        <w:t xml:space="preserve">
      12. Егер Комиссия мәжiлiсiне оның мүшелерінің жалпы санының кемiнде үштен екiсi қатысса, ол заңды болып саналады. Комиссия мүшелерi мәжiлiстерге алмастыру құқығынсыз қатысады. </w:t>
      </w:r>
      <w:r>
        <w:br/>
      </w:r>
      <w:r>
        <w:rPr>
          <w:rFonts w:ascii="Times New Roman"/>
          <w:b w:val="false"/>
          <w:i w:val="false"/>
          <w:color w:val="000000"/>
          <w:sz w:val="28"/>
        </w:rPr>
        <w:t xml:space="preserve">
      13. Комиссия мәжiлiстерi ашық болып табылады. Төрағаның шешiмi бойынша жабық мәжiлiстер өткiзiлуi мүмкiн. </w:t>
      </w:r>
      <w:r>
        <w:br/>
      </w:r>
      <w:r>
        <w:rPr>
          <w:rFonts w:ascii="Times New Roman"/>
          <w:b w:val="false"/>
          <w:i w:val="false"/>
          <w:color w:val="000000"/>
          <w:sz w:val="28"/>
        </w:rPr>
        <w:t xml:space="preserve">
      14. Комиссия шешiмдерi ашық дауыспен қабылданады және оған Комиссия мүшелерiнiң жалпы санының көпшілiк дауысы берiлсе, қабылданған болып саналады және хаттамамен ресiмделедi. Дауыстар тең болған жағдайда Комиссия төрағасы дауыс берген шешiм қабылданған болып саналады. </w:t>
      </w:r>
      <w:r>
        <w:br/>
      </w:r>
      <w:r>
        <w:rPr>
          <w:rFonts w:ascii="Times New Roman"/>
          <w:b w:val="false"/>
          <w:i w:val="false"/>
          <w:color w:val="000000"/>
          <w:sz w:val="28"/>
        </w:rPr>
        <w:t xml:space="preserve">
      Комиссия мүшелерінің ерекше пікір білдіру құқығы бар, ол білдірген жағдайда, жазбаша түрде берілуі және хаттамаға тіркелуі тиіс. </w:t>
      </w:r>
      <w:r>
        <w:br/>
      </w:r>
      <w:r>
        <w:rPr>
          <w:rFonts w:ascii="Times New Roman"/>
          <w:b w:val="false"/>
          <w:i w:val="false"/>
          <w:color w:val="000000"/>
          <w:sz w:val="28"/>
        </w:rPr>
        <w:t xml:space="preserve">
      15. Комиссия төрағасы Комиссия мүшелерімен келісім бойынша мәжілістердің күн тәртібін, сондай-ақ олардың өткізілетін орнын және уақытын айқындайды және нақтылайды.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2001 жылғы 1 қарашадағы             </w:t>
      </w:r>
      <w:r>
        <w:br/>
      </w:r>
      <w:r>
        <w:rPr>
          <w:rFonts w:ascii="Times New Roman"/>
          <w:b w:val="false"/>
          <w:i w:val="false"/>
          <w:color w:val="000000"/>
          <w:sz w:val="28"/>
        </w:rPr>
        <w:t xml:space="preserve">
N 1388 қаулысына                </w:t>
      </w:r>
      <w:r>
        <w:br/>
      </w:r>
      <w:r>
        <w:rPr>
          <w:rFonts w:ascii="Times New Roman"/>
          <w:b w:val="false"/>
          <w:i w:val="false"/>
          <w:color w:val="000000"/>
          <w:sz w:val="28"/>
        </w:rPr>
        <w:t xml:space="preserve">
қосымша                     </w:t>
      </w:r>
    </w:p>
    <w:bookmarkStart w:name="z8" w:id="7"/>
    <w:p>
      <w:pPr>
        <w:spacing w:after="0"/>
        <w:ind w:left="0"/>
        <w:jc w:val="left"/>
      </w:pPr>
      <w:r>
        <w:rPr>
          <w:rFonts w:ascii="Times New Roman"/>
          <w:b/>
          <w:i w:val="false"/>
          <w:color w:val="000000"/>
        </w:rPr>
        <w:t xml:space="preserve"> 
Қазақстан Республикасы Yкiметінiң </w:t>
      </w:r>
      <w:r>
        <w:br/>
      </w:r>
      <w:r>
        <w:rPr>
          <w:rFonts w:ascii="Times New Roman"/>
          <w:b/>
          <w:i w:val="false"/>
          <w:color w:val="000000"/>
        </w:rPr>
        <w:t xml:space="preserve">
күшiн жойған кейбiр шешiмдерiнiң </w:t>
      </w:r>
      <w:r>
        <w:br/>
      </w:r>
      <w:r>
        <w:rPr>
          <w:rFonts w:ascii="Times New Roman"/>
          <w:b/>
          <w:i w:val="false"/>
          <w:color w:val="000000"/>
        </w:rPr>
        <w:t xml:space="preserve">
ТIЗБЕСI </w:t>
      </w:r>
    </w:p>
    <w:bookmarkEnd w:id="7"/>
    <w:p>
      <w:pPr>
        <w:spacing w:after="0"/>
        <w:ind w:left="0"/>
        <w:jc w:val="both"/>
      </w:pPr>
      <w:r>
        <w:rPr>
          <w:rFonts w:ascii="Times New Roman"/>
          <w:b w:val="false"/>
          <w:i w:val="false"/>
          <w:color w:val="000000"/>
          <w:sz w:val="28"/>
        </w:rPr>
        <w:t>      1. "Қазақстан Республикасының Дүниежүзілік сауда ұйымына кiруi туралы" Қазақстан Республикасы Үкiметiнiң 1996 жылғы 19 ақпандағы N 211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1996 ж., N 8, 58-құжат). </w:t>
      </w:r>
      <w:r>
        <w:br/>
      </w:r>
      <w:r>
        <w:rPr>
          <w:rFonts w:ascii="Times New Roman"/>
          <w:b w:val="false"/>
          <w:i w:val="false"/>
          <w:color w:val="000000"/>
          <w:sz w:val="28"/>
        </w:rPr>
        <w:t>
      2. "Қазақстан Республикасы Үкiметiнiң 1996 жылғы 19 ақпандағы N 211 қаулысына өзгерiстер мен толықтырулар енгiзу туралы" Қазақстан Республикасы Үкiметiнiң 1998 жылғы 16 қыркүйектегi N 910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33, 296-құжат). </w:t>
      </w:r>
      <w:r>
        <w:br/>
      </w:r>
      <w:r>
        <w:rPr>
          <w:rFonts w:ascii="Times New Roman"/>
          <w:b w:val="false"/>
          <w:i w:val="false"/>
          <w:color w:val="000000"/>
          <w:sz w:val="28"/>
        </w:rPr>
        <w:t>
      3. "Қазақстан Республикасы Үкiметiнiң 1996 жылғы 19 ақпандағы N 211 қаулысына толықтыру мен өзгерiс енгiзу туралы" Қазақстан Республикасы Үкiметiнiң 1999 жылғы 22 сәуiрдегi N 453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14, 138-құжат). </w:t>
      </w:r>
      <w:r>
        <w:br/>
      </w:r>
      <w:r>
        <w:rPr>
          <w:rFonts w:ascii="Times New Roman"/>
          <w:b w:val="false"/>
          <w:i w:val="false"/>
          <w:color w:val="000000"/>
          <w:sz w:val="28"/>
        </w:rPr>
        <w:t>
      4. "Қазақстан Республикасы Үкiметiнiң 1996 жылғы 19 ақпандағы N 211 қаулысына өзгерiс енгiзу туралы" Қазақстан Республикасы Үкiметiнiң 1999 жылғы 29 желтоқсандағы N 2015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Үкiметiнiң 1996 жылғы 19 ақпандағы N 211 қаулысына өзгерiстер енгізу туралы" Қазақстан Республикасы Үкiметiнiң 2001 жылғы 13 қаңтардағы N 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1-2, 10-құжат). </w:t>
      </w:r>
      <w:r>
        <w:br/>
      </w:r>
      <w:r>
        <w:rPr>
          <w:rFonts w:ascii="Times New Roman"/>
          <w:b w:val="false"/>
          <w:i w:val="false"/>
          <w:color w:val="000000"/>
          <w:sz w:val="28"/>
        </w:rPr>
        <w:t>
      6. "Қазақстан Республикасы Үкiметiнiң 1996 жылғы 19 ақпандағы N 211 қаулысына толықтыру енгiзу туралы" Қазақстан Республикасы Үкiметiнiң 2001 жылғы 19 сәуiрдегi N 520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2001 ж., N 14, 183-құжат). </w:t>
      </w:r>
      <w:r>
        <w:br/>
      </w:r>
      <w:r>
        <w:rPr>
          <w:rFonts w:ascii="Times New Roman"/>
          <w:b w:val="false"/>
          <w:i w:val="false"/>
          <w:color w:val="000000"/>
          <w:sz w:val="28"/>
        </w:rPr>
        <w:t xml:space="preserve">
     7. "Кеден одағы негiзiнде Халықаралық экономикалық ұйым қалыптастыру жөнiндегi жарғылық құжаттардың жобаларына ұсыныстар дайындау үшiн жұмыс тобын құру туралы" Қазақстан Республикасы Премьер-Министрiнiң 2000 жылғы 26 шiлдедегi N 106 өкiмi.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