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3cf0" w14:textId="d423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4 маусымда жасалған Қазақстан Республикасы мен Азия Даму Банкі арасындағы Заем туралы келісімді (Қарапайым операциялар) (Аймақтық маңызы бар Алматы - Бішкек жолын қайта жаңарту жобасы) (Қазақстандық құрауыш)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 қараша N 1387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"2001 жылғы 4 маусымда жасалған Қазақстан Республикасы мен Азия Даму </w:t>
      </w:r>
    </w:p>
    <w:p>
      <w:pPr>
        <w:spacing w:after="0"/>
        <w:ind w:left="0"/>
        <w:jc w:val="both"/>
      </w:pPr>
      <w:r>
        <w:rPr>
          <w:rFonts w:ascii="Times New Roman"/>
          <w:b w:val="false"/>
          <w:i w:val="false"/>
          <w:color w:val="000000"/>
          <w:sz w:val="28"/>
        </w:rPr>
        <w:t xml:space="preserve">Банкі арасындағы Заем туралы келісімді (Қарапайым операциялар) (Аймақтық </w:t>
      </w:r>
    </w:p>
    <w:p>
      <w:pPr>
        <w:spacing w:after="0"/>
        <w:ind w:left="0"/>
        <w:jc w:val="both"/>
      </w:pPr>
      <w:r>
        <w:rPr>
          <w:rFonts w:ascii="Times New Roman"/>
          <w:b w:val="false"/>
          <w:i w:val="false"/>
          <w:color w:val="000000"/>
          <w:sz w:val="28"/>
        </w:rPr>
        <w:t xml:space="preserve">маңызы бар Алматы - Бішкек жолын қайта жаңарту жобасы) (Қазақстандық </w:t>
      </w:r>
    </w:p>
    <w:p>
      <w:pPr>
        <w:spacing w:after="0"/>
        <w:ind w:left="0"/>
        <w:jc w:val="both"/>
      </w:pPr>
      <w:r>
        <w:rPr>
          <w:rFonts w:ascii="Times New Roman"/>
          <w:b w:val="false"/>
          <w:i w:val="false"/>
          <w:color w:val="000000"/>
          <w:sz w:val="28"/>
        </w:rPr>
        <w:t xml:space="preserve">құрауыш) 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4 маусымда жасалған Қазақстан Республикасы мен </w:t>
      </w:r>
    </w:p>
    <w:p>
      <w:pPr>
        <w:spacing w:after="0"/>
        <w:ind w:left="0"/>
        <w:jc w:val="both"/>
      </w:pPr>
      <w:r>
        <w:rPr>
          <w:rFonts w:ascii="Times New Roman"/>
          <w:b w:val="false"/>
          <w:i w:val="false"/>
          <w:color w:val="000000"/>
          <w:sz w:val="28"/>
        </w:rPr>
        <w:t xml:space="preserve">            Азия Даму Банкі арасындағы Заем туралы келісімді </w:t>
      </w:r>
    </w:p>
    <w:p>
      <w:pPr>
        <w:spacing w:after="0"/>
        <w:ind w:left="0"/>
        <w:jc w:val="both"/>
      </w:pPr>
      <w:r>
        <w:rPr>
          <w:rFonts w:ascii="Times New Roman"/>
          <w:b w:val="false"/>
          <w:i w:val="false"/>
          <w:color w:val="000000"/>
          <w:sz w:val="28"/>
        </w:rPr>
        <w:t xml:space="preserve">      (Қарапайым операциялар) (Аймақтық маңызы бар Алматы - Бішкек </w:t>
      </w:r>
    </w:p>
    <w:p>
      <w:pPr>
        <w:spacing w:after="0"/>
        <w:ind w:left="0"/>
        <w:jc w:val="both"/>
      </w:pPr>
      <w:r>
        <w:rPr>
          <w:rFonts w:ascii="Times New Roman"/>
          <w:b w:val="false"/>
          <w:i w:val="false"/>
          <w:color w:val="000000"/>
          <w:sz w:val="28"/>
        </w:rPr>
        <w:t>    жолын қайта жаңарту жобасы) (Қазақстандық құрауыш)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4 маусымда жасалған Қазақстан Республикасы мен Азия Даму </w:t>
      </w:r>
    </w:p>
    <w:p>
      <w:pPr>
        <w:spacing w:after="0"/>
        <w:ind w:left="0"/>
        <w:jc w:val="both"/>
      </w:pPr>
      <w:r>
        <w:rPr>
          <w:rFonts w:ascii="Times New Roman"/>
          <w:b w:val="false"/>
          <w:i w:val="false"/>
          <w:color w:val="000000"/>
          <w:sz w:val="28"/>
        </w:rPr>
        <w:t xml:space="preserve">Банкі арасындағы Заем туралы келісімді (Қарапайым операциялар) (Аймақтық </w:t>
      </w:r>
    </w:p>
    <w:p>
      <w:pPr>
        <w:spacing w:after="0"/>
        <w:ind w:left="0"/>
        <w:jc w:val="both"/>
      </w:pPr>
      <w:r>
        <w:rPr>
          <w:rFonts w:ascii="Times New Roman"/>
          <w:b w:val="false"/>
          <w:i w:val="false"/>
          <w:color w:val="000000"/>
          <w:sz w:val="28"/>
        </w:rPr>
        <w:t xml:space="preserve">маңызы бар Алматы - Бішкек жолын қайта жаңарту жобасы) (Қазақстандық </w:t>
      </w:r>
    </w:p>
    <w:p>
      <w:pPr>
        <w:spacing w:after="0"/>
        <w:ind w:left="0"/>
        <w:jc w:val="both"/>
      </w:pPr>
      <w:r>
        <w:rPr>
          <w:rFonts w:ascii="Times New Roman"/>
          <w:b w:val="false"/>
          <w:i w:val="false"/>
          <w:color w:val="000000"/>
          <w:sz w:val="28"/>
        </w:rPr>
        <w:t>құрауыш)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нөмірі 1774-КАZ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Азия Даму Банкі </w:t>
      </w:r>
    </w:p>
    <w:p>
      <w:pPr>
        <w:spacing w:after="0"/>
        <w:ind w:left="0"/>
        <w:jc w:val="both"/>
      </w:pPr>
      <w:r>
        <w:rPr>
          <w:rFonts w:ascii="Times New Roman"/>
          <w:b w:val="false"/>
          <w:i w:val="false"/>
          <w:color w:val="000000"/>
          <w:sz w:val="28"/>
        </w:rPr>
        <w:t xml:space="preserve">                     арасындағы Заем туралы келісім </w:t>
      </w:r>
    </w:p>
    <w:p>
      <w:pPr>
        <w:spacing w:after="0"/>
        <w:ind w:left="0"/>
        <w:jc w:val="both"/>
      </w:pPr>
      <w:r>
        <w:rPr>
          <w:rFonts w:ascii="Times New Roman"/>
          <w:b w:val="false"/>
          <w:i w:val="false"/>
          <w:color w:val="000000"/>
          <w:sz w:val="28"/>
        </w:rPr>
        <w:t xml:space="preserve">                         (Қарапайым операциялар) </w:t>
      </w:r>
    </w:p>
    <w:p>
      <w:pPr>
        <w:spacing w:after="0"/>
        <w:ind w:left="0"/>
        <w:jc w:val="both"/>
      </w:pPr>
      <w:r>
        <w:rPr>
          <w:rFonts w:ascii="Times New Roman"/>
          <w:b w:val="false"/>
          <w:i w:val="false"/>
          <w:color w:val="000000"/>
          <w:sz w:val="28"/>
        </w:rPr>
        <w:t xml:space="preserve">    (Аймақтық маңызы бар Алматы - Бішкек жолын қайта жаңарту жобасы)       </w:t>
      </w:r>
    </w:p>
    <w:p>
      <w:pPr>
        <w:spacing w:after="0"/>
        <w:ind w:left="0"/>
        <w:jc w:val="both"/>
      </w:pPr>
      <w:r>
        <w:rPr>
          <w:rFonts w:ascii="Times New Roman"/>
          <w:b w:val="false"/>
          <w:i w:val="false"/>
          <w:color w:val="000000"/>
          <w:sz w:val="28"/>
        </w:rPr>
        <w:t xml:space="preserve">                         (Қазақстандық құрауыш)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туралы Келісім</w:t>
      </w:r>
    </w:p>
    <w:p>
      <w:pPr>
        <w:spacing w:after="0"/>
        <w:ind w:left="0"/>
        <w:jc w:val="both"/>
      </w:pPr>
      <w:r>
        <w:rPr>
          <w:rFonts w:ascii="Times New Roman"/>
          <w:b w:val="false"/>
          <w:i w:val="false"/>
          <w:color w:val="000000"/>
          <w:sz w:val="28"/>
        </w:rPr>
        <w:t>                        (Қарапайым Операциялар)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(бұдан әрi "Заемшы" деп аталады) мен Азия Даму Банкі (бұдан әрi "Банк" деп аталады) арасындағы 2001 жылғы 4 маусымдағы Заем туралы келісім.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(А) Заемшы сипатталуы осы Заем туралы Келiсiмге 1-Қосымшада келтiрiлетін Жобаның Қазақстандық Құрауышының мақсаттары үшiн заем туралы Банкке өтiнiш жасағанын; </w:t>
      </w:r>
      <w:r>
        <w:br/>
      </w:r>
      <w:r>
        <w:rPr>
          <w:rFonts w:ascii="Times New Roman"/>
          <w:b w:val="false"/>
          <w:i w:val="false"/>
          <w:color w:val="000000"/>
          <w:sz w:val="28"/>
        </w:rPr>
        <w:t xml:space="preserve">
      (В) Қырғыз Республикасы сипатталуы осы Қырғыз Республикасы мен Банк арасындағы Заем туралы Келiсiм (бұдан әрi Қырғыз Республикасының Заем туралы Келiсiмi деп аталады) сияқты дәл сол күнгi Заем туралы Келiсiмде келтiрiлетiн Жобаның Қырғыз Құрауышының мақсаттары үшін заем туралы Банкке өтiнiш жасағанын; </w:t>
      </w:r>
      <w:r>
        <w:br/>
      </w:r>
      <w:r>
        <w:rPr>
          <w:rFonts w:ascii="Times New Roman"/>
          <w:b w:val="false"/>
          <w:i w:val="false"/>
          <w:color w:val="000000"/>
          <w:sz w:val="28"/>
        </w:rPr>
        <w:t xml:space="preserve">
      (С) Заемшы Жобаның мақсаттары үшiн Еуропа - Кавказ - Азия (ТРАКЕКА) Көлiк Дәлiзi ұйымдарының грант беруi туралы өтінiш жасағанын; </w:t>
      </w:r>
      <w:r>
        <w:br/>
      </w:r>
      <w:r>
        <w:rPr>
          <w:rFonts w:ascii="Times New Roman"/>
          <w:b w:val="false"/>
          <w:i w:val="false"/>
          <w:color w:val="000000"/>
          <w:sz w:val="28"/>
        </w:rPr>
        <w:t xml:space="preserve">
      (D) Заемшы Жобаның мақсаттары үшiн сол сияқты жиырма бес миллион АҚШ доллары (25,000,000 АҚШ доллары) сомасына заем туралы Еуропа Қайта Жаңарту және Даму Банкіне (бұдан әрi "ЕҚДБ" деп аталады) өтінiш жасағанын; </w:t>
      </w:r>
      <w:r>
        <w:br/>
      </w:r>
      <w:r>
        <w:rPr>
          <w:rFonts w:ascii="Times New Roman"/>
          <w:b w:val="false"/>
          <w:i w:val="false"/>
          <w:color w:val="000000"/>
          <w:sz w:val="28"/>
        </w:rPr>
        <w:t xml:space="preserve">
      (Е) Банк сол сияқты Банктің қарапайым күрделi қаражатынан төменде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айтылатын шарттар мен ережелер негiзiнде Заемшыға заем беруге келiскенiн </w:t>
      </w:r>
    </w:p>
    <w:p>
      <w:pPr>
        <w:spacing w:after="0"/>
        <w:ind w:left="0"/>
        <w:jc w:val="both"/>
      </w:pPr>
      <w:r>
        <w:rPr>
          <w:rFonts w:ascii="Times New Roman"/>
          <w:b w:val="false"/>
          <w:i w:val="false"/>
          <w:color w:val="000000"/>
          <w:sz w:val="28"/>
        </w:rPr>
        <w:t>назарға ала отырып;</w:t>
      </w:r>
    </w:p>
    <w:p>
      <w:pPr>
        <w:spacing w:after="0"/>
        <w:ind w:left="0"/>
        <w:jc w:val="both"/>
      </w:pPr>
      <w:r>
        <w:rPr>
          <w:rFonts w:ascii="Times New Roman"/>
          <w:b w:val="false"/>
          <w:i w:val="false"/>
          <w:color w:val="000000"/>
          <w:sz w:val="28"/>
        </w:rPr>
        <w:t xml:space="preserve">     (Ғ) Банк Қырғыз Республикасының Заем туралы Келiсiмiнде айтылатын </w:t>
      </w:r>
    </w:p>
    <w:p>
      <w:pPr>
        <w:spacing w:after="0"/>
        <w:ind w:left="0"/>
        <w:jc w:val="both"/>
      </w:pPr>
      <w:r>
        <w:rPr>
          <w:rFonts w:ascii="Times New Roman"/>
          <w:b w:val="false"/>
          <w:i w:val="false"/>
          <w:color w:val="000000"/>
          <w:sz w:val="28"/>
        </w:rPr>
        <w:t>шарттар мен ережелер негiзiнде Қырғыз Республикасына заем беруге келiсті.</w:t>
      </w:r>
    </w:p>
    <w:p>
      <w:pPr>
        <w:spacing w:after="0"/>
        <w:ind w:left="0"/>
        <w:jc w:val="both"/>
      </w:pPr>
      <w:r>
        <w:rPr>
          <w:rFonts w:ascii="Times New Roman"/>
          <w:b w:val="false"/>
          <w:i w:val="false"/>
          <w:color w:val="000000"/>
          <w:sz w:val="28"/>
        </w:rPr>
        <w:t xml:space="preserve">     Жоғарыда айтылғандарды ескере отырып, осы Келiсiмдегi тараптар мына </w:t>
      </w:r>
    </w:p>
    <w:p>
      <w:pPr>
        <w:spacing w:after="0"/>
        <w:ind w:left="0"/>
        <w:jc w:val="both"/>
      </w:pPr>
      <w:r>
        <w:rPr>
          <w:rFonts w:ascii="Times New Roman"/>
          <w:b w:val="false"/>
          <w:i w:val="false"/>
          <w:color w:val="000000"/>
          <w:sz w:val="28"/>
        </w:rPr>
        <w:t>төмендегiлер туралы келiседi: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бап</w:t>
      </w:r>
    </w:p>
    <w:p>
      <w:pPr>
        <w:spacing w:after="0"/>
        <w:ind w:left="0"/>
        <w:jc w:val="both"/>
      </w:pPr>
      <w:r>
        <w:rPr>
          <w:rFonts w:ascii="Times New Roman"/>
          <w:b w:val="false"/>
          <w:i w:val="false"/>
          <w:color w:val="000000"/>
          <w:sz w:val="28"/>
        </w:rPr>
        <w:t>          Заемдарды Беру Ережесi;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Банктің 1986 жылғы 1 шiлдедегi Қарапайым Операциялар кезiнде Заемдар Беруге жататын Ережесiнiң барлық шарттары бұлар онда толық айтылған кездегi дәл сондай күшпен және әрекетпен, алайда, олардың мынадай өзгерiстерiн (бұдан әрi Заемдарды Беру Ережесi деп аталатын Банктiң Қарапайым Операциялар кезiнде Заемдер беруге жататын Ережесi): </w:t>
      </w:r>
      <w:r>
        <w:br/>
      </w:r>
      <w:r>
        <w:rPr>
          <w:rFonts w:ascii="Times New Roman"/>
          <w:b w:val="false"/>
          <w:i w:val="false"/>
          <w:color w:val="000000"/>
          <w:sz w:val="28"/>
        </w:rPr>
        <w:t xml:space="preserve">
      (а) 2.01 (17)-Бөлiм алынып тасталып, мынадай ережемен ауыстырылды: </w:t>
      </w:r>
      <w:r>
        <w:br/>
      </w:r>
      <w:r>
        <w:rPr>
          <w:rFonts w:ascii="Times New Roman"/>
          <w:b w:val="false"/>
          <w:i w:val="false"/>
          <w:color w:val="000000"/>
          <w:sz w:val="28"/>
        </w:rPr>
        <w:t xml:space="preserve">
      17. "Доллар" немесе "доллар немесе долларлар" терминi немесе "$" белгiсi Америка Құрама Штаттарының валютасындағы долларды немесе долларларды бiлдiредi. </w:t>
      </w:r>
      <w:r>
        <w:br/>
      </w:r>
      <w:r>
        <w:rPr>
          <w:rFonts w:ascii="Times New Roman"/>
          <w:b w:val="false"/>
          <w:i w:val="false"/>
          <w:color w:val="000000"/>
          <w:sz w:val="28"/>
        </w:rPr>
        <w:t xml:space="preserve">
      (b) 2.01 (26) және (27)-Бөлiмдер алынып тасталды және жаңа 2.01 (26)-Бөлiмге енгiзiлдi, ол мынаны бiлдiредi: </w:t>
      </w:r>
      <w:r>
        <w:br/>
      </w:r>
      <w:r>
        <w:rPr>
          <w:rFonts w:ascii="Times New Roman"/>
          <w:b w:val="false"/>
          <w:i w:val="false"/>
          <w:color w:val="000000"/>
          <w:sz w:val="28"/>
        </w:rPr>
        <w:t xml:space="preserve">
      26. "Долларлық Пул" терминi өздерi бойынша төлемге талап етiлмеген сомасы бар, Банктің қарапайым күрделi қаражаттан беретiн заемдардан АҚШ долларымен төлемдердi қаржыландыру мақсаттары үшiн Банк құратын, АҚШ долларымен қарыз алу пулын білдiредi. </w:t>
      </w:r>
      <w:r>
        <w:br/>
      </w:r>
      <w:r>
        <w:rPr>
          <w:rFonts w:ascii="Times New Roman"/>
          <w:b w:val="false"/>
          <w:i w:val="false"/>
          <w:color w:val="000000"/>
          <w:sz w:val="28"/>
        </w:rPr>
        <w:t xml:space="preserve">
      (с) 3.02-Бөлiмнiң бiрiншi тармағының соңғы сөйлемi алынып тасталды. </w:t>
      </w:r>
      <w:r>
        <w:br/>
      </w:r>
      <w:r>
        <w:rPr>
          <w:rFonts w:ascii="Times New Roman"/>
          <w:b w:val="false"/>
          <w:i w:val="false"/>
          <w:color w:val="000000"/>
          <w:sz w:val="28"/>
        </w:rPr>
        <w:t xml:space="preserve">
      (d) 3.02 (b) (ii)-Бөлiмi алынып тасталды және мынадай ережемен ауыстырылды: </w:t>
      </w:r>
      <w:r>
        <w:br/>
      </w:r>
      <w:r>
        <w:rPr>
          <w:rFonts w:ascii="Times New Roman"/>
          <w:b w:val="false"/>
          <w:i w:val="false"/>
          <w:color w:val="000000"/>
          <w:sz w:val="28"/>
        </w:rPr>
        <w:t xml:space="preserve">
      (іі) "Шартты Қарыз алулар" Заемға байланысты өздерi бойынша төлеуге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талап етiлмеген сомасы бар және iрiктеу 1992 жылдың 30 маусымында </w:t>
      </w:r>
    </w:p>
    <w:p>
      <w:pPr>
        <w:spacing w:after="0"/>
        <w:ind w:left="0"/>
        <w:jc w:val="both"/>
      </w:pPr>
      <w:r>
        <w:rPr>
          <w:rFonts w:ascii="Times New Roman"/>
          <w:b w:val="false"/>
          <w:i w:val="false"/>
          <w:color w:val="000000"/>
          <w:sz w:val="28"/>
        </w:rPr>
        <w:t>жүргiзiлетiн Банктiң қарыз алуын бiлдiредi.</w:t>
      </w:r>
    </w:p>
    <w:p>
      <w:pPr>
        <w:spacing w:after="0"/>
        <w:ind w:left="0"/>
        <w:jc w:val="both"/>
      </w:pPr>
      <w:r>
        <w:rPr>
          <w:rFonts w:ascii="Times New Roman"/>
          <w:b w:val="false"/>
          <w:i w:val="false"/>
          <w:color w:val="000000"/>
          <w:sz w:val="28"/>
        </w:rPr>
        <w:t xml:space="preserve">     (е) 3.06 (а)-Бөлiмiнiң соңғы сөйлемi алынып тасталды, 3.06 (b) </w:t>
      </w:r>
    </w:p>
    <w:p>
      <w:pPr>
        <w:spacing w:after="0"/>
        <w:ind w:left="0"/>
        <w:jc w:val="both"/>
      </w:pPr>
      <w:r>
        <w:rPr>
          <w:rFonts w:ascii="Times New Roman"/>
          <w:b w:val="false"/>
          <w:i w:val="false"/>
          <w:color w:val="000000"/>
          <w:sz w:val="28"/>
        </w:rPr>
        <w:t>Бөлiмiндегi "Банкке қолайлы күнгi" деген сөздер де алынып тасталды.</w:t>
      </w:r>
    </w:p>
    <w:p>
      <w:pPr>
        <w:spacing w:after="0"/>
        <w:ind w:left="0"/>
        <w:jc w:val="both"/>
      </w:pPr>
      <w:r>
        <w:rPr>
          <w:rFonts w:ascii="Times New Roman"/>
          <w:b w:val="false"/>
          <w:i w:val="false"/>
          <w:color w:val="000000"/>
          <w:sz w:val="28"/>
        </w:rPr>
        <w:t xml:space="preserve">     (f) 3.07-Бөлiм 3.08-Бөлiмi болып қайта нөмiрленген және мынаны </w:t>
      </w:r>
    </w:p>
    <w:p>
      <w:pPr>
        <w:spacing w:after="0"/>
        <w:ind w:left="0"/>
        <w:jc w:val="both"/>
      </w:pPr>
      <w:r>
        <w:rPr>
          <w:rFonts w:ascii="Times New Roman"/>
          <w:b w:val="false"/>
          <w:i w:val="false"/>
          <w:color w:val="000000"/>
          <w:sz w:val="28"/>
        </w:rPr>
        <w:t>бiлдiретiн жаңа 3.07-Бөлiм қосылды:</w:t>
      </w:r>
    </w:p>
    <w:p>
      <w:pPr>
        <w:spacing w:after="0"/>
        <w:ind w:left="0"/>
        <w:jc w:val="both"/>
      </w:pPr>
      <w:r>
        <w:rPr>
          <w:rFonts w:ascii="Times New Roman"/>
          <w:b w:val="false"/>
          <w:i w:val="false"/>
          <w:color w:val="000000"/>
          <w:sz w:val="28"/>
        </w:rPr>
        <w:t>     Бiр жолғы Комиссия     Бiр жолғы комиссия Заем туралы Келiсiмде</w:t>
      </w:r>
    </w:p>
    <w:p>
      <w:pPr>
        <w:spacing w:after="0"/>
        <w:ind w:left="0"/>
        <w:jc w:val="both"/>
      </w:pPr>
      <w:r>
        <w:rPr>
          <w:rFonts w:ascii="Times New Roman"/>
          <w:b w:val="false"/>
          <w:i w:val="false"/>
          <w:color w:val="000000"/>
          <w:sz w:val="28"/>
        </w:rPr>
        <w:t>                            көрсетiлетiн ставка бойынша және шарттар</w:t>
      </w:r>
    </w:p>
    <w:p>
      <w:pPr>
        <w:spacing w:after="0"/>
        <w:ind w:left="0"/>
        <w:jc w:val="both"/>
      </w:pPr>
      <w:r>
        <w:rPr>
          <w:rFonts w:ascii="Times New Roman"/>
          <w:b w:val="false"/>
          <w:i w:val="false"/>
          <w:color w:val="000000"/>
          <w:sz w:val="28"/>
        </w:rPr>
        <w:t>                            негiзiнде Заем бойынша төлеуге жатады.</w:t>
      </w:r>
    </w:p>
    <w:p>
      <w:pPr>
        <w:spacing w:after="0"/>
        <w:ind w:left="0"/>
        <w:jc w:val="both"/>
      </w:pPr>
      <w:r>
        <w:rPr>
          <w:rFonts w:ascii="Times New Roman"/>
          <w:b w:val="false"/>
          <w:i w:val="false"/>
          <w:color w:val="000000"/>
          <w:sz w:val="28"/>
        </w:rPr>
        <w:t xml:space="preserve">     (g) Қайта нөмiрленген 3.08-Бөлiм алынып тасталды және мынадай </w:t>
      </w:r>
    </w:p>
    <w:p>
      <w:pPr>
        <w:spacing w:after="0"/>
        <w:ind w:left="0"/>
        <w:jc w:val="both"/>
      </w:pPr>
      <w:r>
        <w:rPr>
          <w:rFonts w:ascii="Times New Roman"/>
          <w:b w:val="false"/>
          <w:i w:val="false"/>
          <w:color w:val="000000"/>
          <w:sz w:val="28"/>
        </w:rPr>
        <w:t>ережемен ауыстырылды: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Төлемнiң Орны          Заемның негiзгі сомасын (егер бола қалса,      </w:t>
      </w:r>
    </w:p>
    <w:p>
      <w:pPr>
        <w:spacing w:after="0"/>
        <w:ind w:left="0"/>
        <w:jc w:val="both"/>
      </w:pPr>
      <w:r>
        <w:rPr>
          <w:rFonts w:ascii="Times New Roman"/>
          <w:b w:val="false"/>
          <w:i w:val="false"/>
          <w:color w:val="000000"/>
          <w:sz w:val="28"/>
        </w:rPr>
        <w:t xml:space="preserve">                            үстемеақыны қоса алғанда) және ол бойынша      </w:t>
      </w:r>
    </w:p>
    <w:p>
      <w:pPr>
        <w:spacing w:after="0"/>
        <w:ind w:left="0"/>
        <w:jc w:val="both"/>
      </w:pPr>
      <w:r>
        <w:rPr>
          <w:rFonts w:ascii="Times New Roman"/>
          <w:b w:val="false"/>
          <w:i w:val="false"/>
          <w:color w:val="000000"/>
          <w:sz w:val="28"/>
        </w:rPr>
        <w:t xml:space="preserve">                            пайыздарды төлеу және Заем бойынша басқа да    </w:t>
      </w:r>
    </w:p>
    <w:p>
      <w:pPr>
        <w:spacing w:after="0"/>
        <w:ind w:left="0"/>
        <w:jc w:val="both"/>
      </w:pPr>
      <w:r>
        <w:rPr>
          <w:rFonts w:ascii="Times New Roman"/>
          <w:b w:val="false"/>
          <w:i w:val="false"/>
          <w:color w:val="000000"/>
          <w:sz w:val="28"/>
        </w:rPr>
        <w:t>                            төлемдердi (бiр жолғы комиссияны қоса алғанда)</w:t>
      </w:r>
    </w:p>
    <w:p>
      <w:pPr>
        <w:spacing w:after="0"/>
        <w:ind w:left="0"/>
        <w:jc w:val="both"/>
      </w:pPr>
      <w:r>
        <w:rPr>
          <w:rFonts w:ascii="Times New Roman"/>
          <w:b w:val="false"/>
          <w:i w:val="false"/>
          <w:color w:val="000000"/>
          <w:sz w:val="28"/>
        </w:rPr>
        <w:t xml:space="preserve">                            жүзеге асыру Банк олар туралы негiздi </w:t>
      </w:r>
    </w:p>
    <w:p>
      <w:pPr>
        <w:spacing w:after="0"/>
        <w:ind w:left="0"/>
        <w:jc w:val="both"/>
      </w:pPr>
      <w:r>
        <w:rPr>
          <w:rFonts w:ascii="Times New Roman"/>
          <w:b w:val="false"/>
          <w:i w:val="false"/>
          <w:color w:val="000000"/>
          <w:sz w:val="28"/>
        </w:rPr>
        <w:t>                            түрде сұрататын жерлерде төленедi.</w:t>
      </w:r>
    </w:p>
    <w:p>
      <w:pPr>
        <w:spacing w:after="0"/>
        <w:ind w:left="0"/>
        <w:jc w:val="both"/>
      </w:pPr>
      <w:r>
        <w:rPr>
          <w:rFonts w:ascii="Times New Roman"/>
          <w:b w:val="false"/>
          <w:i w:val="false"/>
          <w:color w:val="000000"/>
          <w:sz w:val="28"/>
        </w:rPr>
        <w:t>     (h) 4.02-Бөлiм алынып тасталды және мынадай ережемен ауыстырылды: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 Қаражатын </w:t>
      </w:r>
    </w:p>
    <w:p>
      <w:pPr>
        <w:spacing w:after="0"/>
        <w:ind w:left="0"/>
        <w:jc w:val="both"/>
      </w:pPr>
      <w:r>
        <w:rPr>
          <w:rFonts w:ascii="Times New Roman"/>
          <w:b w:val="false"/>
          <w:i w:val="false"/>
          <w:color w:val="000000"/>
          <w:sz w:val="28"/>
        </w:rPr>
        <w:t xml:space="preserve">     Алу Валютасы           Заем Шотынан Қаражат Алу АҚШ долларымен        </w:t>
      </w:r>
    </w:p>
    <w:p>
      <w:pPr>
        <w:spacing w:after="0"/>
        <w:ind w:left="0"/>
        <w:jc w:val="both"/>
      </w:pPr>
      <w:r>
        <w:rPr>
          <w:rFonts w:ascii="Times New Roman"/>
          <w:b w:val="false"/>
          <w:i w:val="false"/>
          <w:color w:val="000000"/>
          <w:sz w:val="28"/>
        </w:rPr>
        <w:t>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4.03 (а)-Бөлiмi алынып тасталды және мынадай ережемен ауыстырылды:</w:t>
      </w:r>
    </w:p>
    <w:p>
      <w:pPr>
        <w:spacing w:after="0"/>
        <w:ind w:left="0"/>
        <w:jc w:val="both"/>
      </w:pPr>
      <w:r>
        <w:rPr>
          <w:rFonts w:ascii="Times New Roman"/>
          <w:b w:val="false"/>
          <w:i w:val="false"/>
          <w:color w:val="000000"/>
          <w:sz w:val="28"/>
        </w:rPr>
        <w:t>     (а) Заемның негiзгi сомасы АҚШ долларымен өтеуге жатады.</w:t>
      </w:r>
    </w:p>
    <w:p>
      <w:pPr>
        <w:spacing w:after="0"/>
        <w:ind w:left="0"/>
        <w:jc w:val="both"/>
      </w:pPr>
      <w:r>
        <w:rPr>
          <w:rFonts w:ascii="Times New Roman"/>
          <w:b w:val="false"/>
          <w:i w:val="false"/>
          <w:color w:val="000000"/>
          <w:sz w:val="28"/>
        </w:rPr>
        <w:t>     (j) 4.04-Бөлiм алынып тасталды және мынадай ережемен ауыстырылды: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Пайыздарды Төлеу </w:t>
      </w:r>
    </w:p>
    <w:p>
      <w:pPr>
        <w:spacing w:after="0"/>
        <w:ind w:left="0"/>
        <w:jc w:val="both"/>
      </w:pPr>
      <w:r>
        <w:rPr>
          <w:rFonts w:ascii="Times New Roman"/>
          <w:b w:val="false"/>
          <w:i w:val="false"/>
          <w:color w:val="000000"/>
          <w:sz w:val="28"/>
        </w:rPr>
        <w:t xml:space="preserve">     Валютасы               Заемның кез келген бөлiгі бойынша пайыздар АҚШ </w:t>
      </w:r>
    </w:p>
    <w:p>
      <w:pPr>
        <w:spacing w:after="0"/>
        <w:ind w:left="0"/>
        <w:jc w:val="both"/>
      </w:pPr>
      <w:r>
        <w:rPr>
          <w:rFonts w:ascii="Times New Roman"/>
          <w:b w:val="false"/>
          <w:i w:val="false"/>
          <w:color w:val="000000"/>
          <w:sz w:val="28"/>
        </w:rPr>
        <w:t>                            долларымен төлеуге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4.05-Бөлiм алынып тасталды және мынадай ережемен ауыстырылды: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 Төлемдерді Жүзеге </w:t>
      </w:r>
    </w:p>
    <w:p>
      <w:pPr>
        <w:spacing w:after="0"/>
        <w:ind w:left="0"/>
        <w:jc w:val="both"/>
      </w:pPr>
      <w:r>
        <w:rPr>
          <w:rFonts w:ascii="Times New Roman"/>
          <w:b w:val="false"/>
          <w:i w:val="false"/>
          <w:color w:val="000000"/>
          <w:sz w:val="28"/>
        </w:rPr>
        <w:t>     асыру Валютасы         3.03-Бөлiмде сөз болған несиенi беруге деген</w:t>
      </w:r>
    </w:p>
    <w:p>
      <w:pPr>
        <w:spacing w:after="0"/>
        <w:ind w:left="0"/>
        <w:jc w:val="both"/>
      </w:pPr>
      <w:r>
        <w:rPr>
          <w:rFonts w:ascii="Times New Roman"/>
          <w:b w:val="false"/>
          <w:i w:val="false"/>
          <w:color w:val="000000"/>
          <w:sz w:val="28"/>
        </w:rPr>
        <w:t xml:space="preserve">                            мiндеттеме үшiн алым және 3.07-Бөлiмде ол      </w:t>
      </w:r>
    </w:p>
    <w:p>
      <w:pPr>
        <w:spacing w:after="0"/>
        <w:ind w:left="0"/>
        <w:jc w:val="both"/>
      </w:pPr>
      <w:r>
        <w:rPr>
          <w:rFonts w:ascii="Times New Roman"/>
          <w:b w:val="false"/>
          <w:i w:val="false"/>
          <w:color w:val="000000"/>
          <w:sz w:val="28"/>
        </w:rPr>
        <w:t>                            туралы айтылатын бiр жолғы комиссия Заем</w:t>
      </w:r>
    </w:p>
    <w:p>
      <w:pPr>
        <w:spacing w:after="0"/>
        <w:ind w:left="0"/>
        <w:jc w:val="both"/>
      </w:pPr>
      <w:r>
        <w:rPr>
          <w:rFonts w:ascii="Times New Roman"/>
          <w:b w:val="false"/>
          <w:i w:val="false"/>
          <w:color w:val="000000"/>
          <w:sz w:val="28"/>
        </w:rPr>
        <w:t>                            көрсетiлетiн валютада төлеуге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4.09-Бөлiм алынып тасталды және мынадай ережемен ауыстырылды: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Ереженiң кез келген шарттарына қарамастан, керi мағынасында Заем туралы сөз болып отырған жағдайда Заем Шотынан қаражат алу Банк қолайлы деп санауы мүмкiн осындай валютада немесе валюталарда шоттан осылай қаражат алу мақсаттары үшiн АҚШ долларымен төлемдер жүргізу мүмкiндiгi жоқ екендiгiн Банк анықтаған ерекше жағдайларда жүргізiледi. Заемның сөз болып отырған негiзгі сомасының бiр бөлiгi өтеуге жатады және осындай негізгі сома бойынша пайыздар осындай валютада немесе валюталарда төлеуге жатады. Төленуi осындай валютада немесе валюталарда жүргiзiлетiн Заемның негізгі сомасына қолданылатын пайыздық ставка Банктің осындай валютадағы шығыстарына немесе валютаны қосу спред - шығыстарға да негізделедi,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спредтi де осы уақытта Банк негіздi түрде анықтайды.</w:t>
      </w:r>
    </w:p>
    <w:p>
      <w:pPr>
        <w:spacing w:after="0"/>
        <w:ind w:left="0"/>
        <w:jc w:val="both"/>
      </w:pPr>
      <w:r>
        <w:rPr>
          <w:rFonts w:ascii="Times New Roman"/>
          <w:b w:val="false"/>
          <w:i w:val="false"/>
          <w:color w:val="000000"/>
          <w:sz w:val="28"/>
        </w:rPr>
        <w:t xml:space="preserve">     (m) 5.02-Бөлiм алынып тасталды және 5.03, 5.04, 5.05, 5.06 және </w:t>
      </w:r>
    </w:p>
    <w:p>
      <w:pPr>
        <w:spacing w:after="0"/>
        <w:ind w:left="0"/>
        <w:jc w:val="both"/>
      </w:pPr>
      <w:r>
        <w:rPr>
          <w:rFonts w:ascii="Times New Roman"/>
          <w:b w:val="false"/>
          <w:i w:val="false"/>
          <w:color w:val="000000"/>
          <w:sz w:val="28"/>
        </w:rPr>
        <w:t xml:space="preserve">5.07-Бөлiмдер тиiсiнше 5.02, 5.03, 5.04, 5.05, 5.06-Бөлiмдер болып қайта </w:t>
      </w:r>
    </w:p>
    <w:p>
      <w:pPr>
        <w:spacing w:after="0"/>
        <w:ind w:left="0"/>
        <w:jc w:val="both"/>
      </w:pPr>
      <w:r>
        <w:rPr>
          <w:rFonts w:ascii="Times New Roman"/>
          <w:b w:val="false"/>
          <w:i w:val="false"/>
          <w:color w:val="000000"/>
          <w:sz w:val="28"/>
        </w:rPr>
        <w:t>нөмiрлендi.</w:t>
      </w:r>
    </w:p>
    <w:p>
      <w:pPr>
        <w:spacing w:after="0"/>
        <w:ind w:left="0"/>
        <w:jc w:val="both"/>
      </w:pPr>
      <w:r>
        <w:rPr>
          <w:rFonts w:ascii="Times New Roman"/>
          <w:b w:val="false"/>
          <w:i w:val="false"/>
          <w:color w:val="000000"/>
          <w:sz w:val="28"/>
        </w:rPr>
        <w:t xml:space="preserve">     (n) Қайта нөмiрленген 5.02-Бөлiм алынып тасталды және мынадай </w:t>
      </w:r>
    </w:p>
    <w:p>
      <w:pPr>
        <w:spacing w:after="0"/>
        <w:ind w:left="0"/>
        <w:jc w:val="both"/>
      </w:pPr>
      <w:r>
        <w:rPr>
          <w:rFonts w:ascii="Times New Roman"/>
          <w:b w:val="false"/>
          <w:i w:val="false"/>
          <w:color w:val="000000"/>
          <w:sz w:val="28"/>
        </w:rPr>
        <w:t>ережемен ауыстырылды:</w:t>
      </w:r>
    </w:p>
    <w:p>
      <w:pPr>
        <w:spacing w:after="0"/>
        <w:ind w:left="0"/>
        <w:jc w:val="both"/>
      </w:pPr>
      <w:r>
        <w:rPr>
          <w:rFonts w:ascii="Times New Roman"/>
          <w:b w:val="false"/>
          <w:i w:val="false"/>
          <w:color w:val="000000"/>
          <w:sz w:val="28"/>
        </w:rPr>
        <w:t>     Заем Шотынан Қаражат Алуға</w:t>
      </w:r>
    </w:p>
    <w:p>
      <w:pPr>
        <w:spacing w:after="0"/>
        <w:ind w:left="0"/>
        <w:jc w:val="both"/>
      </w:pPr>
      <w:r>
        <w:rPr>
          <w:rFonts w:ascii="Times New Roman"/>
          <w:b w:val="false"/>
          <w:i w:val="false"/>
          <w:color w:val="000000"/>
          <w:sz w:val="28"/>
        </w:rPr>
        <w:t xml:space="preserve">     арналған Өтiнiм             Заемшы Заем Шотынан қандай да болмасын    </w:t>
      </w:r>
    </w:p>
    <w:p>
      <w:pPr>
        <w:spacing w:after="0"/>
        <w:ind w:left="0"/>
        <w:jc w:val="both"/>
      </w:pPr>
      <w:r>
        <w:rPr>
          <w:rFonts w:ascii="Times New Roman"/>
          <w:b w:val="false"/>
          <w:i w:val="false"/>
          <w:color w:val="000000"/>
          <w:sz w:val="28"/>
        </w:rPr>
        <w:t xml:space="preserve">                                 соманы алғысы келген жағдайда, </w:t>
      </w:r>
    </w:p>
    <w:p>
      <w:pPr>
        <w:spacing w:after="0"/>
        <w:ind w:left="0"/>
        <w:jc w:val="both"/>
      </w:pPr>
      <w:r>
        <w:rPr>
          <w:rFonts w:ascii="Times New Roman"/>
          <w:b w:val="false"/>
          <w:i w:val="false"/>
          <w:color w:val="000000"/>
          <w:sz w:val="28"/>
        </w:rPr>
        <w:t xml:space="preserve">                                 Заемшы Банкке Банк негiздi түрде          </w:t>
      </w:r>
    </w:p>
    <w:p>
      <w:pPr>
        <w:spacing w:after="0"/>
        <w:ind w:left="0"/>
        <w:jc w:val="both"/>
      </w:pPr>
      <w:r>
        <w:rPr>
          <w:rFonts w:ascii="Times New Roman"/>
          <w:b w:val="false"/>
          <w:i w:val="false"/>
          <w:color w:val="000000"/>
          <w:sz w:val="28"/>
        </w:rPr>
        <w:t xml:space="preserve">                                 сұрататын нысандағы және өтiнiмдер мен </w:t>
      </w:r>
    </w:p>
    <w:p>
      <w:pPr>
        <w:spacing w:after="0"/>
        <w:ind w:left="0"/>
        <w:jc w:val="both"/>
      </w:pPr>
      <w:r>
        <w:rPr>
          <w:rFonts w:ascii="Times New Roman"/>
          <w:b w:val="false"/>
          <w:i w:val="false"/>
          <w:color w:val="000000"/>
          <w:sz w:val="28"/>
        </w:rPr>
        <w:t xml:space="preserve">                                 тұжырымдаманы қамтитын өтінімді ұсынады.  </w:t>
      </w:r>
    </w:p>
    <w:p>
      <w:pPr>
        <w:spacing w:after="0"/>
        <w:ind w:left="0"/>
        <w:jc w:val="both"/>
      </w:pPr>
      <w:r>
        <w:rPr>
          <w:rFonts w:ascii="Times New Roman"/>
          <w:b w:val="false"/>
          <w:i w:val="false"/>
          <w:color w:val="000000"/>
          <w:sz w:val="28"/>
        </w:rPr>
        <w:t xml:space="preserve">                                 Банк пен Заемшы арасында өзгеше </w:t>
      </w:r>
    </w:p>
    <w:p>
      <w:pPr>
        <w:spacing w:after="0"/>
        <w:ind w:left="0"/>
        <w:jc w:val="both"/>
      </w:pPr>
      <w:r>
        <w:rPr>
          <w:rFonts w:ascii="Times New Roman"/>
          <w:b w:val="false"/>
          <w:i w:val="false"/>
          <w:color w:val="000000"/>
          <w:sz w:val="28"/>
        </w:rPr>
        <w:t xml:space="preserve">                                 келiсiлгеннен басқа жағдайларды           </w:t>
      </w:r>
    </w:p>
    <w:p>
      <w:pPr>
        <w:spacing w:after="0"/>
        <w:ind w:left="0"/>
        <w:jc w:val="both"/>
      </w:pPr>
      <w:r>
        <w:rPr>
          <w:rFonts w:ascii="Times New Roman"/>
          <w:b w:val="false"/>
          <w:i w:val="false"/>
          <w:color w:val="000000"/>
          <w:sz w:val="28"/>
        </w:rPr>
        <w:t xml:space="preserve">                                 қоспағанда, осы Бапта төменде айтылатын </w:t>
      </w:r>
    </w:p>
    <w:p>
      <w:pPr>
        <w:spacing w:after="0"/>
        <w:ind w:left="0"/>
        <w:jc w:val="both"/>
      </w:pPr>
      <w:r>
        <w:rPr>
          <w:rFonts w:ascii="Times New Roman"/>
          <w:b w:val="false"/>
          <w:i w:val="false"/>
          <w:color w:val="000000"/>
          <w:sz w:val="28"/>
        </w:rPr>
        <w:t xml:space="preserve">                                 қажеттi құжаттамамен бiрге шоттан қаражат </w:t>
      </w:r>
    </w:p>
    <w:p>
      <w:pPr>
        <w:spacing w:after="0"/>
        <w:ind w:left="0"/>
        <w:jc w:val="both"/>
      </w:pPr>
      <w:r>
        <w:rPr>
          <w:rFonts w:ascii="Times New Roman"/>
          <w:b w:val="false"/>
          <w:i w:val="false"/>
          <w:color w:val="000000"/>
          <w:sz w:val="28"/>
        </w:rPr>
        <w:t xml:space="preserve">                                 алуға арналған өтiнiмдер Жобаға </w:t>
      </w:r>
    </w:p>
    <w:p>
      <w:pPr>
        <w:spacing w:after="0"/>
        <w:ind w:left="0"/>
        <w:jc w:val="both"/>
      </w:pPr>
      <w:r>
        <w:rPr>
          <w:rFonts w:ascii="Times New Roman"/>
          <w:b w:val="false"/>
          <w:i w:val="false"/>
          <w:color w:val="000000"/>
          <w:sz w:val="28"/>
        </w:rPr>
        <w:t xml:space="preserve">                                 арналған шығыстарға байланысты уақытылы   </w:t>
      </w:r>
    </w:p>
    <w:p>
      <w:pPr>
        <w:spacing w:after="0"/>
        <w:ind w:left="0"/>
        <w:jc w:val="both"/>
      </w:pPr>
      <w:r>
        <w:rPr>
          <w:rFonts w:ascii="Times New Roman"/>
          <w:b w:val="false"/>
          <w:i w:val="false"/>
          <w:color w:val="000000"/>
          <w:sz w:val="28"/>
        </w:rPr>
        <w:t>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5.02-Бөлiм алынып тасталды және мынадай ережемен ауыстырылды: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Банктің күшiн жоюы          Егер (i) Заемшының Заем Шотынан қаражат   </w:t>
      </w:r>
    </w:p>
    <w:p>
      <w:pPr>
        <w:spacing w:after="0"/>
        <w:ind w:left="0"/>
        <w:jc w:val="both"/>
      </w:pPr>
      <w:r>
        <w:rPr>
          <w:rFonts w:ascii="Times New Roman"/>
          <w:b w:val="false"/>
          <w:i w:val="false"/>
          <w:color w:val="000000"/>
          <w:sz w:val="28"/>
        </w:rPr>
        <w:t xml:space="preserve">                                 алуды жүргiзу құқығы Заемның </w:t>
      </w:r>
    </w:p>
    <w:p>
      <w:pPr>
        <w:spacing w:after="0"/>
        <w:ind w:left="0"/>
        <w:jc w:val="both"/>
      </w:pPr>
      <w:r>
        <w:rPr>
          <w:rFonts w:ascii="Times New Roman"/>
          <w:b w:val="false"/>
          <w:i w:val="false"/>
          <w:color w:val="000000"/>
          <w:sz w:val="28"/>
        </w:rPr>
        <w:t xml:space="preserve">                                 қандай да болмасын сомасына қатысты       </w:t>
      </w:r>
    </w:p>
    <w:p>
      <w:pPr>
        <w:spacing w:after="0"/>
        <w:ind w:left="0"/>
        <w:jc w:val="both"/>
      </w:pPr>
      <w:r>
        <w:rPr>
          <w:rFonts w:ascii="Times New Roman"/>
          <w:b w:val="false"/>
          <w:i w:val="false"/>
          <w:color w:val="000000"/>
          <w:sz w:val="28"/>
        </w:rPr>
        <w:t xml:space="preserve">                                 ұзақтығы отыз (30) күн кезеңге  </w:t>
      </w:r>
    </w:p>
    <w:p>
      <w:pPr>
        <w:spacing w:after="0"/>
        <w:ind w:left="0"/>
        <w:jc w:val="both"/>
      </w:pPr>
      <w:r>
        <w:rPr>
          <w:rFonts w:ascii="Times New Roman"/>
          <w:b w:val="false"/>
          <w:i w:val="false"/>
          <w:color w:val="000000"/>
          <w:sz w:val="28"/>
        </w:rPr>
        <w:t>                                 тоқтатыла тұрса, немесе</w:t>
      </w:r>
    </w:p>
    <w:p>
      <w:pPr>
        <w:spacing w:after="0"/>
        <w:ind w:left="0"/>
        <w:jc w:val="both"/>
      </w:pPr>
      <w:r>
        <w:rPr>
          <w:rFonts w:ascii="Times New Roman"/>
          <w:b w:val="false"/>
          <w:i w:val="false"/>
          <w:color w:val="000000"/>
          <w:sz w:val="28"/>
        </w:rPr>
        <w:t xml:space="preserve">                                 (іі) Банк Заемшымен консультациядан кейiн </w:t>
      </w:r>
    </w:p>
    <w:p>
      <w:pPr>
        <w:spacing w:after="0"/>
        <w:ind w:left="0"/>
        <w:jc w:val="both"/>
      </w:pPr>
      <w:r>
        <w:rPr>
          <w:rFonts w:ascii="Times New Roman"/>
          <w:b w:val="false"/>
          <w:i w:val="false"/>
          <w:color w:val="000000"/>
          <w:sz w:val="28"/>
        </w:rPr>
        <w:t xml:space="preserve">                                 қандай да болмасын уақытта Заемның        </w:t>
      </w:r>
    </w:p>
    <w:p>
      <w:pPr>
        <w:spacing w:after="0"/>
        <w:ind w:left="0"/>
        <w:jc w:val="both"/>
      </w:pPr>
      <w:r>
        <w:rPr>
          <w:rFonts w:ascii="Times New Roman"/>
          <w:b w:val="false"/>
          <w:i w:val="false"/>
          <w:color w:val="000000"/>
          <w:sz w:val="28"/>
        </w:rPr>
        <w:t xml:space="preserve">                                 мақсаттары үшiн Заемның қандай да         </w:t>
      </w:r>
    </w:p>
    <w:p>
      <w:pPr>
        <w:spacing w:after="0"/>
        <w:ind w:left="0"/>
        <w:jc w:val="both"/>
      </w:pPr>
      <w:r>
        <w:rPr>
          <w:rFonts w:ascii="Times New Roman"/>
          <w:b w:val="false"/>
          <w:i w:val="false"/>
          <w:color w:val="000000"/>
          <w:sz w:val="28"/>
        </w:rPr>
        <w:t xml:space="preserve">                                 болмасын сомасы қажет етiлмейтiнiн        </w:t>
      </w:r>
    </w:p>
    <w:p>
      <w:pPr>
        <w:spacing w:after="0"/>
        <w:ind w:left="0"/>
        <w:jc w:val="both"/>
      </w:pPr>
      <w:r>
        <w:rPr>
          <w:rFonts w:ascii="Times New Roman"/>
          <w:b w:val="false"/>
          <w:i w:val="false"/>
          <w:color w:val="000000"/>
          <w:sz w:val="28"/>
        </w:rPr>
        <w:t>                                 анықтаған болса, немесе</w:t>
      </w:r>
    </w:p>
    <w:p>
      <w:pPr>
        <w:spacing w:after="0"/>
        <w:ind w:left="0"/>
        <w:jc w:val="both"/>
      </w:pPr>
      <w:r>
        <w:rPr>
          <w:rFonts w:ascii="Times New Roman"/>
          <w:b w:val="false"/>
          <w:i w:val="false"/>
          <w:color w:val="000000"/>
          <w:sz w:val="28"/>
        </w:rPr>
        <w:t xml:space="preserve">                                 (ііі) Банк қандай да болмасын уақытта     </w:t>
      </w:r>
    </w:p>
    <w:p>
      <w:pPr>
        <w:spacing w:after="0"/>
        <w:ind w:left="0"/>
        <w:jc w:val="both"/>
      </w:pPr>
      <w:r>
        <w:rPr>
          <w:rFonts w:ascii="Times New Roman"/>
          <w:b w:val="false"/>
          <w:i w:val="false"/>
          <w:color w:val="000000"/>
          <w:sz w:val="28"/>
        </w:rPr>
        <w:t xml:space="preserve">                                 Заем қаражатынан қаржыландырылатын қандай </w:t>
      </w:r>
    </w:p>
    <w:p>
      <w:pPr>
        <w:spacing w:after="0"/>
        <w:ind w:left="0"/>
        <w:jc w:val="both"/>
      </w:pPr>
      <w:r>
        <w:rPr>
          <w:rFonts w:ascii="Times New Roman"/>
          <w:b w:val="false"/>
          <w:i w:val="false"/>
          <w:color w:val="000000"/>
          <w:sz w:val="28"/>
        </w:rPr>
        <w:t xml:space="preserve">                                 да болмасын келiсiм-шартқа қатысты Заемшы </w:t>
      </w:r>
    </w:p>
    <w:p>
      <w:pPr>
        <w:spacing w:after="0"/>
        <w:ind w:left="0"/>
        <w:jc w:val="both"/>
      </w:pPr>
      <w:r>
        <w:rPr>
          <w:rFonts w:ascii="Times New Roman"/>
          <w:b w:val="false"/>
          <w:i w:val="false"/>
          <w:color w:val="000000"/>
          <w:sz w:val="28"/>
        </w:rPr>
        <w:t xml:space="preserve">                                 өкiлдерiнiң немесе Заем алушының          </w:t>
      </w:r>
    </w:p>
    <w:p>
      <w:pPr>
        <w:spacing w:after="0"/>
        <w:ind w:left="0"/>
        <w:jc w:val="both"/>
      </w:pPr>
      <w:r>
        <w:rPr>
          <w:rFonts w:ascii="Times New Roman"/>
          <w:b w:val="false"/>
          <w:i w:val="false"/>
          <w:color w:val="000000"/>
          <w:sz w:val="28"/>
        </w:rPr>
        <w:t xml:space="preserve">                                 тарапынан сатып алу/консультанттарды </w:t>
      </w:r>
    </w:p>
    <w:p>
      <w:pPr>
        <w:spacing w:after="0"/>
        <w:ind w:left="0"/>
        <w:jc w:val="both"/>
      </w:pPr>
      <w:r>
        <w:rPr>
          <w:rFonts w:ascii="Times New Roman"/>
          <w:b w:val="false"/>
          <w:i w:val="false"/>
          <w:color w:val="000000"/>
          <w:sz w:val="28"/>
        </w:rPr>
        <w:t xml:space="preserve">                                 ірiктеу кезiнде сыбайлас жемқорлық        </w:t>
      </w:r>
    </w:p>
    <w:p>
      <w:pPr>
        <w:spacing w:after="0"/>
        <w:ind w:left="0"/>
        <w:jc w:val="both"/>
      </w:pPr>
      <w:r>
        <w:rPr>
          <w:rFonts w:ascii="Times New Roman"/>
          <w:b w:val="false"/>
          <w:i w:val="false"/>
          <w:color w:val="000000"/>
          <w:sz w:val="28"/>
        </w:rPr>
        <w:t xml:space="preserve">                                 тәсiлдерi немесе алаяқтық iс-тәжiрибе </w:t>
      </w:r>
    </w:p>
    <w:p>
      <w:pPr>
        <w:spacing w:after="0"/>
        <w:ind w:left="0"/>
        <w:jc w:val="both"/>
      </w:pPr>
      <w:r>
        <w:rPr>
          <w:rFonts w:ascii="Times New Roman"/>
          <w:b w:val="false"/>
          <w:i w:val="false"/>
          <w:color w:val="000000"/>
          <w:sz w:val="28"/>
        </w:rPr>
        <w:t xml:space="preserve">                                 орын алғанын немесе Заемшының ахуалды     </w:t>
      </w:r>
    </w:p>
    <w:p>
      <w:pPr>
        <w:spacing w:after="0"/>
        <w:ind w:left="0"/>
        <w:jc w:val="both"/>
      </w:pPr>
      <w:r>
        <w:rPr>
          <w:rFonts w:ascii="Times New Roman"/>
          <w:b w:val="false"/>
          <w:i w:val="false"/>
          <w:color w:val="000000"/>
          <w:sz w:val="28"/>
        </w:rPr>
        <w:t xml:space="preserve">                                 түзету жөнінде Банк үшiн қолайлы </w:t>
      </w:r>
    </w:p>
    <w:p>
      <w:pPr>
        <w:spacing w:after="0"/>
        <w:ind w:left="0"/>
        <w:jc w:val="both"/>
      </w:pPr>
      <w:r>
        <w:rPr>
          <w:rFonts w:ascii="Times New Roman"/>
          <w:b w:val="false"/>
          <w:i w:val="false"/>
          <w:color w:val="000000"/>
          <w:sz w:val="28"/>
        </w:rPr>
        <w:t xml:space="preserve">                                 уақытылы және тиiстi шаралар қолданбай    </w:t>
      </w:r>
    </w:p>
    <w:p>
      <w:pPr>
        <w:spacing w:after="0"/>
        <w:ind w:left="0"/>
        <w:jc w:val="both"/>
      </w:pPr>
      <w:r>
        <w:rPr>
          <w:rFonts w:ascii="Times New Roman"/>
          <w:b w:val="false"/>
          <w:i w:val="false"/>
          <w:color w:val="000000"/>
          <w:sz w:val="28"/>
        </w:rPr>
        <w:t xml:space="preserve">                                 осындай келiсiм-шартты орындағанын </w:t>
      </w:r>
    </w:p>
    <w:p>
      <w:pPr>
        <w:spacing w:after="0"/>
        <w:ind w:left="0"/>
        <w:jc w:val="both"/>
      </w:pPr>
      <w:r>
        <w:rPr>
          <w:rFonts w:ascii="Times New Roman"/>
          <w:b w:val="false"/>
          <w:i w:val="false"/>
          <w:color w:val="000000"/>
          <w:sz w:val="28"/>
        </w:rPr>
        <w:t>                                 анықтаған болса, немесе</w:t>
      </w:r>
    </w:p>
    <w:p>
      <w:pPr>
        <w:spacing w:after="0"/>
        <w:ind w:left="0"/>
        <w:jc w:val="both"/>
      </w:pPr>
      <w:r>
        <w:rPr>
          <w:rFonts w:ascii="Times New Roman"/>
          <w:b w:val="false"/>
          <w:i w:val="false"/>
          <w:color w:val="000000"/>
          <w:sz w:val="28"/>
        </w:rPr>
        <w:t xml:space="preserve">                                 (iv) Банк қандай да болмасын уақытта Заем </w:t>
      </w:r>
    </w:p>
    <w:p>
      <w:pPr>
        <w:spacing w:after="0"/>
        <w:ind w:left="0"/>
        <w:jc w:val="both"/>
      </w:pPr>
      <w:r>
        <w:rPr>
          <w:rFonts w:ascii="Times New Roman"/>
          <w:b w:val="false"/>
          <w:i w:val="false"/>
          <w:color w:val="000000"/>
          <w:sz w:val="28"/>
        </w:rPr>
        <w:t xml:space="preserve">                                 қаражатынан қаржыландырылатын қандай да   </w:t>
      </w:r>
    </w:p>
    <w:p>
      <w:pPr>
        <w:spacing w:after="0"/>
        <w:ind w:left="0"/>
        <w:jc w:val="both"/>
      </w:pPr>
      <w:r>
        <w:rPr>
          <w:rFonts w:ascii="Times New Roman"/>
          <w:b w:val="false"/>
          <w:i w:val="false"/>
          <w:color w:val="000000"/>
          <w:sz w:val="28"/>
        </w:rPr>
        <w:t xml:space="preserve">                                 болмасын келiсiм-шартқа байланысты сатып  </w:t>
      </w:r>
    </w:p>
    <w:p>
      <w:pPr>
        <w:spacing w:after="0"/>
        <w:ind w:left="0"/>
        <w:jc w:val="both"/>
      </w:pPr>
      <w:r>
        <w:rPr>
          <w:rFonts w:ascii="Times New Roman"/>
          <w:b w:val="false"/>
          <w:i w:val="false"/>
          <w:color w:val="000000"/>
          <w:sz w:val="28"/>
        </w:rPr>
        <w:t xml:space="preserve">                                 алу Заем туралы Келiсiмде баяндалатын     </w:t>
      </w:r>
    </w:p>
    <w:p>
      <w:pPr>
        <w:spacing w:after="0"/>
        <w:ind w:left="0"/>
        <w:jc w:val="both"/>
      </w:pPr>
      <w:r>
        <w:rPr>
          <w:rFonts w:ascii="Times New Roman"/>
          <w:b w:val="false"/>
          <w:i w:val="false"/>
          <w:color w:val="000000"/>
          <w:sz w:val="28"/>
        </w:rPr>
        <w:t xml:space="preserve">                                 немесе ол туралы айтылатын рәсiмдерге </w:t>
      </w:r>
    </w:p>
    <w:p>
      <w:pPr>
        <w:spacing w:after="0"/>
        <w:ind w:left="0"/>
        <w:jc w:val="both"/>
      </w:pPr>
      <w:r>
        <w:rPr>
          <w:rFonts w:ascii="Times New Roman"/>
          <w:b w:val="false"/>
          <w:i w:val="false"/>
          <w:color w:val="000000"/>
          <w:sz w:val="28"/>
        </w:rPr>
        <w:t>                                 сәйкес келмейтiнiн анықтаған болса, немесе</w:t>
      </w:r>
    </w:p>
    <w:p>
      <w:pPr>
        <w:spacing w:after="0"/>
        <w:ind w:left="0"/>
        <w:jc w:val="both"/>
      </w:pPr>
      <w:r>
        <w:rPr>
          <w:rFonts w:ascii="Times New Roman"/>
          <w:b w:val="false"/>
          <w:i w:val="false"/>
          <w:color w:val="000000"/>
          <w:sz w:val="28"/>
        </w:rPr>
        <w:t xml:space="preserve">                                 (v) шоттан қаражатты алудың соңғы мерзiмi </w:t>
      </w:r>
    </w:p>
    <w:p>
      <w:pPr>
        <w:spacing w:after="0"/>
        <w:ind w:left="0"/>
        <w:jc w:val="both"/>
      </w:pPr>
      <w:r>
        <w:rPr>
          <w:rFonts w:ascii="Times New Roman"/>
          <w:b w:val="false"/>
          <w:i w:val="false"/>
          <w:color w:val="000000"/>
          <w:sz w:val="28"/>
        </w:rPr>
        <w:t xml:space="preserve">                                 ретiнде Заем туралы келiсiмде             </w:t>
      </w:r>
    </w:p>
    <w:p>
      <w:pPr>
        <w:spacing w:after="0"/>
        <w:ind w:left="0"/>
        <w:jc w:val="both"/>
      </w:pPr>
      <w:r>
        <w:rPr>
          <w:rFonts w:ascii="Times New Roman"/>
          <w:b w:val="false"/>
          <w:i w:val="false"/>
          <w:color w:val="000000"/>
          <w:sz w:val="28"/>
        </w:rPr>
        <w:t xml:space="preserve">                                 көрсетілетін күнi Заем сомасы Заем        </w:t>
      </w:r>
    </w:p>
    <w:p>
      <w:pPr>
        <w:spacing w:after="0"/>
        <w:ind w:left="0"/>
        <w:jc w:val="both"/>
      </w:pPr>
      <w:r>
        <w:rPr>
          <w:rFonts w:ascii="Times New Roman"/>
          <w:b w:val="false"/>
          <w:i w:val="false"/>
          <w:color w:val="000000"/>
          <w:sz w:val="28"/>
        </w:rPr>
        <w:t xml:space="preserve">                                 Шотынан алынбаған болып шықса, Банк егер  </w:t>
      </w:r>
    </w:p>
    <w:p>
      <w:pPr>
        <w:spacing w:after="0"/>
        <w:ind w:left="0"/>
        <w:jc w:val="both"/>
      </w:pPr>
      <w:r>
        <w:rPr>
          <w:rFonts w:ascii="Times New Roman"/>
          <w:b w:val="false"/>
          <w:i w:val="false"/>
          <w:color w:val="000000"/>
          <w:sz w:val="28"/>
        </w:rPr>
        <w:t xml:space="preserve">                                 осындай бола қалса, Заемшыны және         </w:t>
      </w:r>
    </w:p>
    <w:p>
      <w:pPr>
        <w:spacing w:after="0"/>
        <w:ind w:left="0"/>
        <w:jc w:val="both"/>
      </w:pPr>
      <w:r>
        <w:rPr>
          <w:rFonts w:ascii="Times New Roman"/>
          <w:b w:val="false"/>
          <w:i w:val="false"/>
          <w:color w:val="000000"/>
          <w:sz w:val="28"/>
        </w:rPr>
        <w:t xml:space="preserve">                                 Кепілгердi хабардар ете отырып, Заемшының </w:t>
      </w:r>
    </w:p>
    <w:p>
      <w:pPr>
        <w:spacing w:after="0"/>
        <w:ind w:left="0"/>
        <w:jc w:val="both"/>
      </w:pPr>
      <w:r>
        <w:rPr>
          <w:rFonts w:ascii="Times New Roman"/>
          <w:b w:val="false"/>
          <w:i w:val="false"/>
          <w:color w:val="000000"/>
          <w:sz w:val="28"/>
        </w:rPr>
        <w:t xml:space="preserve">                                 осындай сомаға немесе келiсiм-шартқа      </w:t>
      </w:r>
    </w:p>
    <w:p>
      <w:pPr>
        <w:spacing w:after="0"/>
        <w:ind w:left="0"/>
        <w:jc w:val="both"/>
      </w:pPr>
      <w:r>
        <w:rPr>
          <w:rFonts w:ascii="Times New Roman"/>
          <w:b w:val="false"/>
          <w:i w:val="false"/>
          <w:color w:val="000000"/>
          <w:sz w:val="28"/>
        </w:rPr>
        <w:t xml:space="preserve">                                 қатысты шоттан қаражат алуды жүргiзу      </w:t>
      </w:r>
    </w:p>
    <w:p>
      <w:pPr>
        <w:spacing w:after="0"/>
        <w:ind w:left="0"/>
        <w:jc w:val="both"/>
      </w:pPr>
      <w:r>
        <w:rPr>
          <w:rFonts w:ascii="Times New Roman"/>
          <w:b w:val="false"/>
          <w:i w:val="false"/>
          <w:color w:val="000000"/>
          <w:sz w:val="28"/>
        </w:rPr>
        <w:t xml:space="preserve">                                 құқығын тоқтата алады. Осындай            </w:t>
      </w:r>
    </w:p>
    <w:p>
      <w:pPr>
        <w:spacing w:after="0"/>
        <w:ind w:left="0"/>
        <w:jc w:val="both"/>
      </w:pPr>
      <w:r>
        <w:rPr>
          <w:rFonts w:ascii="Times New Roman"/>
          <w:b w:val="false"/>
          <w:i w:val="false"/>
          <w:color w:val="000000"/>
          <w:sz w:val="28"/>
        </w:rPr>
        <w:t xml:space="preserve">                                 хабарламадан кейiн ол туралы сөз болып    </w:t>
      </w:r>
    </w:p>
    <w:p>
      <w:pPr>
        <w:spacing w:after="0"/>
        <w:ind w:left="0"/>
        <w:jc w:val="both"/>
      </w:pPr>
      <w:r>
        <w:rPr>
          <w:rFonts w:ascii="Times New Roman"/>
          <w:b w:val="false"/>
          <w:i w:val="false"/>
          <w:color w:val="000000"/>
          <w:sz w:val="28"/>
        </w:rPr>
        <w:t xml:space="preserve">                                 отырған Заем сомасы немесе оның бөлiгi    </w:t>
      </w:r>
    </w:p>
    <w:p>
      <w:pPr>
        <w:spacing w:after="0"/>
        <w:ind w:left="0"/>
        <w:jc w:val="both"/>
      </w:pPr>
      <w:r>
        <w:rPr>
          <w:rFonts w:ascii="Times New Roman"/>
          <w:b w:val="false"/>
          <w:i w:val="false"/>
          <w:color w:val="000000"/>
          <w:sz w:val="28"/>
        </w:rPr>
        <w:t>                                 күшiн жояды.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 8.04-Бөлiм алынып тасталды және 8.05, 8.06 және 8.07-Бөлiмдер тиiсiнше 8.04, 8.05 және 8.06-Бөлiмдер болып қайта нөмiрлендi. </w:t>
      </w:r>
      <w:r>
        <w:br/>
      </w:r>
      <w:r>
        <w:rPr>
          <w:rFonts w:ascii="Times New Roman"/>
          <w:b w:val="false"/>
          <w:i w:val="false"/>
          <w:color w:val="000000"/>
          <w:sz w:val="28"/>
        </w:rPr>
        <w:t>
 </w:t>
      </w:r>
      <w:r>
        <w:br/>
      </w:r>
      <w:r>
        <w:rPr>
          <w:rFonts w:ascii="Times New Roman"/>
          <w:b w:val="false"/>
          <w:i w:val="false"/>
          <w:color w:val="000000"/>
          <w:sz w:val="28"/>
        </w:rPr>
        <w:t xml:space="preserve">
                          1.02-Бөлiм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контекстен өзгеше туындамаса, әрбiр кезде Заемдар Беру Ережесiнде анықтамасы берiлетiн терминдердi осы Заем туралы Келiсiмде пайдалану кезiнде оларда көрсетiлетiн тиiстi мағыналары болады және мынадай қосымша терминдердiң мынадай мағыналары болады: </w:t>
      </w:r>
      <w:r>
        <w:br/>
      </w:r>
      <w:r>
        <w:rPr>
          <w:rFonts w:ascii="Times New Roman"/>
          <w:b w:val="false"/>
          <w:i w:val="false"/>
          <w:color w:val="000000"/>
          <w:sz w:val="28"/>
        </w:rPr>
        <w:t xml:space="preserve">
      (а) "Консультациялық Техникалық Көмек" Банк Жобаға байланысты Заемшының Yкiметіне көрсететiн, Жол Саласының Тиiмдiлiгiн арттыру жөнiндегi техникалық көмектi бiлдiредi; </w:t>
      </w:r>
      <w:r>
        <w:br/>
      </w:r>
      <w:r>
        <w:rPr>
          <w:rFonts w:ascii="Times New Roman"/>
          <w:b w:val="false"/>
          <w:i w:val="false"/>
          <w:color w:val="000000"/>
          <w:sz w:val="28"/>
        </w:rPr>
        <w:t xml:space="preserve">
      (b) Трансшекаралық Өту туралы Келiсiм" ортақ шекара арқылы адамдардың, тауарлар мен көлiк құралдарының өтуiн реттеу және жеңiлдету мақсатында 1999 жылғы 15 қарашадағы Заемшының Үкіметі мен Қырғыз Республикасының Yкiметi арасындағы Келiсiмдi бiлдiредi; </w:t>
      </w:r>
      <w:r>
        <w:br/>
      </w:r>
      <w:r>
        <w:rPr>
          <w:rFonts w:ascii="Times New Roman"/>
          <w:b w:val="false"/>
          <w:i w:val="false"/>
          <w:color w:val="000000"/>
          <w:sz w:val="28"/>
        </w:rPr>
        <w:t xml:space="preserve">
      (с) "Қазақстандық Құрауыш" осы Заем туралы Келiсiмге 1-Қосымшада айтылатын Жобаның Заем қаражатынан қаржыландырылатын құрауышын бiлдiредi; </w:t>
      </w:r>
      <w:r>
        <w:br/>
      </w:r>
      <w:r>
        <w:rPr>
          <w:rFonts w:ascii="Times New Roman"/>
          <w:b w:val="false"/>
          <w:i w:val="false"/>
          <w:color w:val="000000"/>
          <w:sz w:val="28"/>
        </w:rPr>
        <w:t xml:space="preserve">
      (d) "Қырғыз Құрауышы" осы Келiсiмнiң Декларациялық Бөлiмiнiң (В)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бөлiгiнде айтылатын Жобаның Қырғыз Республикасының Заем қаражатынан </w:t>
      </w:r>
    </w:p>
    <w:p>
      <w:pPr>
        <w:spacing w:after="0"/>
        <w:ind w:left="0"/>
        <w:jc w:val="both"/>
      </w:pPr>
      <w:r>
        <w:rPr>
          <w:rFonts w:ascii="Times New Roman"/>
          <w:b w:val="false"/>
          <w:i w:val="false"/>
          <w:color w:val="000000"/>
          <w:sz w:val="28"/>
        </w:rPr>
        <w:t>қаржыландырылатын құрауышын бiлдiредi;</w:t>
      </w:r>
    </w:p>
    <w:p>
      <w:pPr>
        <w:spacing w:after="0"/>
        <w:ind w:left="0"/>
        <w:jc w:val="both"/>
      </w:pPr>
      <w:r>
        <w:rPr>
          <w:rFonts w:ascii="Times New Roman"/>
          <w:b w:val="false"/>
          <w:i w:val="false"/>
          <w:color w:val="000000"/>
          <w:sz w:val="28"/>
        </w:rPr>
        <w:t xml:space="preserve">     (е) "ККМ" Заемшының Көлiк және Коммуникациялар Министрлiгiн бiлдiредi </w:t>
      </w:r>
    </w:p>
    <w:p>
      <w:pPr>
        <w:spacing w:after="0"/>
        <w:ind w:left="0"/>
        <w:jc w:val="both"/>
      </w:pPr>
      <w:r>
        <w:rPr>
          <w:rFonts w:ascii="Times New Roman"/>
          <w:b w:val="false"/>
          <w:i w:val="false"/>
          <w:color w:val="000000"/>
          <w:sz w:val="28"/>
        </w:rPr>
        <w:t>және оның кез келген құқықтық мирасқорын қамтиды;</w:t>
      </w:r>
    </w:p>
    <w:p>
      <w:pPr>
        <w:spacing w:after="0"/>
        <w:ind w:left="0"/>
        <w:jc w:val="both"/>
      </w:pPr>
      <w:r>
        <w:rPr>
          <w:rFonts w:ascii="Times New Roman"/>
          <w:b w:val="false"/>
          <w:i w:val="false"/>
          <w:color w:val="000000"/>
          <w:sz w:val="28"/>
        </w:rPr>
        <w:t xml:space="preserve">     (f) "ЖОТ" Жоба үшiн ККМ-нiң құрған Жобаны Орындау жөнiндегі Топты </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xml:space="preserve">     (g) "ЖБК" Банк ұсынған N 1455-КАZ Заемның қаражатынан </w:t>
      </w:r>
    </w:p>
    <w:p>
      <w:pPr>
        <w:spacing w:after="0"/>
        <w:ind w:left="0"/>
        <w:jc w:val="both"/>
      </w:pPr>
      <w:r>
        <w:rPr>
          <w:rFonts w:ascii="Times New Roman"/>
          <w:b w:val="false"/>
          <w:i w:val="false"/>
          <w:color w:val="000000"/>
          <w:sz w:val="28"/>
        </w:rPr>
        <w:t xml:space="preserve">қаржыландырылатын Жолды Қайта Жаңарту туралы Жобаға сәйкес құрылған Жобаны </w:t>
      </w:r>
    </w:p>
    <w:p>
      <w:pPr>
        <w:spacing w:after="0"/>
        <w:ind w:left="0"/>
        <w:jc w:val="both"/>
      </w:pPr>
      <w:r>
        <w:rPr>
          <w:rFonts w:ascii="Times New Roman"/>
          <w:b w:val="false"/>
          <w:i w:val="false"/>
          <w:color w:val="000000"/>
          <w:sz w:val="28"/>
        </w:rPr>
        <w:t>Басқару жөнiндегi Комитеттi бiлдiредi;</w:t>
      </w:r>
    </w:p>
    <w:p>
      <w:pPr>
        <w:spacing w:after="0"/>
        <w:ind w:left="0"/>
        <w:jc w:val="both"/>
      </w:pPr>
      <w:r>
        <w:rPr>
          <w:rFonts w:ascii="Times New Roman"/>
          <w:b w:val="false"/>
          <w:i w:val="false"/>
          <w:color w:val="000000"/>
          <w:sz w:val="28"/>
        </w:rPr>
        <w:t xml:space="preserve">     (h) "Жобаны Ұйымдастырушы-Орындаушы" Заемдар Беру Ережесiн мақсаттары </w:t>
      </w:r>
    </w:p>
    <w:p>
      <w:pPr>
        <w:spacing w:after="0"/>
        <w:ind w:left="0"/>
        <w:jc w:val="both"/>
      </w:pPr>
      <w:r>
        <w:rPr>
          <w:rFonts w:ascii="Times New Roman"/>
          <w:b w:val="false"/>
          <w:i w:val="false"/>
          <w:color w:val="000000"/>
          <w:sz w:val="28"/>
        </w:rPr>
        <w:t>үшiн және оның мағынасында Жобаның орындалуына жауапты ККМ-ды бiлдіредi;</w:t>
      </w:r>
    </w:p>
    <w:p>
      <w:pPr>
        <w:spacing w:after="0"/>
        <w:ind w:left="0"/>
        <w:jc w:val="both"/>
      </w:pPr>
      <w:r>
        <w:rPr>
          <w:rFonts w:ascii="Times New Roman"/>
          <w:b w:val="false"/>
          <w:i w:val="false"/>
          <w:color w:val="000000"/>
          <w:sz w:val="28"/>
        </w:rPr>
        <w:t>     (i) "Жол": Жобаға сәйкес қайта жаңартылатын Алматы - Бiшкек 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both"/>
      </w:pPr>
      <w:r>
        <w:rPr>
          <w:rFonts w:ascii="Times New Roman"/>
          <w:b w:val="false"/>
          <w:i w:val="false"/>
          <w:color w:val="000000"/>
          <w:sz w:val="28"/>
        </w:rPr>
        <w:t>                            Заем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Заемшыға Банктiң қарапайым күрделі қаражатынан елу екi миллион </w:t>
      </w:r>
    </w:p>
    <w:p>
      <w:pPr>
        <w:spacing w:after="0"/>
        <w:ind w:left="0"/>
        <w:jc w:val="both"/>
      </w:pPr>
      <w:r>
        <w:rPr>
          <w:rFonts w:ascii="Times New Roman"/>
          <w:b w:val="false"/>
          <w:i w:val="false"/>
          <w:color w:val="000000"/>
          <w:sz w:val="28"/>
        </w:rPr>
        <w:t xml:space="preserve">АҚШ долларын (52,000,000 АҚШ доллары) құрайтын соманы беруге келiсiм </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Заемдар Беру Ережесiнiң 3.02-Бөлiмiне сәйкес анықталатынындай </w:t>
      </w:r>
    </w:p>
    <w:p>
      <w:pPr>
        <w:spacing w:after="0"/>
        <w:ind w:left="0"/>
        <w:jc w:val="both"/>
      </w:pPr>
      <w:r>
        <w:rPr>
          <w:rFonts w:ascii="Times New Roman"/>
          <w:b w:val="false"/>
          <w:i w:val="false"/>
          <w:color w:val="000000"/>
          <w:sz w:val="28"/>
        </w:rPr>
        <w:t>Банкке пайыздар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Заемшы нөл бүтiн жүзден жетпiс бес пайызды (0,75%) құрайтын ставка бойынша несие беру мiндеттемесi үшiн алым төлейдi. Мұндай алым осы Заем туралы Келiсiмнiң күнiнен кейiн алпыс (60) күннен кейiн басталатын бiрiнен кейiн бiрi өтетін уақыт кезеңiнде Заемның сомасы бойынша (шоттан мерзiмдi алынатын соманы шегере отырып) былайша: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ұзақтығы он екi ай бiрiншi кезеңде 7,800,000 АҚШ доллары бойынша;</w:t>
      </w:r>
    </w:p>
    <w:p>
      <w:pPr>
        <w:spacing w:after="0"/>
        <w:ind w:left="0"/>
        <w:jc w:val="both"/>
      </w:pPr>
      <w:r>
        <w:rPr>
          <w:rFonts w:ascii="Times New Roman"/>
          <w:b w:val="false"/>
          <w:i w:val="false"/>
          <w:color w:val="000000"/>
          <w:sz w:val="28"/>
        </w:rPr>
        <w:t>     ұзақтығы он екi ай екiншi кезеңде 23,400,000 АҚШ доллары бойынша;</w:t>
      </w:r>
    </w:p>
    <w:p>
      <w:pPr>
        <w:spacing w:after="0"/>
        <w:ind w:left="0"/>
        <w:jc w:val="both"/>
      </w:pPr>
      <w:r>
        <w:rPr>
          <w:rFonts w:ascii="Times New Roman"/>
          <w:b w:val="false"/>
          <w:i w:val="false"/>
          <w:color w:val="000000"/>
          <w:sz w:val="28"/>
        </w:rPr>
        <w:t xml:space="preserve">     ұзақтығы он екi ай үшiншi кезеңде - 44,200,000 АҚШ доллары бойынша; </w:t>
      </w:r>
    </w:p>
    <w:p>
      <w:pPr>
        <w:spacing w:after="0"/>
        <w:ind w:left="0"/>
        <w:jc w:val="both"/>
      </w:pPr>
      <w:r>
        <w:rPr>
          <w:rFonts w:ascii="Times New Roman"/>
          <w:b w:val="false"/>
          <w:i w:val="false"/>
          <w:color w:val="000000"/>
          <w:sz w:val="28"/>
        </w:rPr>
        <w:t>және</w:t>
      </w:r>
    </w:p>
    <w:p>
      <w:pPr>
        <w:spacing w:after="0"/>
        <w:ind w:left="0"/>
        <w:jc w:val="both"/>
      </w:pPr>
      <w:r>
        <w:rPr>
          <w:rFonts w:ascii="Times New Roman"/>
          <w:b w:val="false"/>
          <w:i w:val="false"/>
          <w:color w:val="000000"/>
          <w:sz w:val="28"/>
        </w:rPr>
        <w:t>     одан кейiн Заемның толық сомасы бойынша есептеледi.</w:t>
      </w:r>
    </w:p>
    <w:p>
      <w:pPr>
        <w:spacing w:after="0"/>
        <w:ind w:left="0"/>
        <w:jc w:val="both"/>
      </w:pPr>
      <w:r>
        <w:rPr>
          <w:rFonts w:ascii="Times New Roman"/>
          <w:b w:val="false"/>
          <w:i w:val="false"/>
          <w:color w:val="000000"/>
          <w:sz w:val="28"/>
        </w:rPr>
        <w:t xml:space="preserve">     (b) Егер Заемның қандай да болмасын сомасының күшi жойылған болса </w:t>
      </w:r>
    </w:p>
    <w:p>
      <w:pPr>
        <w:spacing w:after="0"/>
        <w:ind w:left="0"/>
        <w:jc w:val="both"/>
      </w:pPr>
      <w:r>
        <w:rPr>
          <w:rFonts w:ascii="Times New Roman"/>
          <w:b w:val="false"/>
          <w:i w:val="false"/>
          <w:color w:val="000000"/>
          <w:sz w:val="28"/>
        </w:rPr>
        <w:t xml:space="preserve">онда осы Бөлiмнiң (а) тармағында көрсетiлетiн Заемның әрбiр бөлiгiнiң </w:t>
      </w:r>
    </w:p>
    <w:p>
      <w:pPr>
        <w:spacing w:after="0"/>
        <w:ind w:left="0"/>
        <w:jc w:val="both"/>
      </w:pPr>
      <w:r>
        <w:rPr>
          <w:rFonts w:ascii="Times New Roman"/>
          <w:b w:val="false"/>
          <w:i w:val="false"/>
          <w:color w:val="000000"/>
          <w:sz w:val="28"/>
        </w:rPr>
        <w:t xml:space="preserve">сомасы күшiн жою Заемның толық сомасына осындай күшiн жоюға дейiн қандай </w:t>
      </w:r>
    </w:p>
    <w:p>
      <w:pPr>
        <w:spacing w:after="0"/>
        <w:ind w:left="0"/>
        <w:jc w:val="both"/>
      </w:pPr>
      <w:r>
        <w:rPr>
          <w:rFonts w:ascii="Times New Roman"/>
          <w:b w:val="false"/>
          <w:i w:val="false"/>
          <w:color w:val="000000"/>
          <w:sz w:val="28"/>
        </w:rPr>
        <w:t>мөлшерлес шамада болса, дәл сондай мөлшерлес шамада кемітіледі.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Банкке Заем сомасының бiр пайызына (1%) тең сомада Бiр жолғы </w:t>
      </w:r>
    </w:p>
    <w:p>
      <w:pPr>
        <w:spacing w:after="0"/>
        <w:ind w:left="0"/>
        <w:jc w:val="both"/>
      </w:pPr>
      <w:r>
        <w:rPr>
          <w:rFonts w:ascii="Times New Roman"/>
          <w:b w:val="false"/>
          <w:i w:val="false"/>
          <w:color w:val="000000"/>
          <w:sz w:val="28"/>
        </w:rPr>
        <w:t>Комиссия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 бойынша Пайыздар мен ол бойынша басқа да төлемдер әрбiр жылдың </w:t>
      </w:r>
    </w:p>
    <w:p>
      <w:pPr>
        <w:spacing w:after="0"/>
        <w:ind w:left="0"/>
        <w:jc w:val="both"/>
      </w:pPr>
      <w:r>
        <w:rPr>
          <w:rFonts w:ascii="Times New Roman"/>
          <w:b w:val="false"/>
          <w:i w:val="false"/>
          <w:color w:val="000000"/>
          <w:sz w:val="28"/>
        </w:rPr>
        <w:t xml:space="preserve">15 сәуiрiнде және 15 қазанында жарты жылда бiр рет төленуге және жүзеге </w:t>
      </w:r>
    </w:p>
    <w:p>
      <w:pPr>
        <w:spacing w:after="0"/>
        <w:ind w:left="0"/>
        <w:jc w:val="both"/>
      </w:pPr>
      <w:r>
        <w:rPr>
          <w:rFonts w:ascii="Times New Roman"/>
          <w:b w:val="false"/>
          <w:i w:val="false"/>
          <w:color w:val="000000"/>
          <w:sz w:val="28"/>
        </w:rPr>
        <w:t>асырылуға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осы Заем туралы Келiсiмге 2-Қосымшада көрсетiлетiн борышты </w:t>
      </w:r>
    </w:p>
    <w:p>
      <w:pPr>
        <w:spacing w:after="0"/>
        <w:ind w:left="0"/>
        <w:jc w:val="both"/>
      </w:pPr>
      <w:r>
        <w:rPr>
          <w:rFonts w:ascii="Times New Roman"/>
          <w:b w:val="false"/>
          <w:i w:val="false"/>
          <w:color w:val="000000"/>
          <w:sz w:val="28"/>
        </w:rPr>
        <w:t xml:space="preserve">бiрте-бiрте өтеу кестесiне сәйкес Заем шотынан алынатын Заемның негiзгi </w:t>
      </w:r>
    </w:p>
    <w:p>
      <w:pPr>
        <w:spacing w:after="0"/>
        <w:ind w:left="0"/>
        <w:jc w:val="both"/>
      </w:pPr>
      <w:r>
        <w:rPr>
          <w:rFonts w:ascii="Times New Roman"/>
          <w:b w:val="false"/>
          <w:i w:val="false"/>
          <w:color w:val="000000"/>
          <w:sz w:val="28"/>
        </w:rPr>
        <w:t>сомасын өтейдi.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бап</w:t>
      </w:r>
    </w:p>
    <w:p>
      <w:pPr>
        <w:spacing w:after="0"/>
        <w:ind w:left="0"/>
        <w:jc w:val="both"/>
      </w:pPr>
      <w:r>
        <w:rPr>
          <w:rFonts w:ascii="Times New Roman"/>
          <w:b w:val="false"/>
          <w:i w:val="false"/>
          <w:color w:val="000000"/>
          <w:sz w:val="28"/>
        </w:rPr>
        <w:t>                  Заем Қаражатын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Заем қаражатының осы Заем туралы Келiсiмнiң ережелерiне сәйкес Жоба бойынша шығыстарды қаржыландыру үшiн пайдаланылуын қамтамасыз етеді. </w:t>
      </w:r>
      <w:r>
        <w:br/>
      </w:r>
      <w:r>
        <w:rPr>
          <w:rFonts w:ascii="Times New Roman"/>
          <w:b w:val="false"/>
          <w:i w:val="false"/>
          <w:color w:val="000000"/>
          <w:sz w:val="28"/>
        </w:rPr>
        <w:t>
 </w:t>
      </w:r>
      <w:r>
        <w:br/>
      </w:r>
      <w:r>
        <w:rPr>
          <w:rFonts w:ascii="Times New Roman"/>
          <w:b w:val="false"/>
          <w:i w:val="false"/>
          <w:color w:val="000000"/>
          <w:sz w:val="28"/>
        </w:rPr>
        <w:t xml:space="preserve">
                          3.02-Бөлiм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 қызметтер және Заем қаражатынан қаржыландырылатын шығыстардың басқа да баптары және осындай тауарлардың, қызметтердiң және шығыстардың басқа да баптарының әр түрлi санаттары бойынша Заем сомасын бөлу осы Заем туралы Келiсiмге 3-Қосымшаның ережелерiне сәйкес болады және Заемшы мен Банк арасындағы келiсiм бойынша 3-Қосымшаға белгiлi бiр уақытта түзетулер енгiзiлуi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 өзгеше шешiм қабылдауы мүмкiн жағдайлардан басқа, Заем қаражатынан қаржыландырылатын барлық тауарларды және қызметтердi сатып алу осы Заем туралы Келiсiмге 4-Қосымша мен 5-Қосымшаның ережелерiне сәйкес жүргiзiледi. Банк Заемшы мен Банк арасында келiсiлген рәсiмдерге сәйкес шын мәнiнде рәсiмдерге сәйкес тауарлар немесе қызметтер сатып алынбаған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жағдайларда немесе келiсiм-шарттың шарттары мен ережелерi Банк үшiн </w:t>
      </w:r>
    </w:p>
    <w:p>
      <w:pPr>
        <w:spacing w:after="0"/>
        <w:ind w:left="0"/>
        <w:jc w:val="both"/>
      </w:pPr>
      <w:r>
        <w:rPr>
          <w:rFonts w:ascii="Times New Roman"/>
          <w:b w:val="false"/>
          <w:i w:val="false"/>
          <w:color w:val="000000"/>
          <w:sz w:val="28"/>
        </w:rPr>
        <w:t xml:space="preserve">қолайлы болып табылмайтын жағдайларда келiсiм-шартты қаржыландырудан бас </w:t>
      </w:r>
    </w:p>
    <w:p>
      <w:pPr>
        <w:spacing w:after="0"/>
        <w:ind w:left="0"/>
        <w:jc w:val="both"/>
      </w:pPr>
      <w:r>
        <w:rPr>
          <w:rFonts w:ascii="Times New Roman"/>
          <w:b w:val="false"/>
          <w:i w:val="false"/>
          <w:color w:val="000000"/>
          <w:sz w:val="28"/>
        </w:rPr>
        <w:t>тартуы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өзгеше шешiм қабылдауы мүмкiн жағдайлардан басқа, Заемшы Заем </w:t>
      </w:r>
    </w:p>
    <w:p>
      <w:pPr>
        <w:spacing w:after="0"/>
        <w:ind w:left="0"/>
        <w:jc w:val="both"/>
      </w:pPr>
      <w:r>
        <w:rPr>
          <w:rFonts w:ascii="Times New Roman"/>
          <w:b w:val="false"/>
          <w:i w:val="false"/>
          <w:color w:val="000000"/>
          <w:sz w:val="28"/>
        </w:rPr>
        <w:t xml:space="preserve">қаражатынан қаржыландырылатын барлық тауарлар мен қызметтердiң тек қана </w:t>
      </w:r>
    </w:p>
    <w:p>
      <w:pPr>
        <w:spacing w:after="0"/>
        <w:ind w:left="0"/>
        <w:jc w:val="both"/>
      </w:pPr>
      <w:r>
        <w:rPr>
          <w:rFonts w:ascii="Times New Roman"/>
          <w:b w:val="false"/>
          <w:i w:val="false"/>
          <w:color w:val="000000"/>
          <w:sz w:val="28"/>
        </w:rPr>
        <w:t>Жобаның орындалуына пайдаланылуын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Заемдар Беру Ережесiнiң 8.03-Бөлiмiнiң мақсаттары үшiн Заем Шотынан </w:t>
      </w:r>
    </w:p>
    <w:p>
      <w:pPr>
        <w:spacing w:after="0"/>
        <w:ind w:left="0"/>
        <w:jc w:val="both"/>
      </w:pPr>
      <w:r>
        <w:rPr>
          <w:rFonts w:ascii="Times New Roman"/>
          <w:b w:val="false"/>
          <w:i w:val="false"/>
          <w:color w:val="000000"/>
          <w:sz w:val="28"/>
        </w:rPr>
        <w:t xml:space="preserve">Қаражат алудың соңғы күнi 2005 жылдың 30 маусымы немесе Заемшы мен Банк </w:t>
      </w:r>
    </w:p>
    <w:p>
      <w:pPr>
        <w:spacing w:after="0"/>
        <w:ind w:left="0"/>
        <w:jc w:val="both"/>
      </w:pPr>
      <w:r>
        <w:rPr>
          <w:rFonts w:ascii="Times New Roman"/>
          <w:b w:val="false"/>
          <w:i w:val="false"/>
          <w:color w:val="000000"/>
          <w:sz w:val="28"/>
        </w:rPr>
        <w:t xml:space="preserve">арасында белгiлi бiр уақытта келiсiлуі мүмкiн осындай өзге күн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both"/>
      </w:pPr>
      <w:r>
        <w:rPr>
          <w:rFonts w:ascii="Times New Roman"/>
          <w:b w:val="false"/>
          <w:i w:val="false"/>
          <w:color w:val="000000"/>
          <w:sz w:val="28"/>
        </w:rPr>
        <w:t>                       Ерекше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Заемшы Жобаның ұтымды әкiмшiлiк, қаржылық, техникалық, табиғат қорғау және жол құрылысында қабылданған iс-тәжiрибеге сәйкес тиiсiнше және табысты орындалуын қамтамасыз етедi. </w:t>
      </w:r>
      <w:r>
        <w:br/>
      </w:r>
      <w:r>
        <w:rPr>
          <w:rFonts w:ascii="Times New Roman"/>
          <w:b w:val="false"/>
          <w:i w:val="false"/>
          <w:color w:val="000000"/>
          <w:sz w:val="28"/>
        </w:rPr>
        <w:t xml:space="preserve">
      (b) Жобаны орындау және Жобаға енгiзiлген объектiлердi пайдалану кезiнде Заемшы осы Заем туралы Келiсiмге 6-Қосымшада айтылатын барлық міндеттемелердi орындайды немесе орындалуын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4.02-Бөлiм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қажетiне қарай Жобаны орындау үшiн және Жобаға енгізiлген объектiлердi пайдалану және техникалық ұстау үшiн Заем қаражатына қосымша ретінде талап етілетiн барлық құралдарды, оның ішiнде техникалық, қызметтердi, жер учаскелерiн және басқа ресурстарды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Жобаны орындау кезiнде Заемшы Заемшы мен Банк үшiн қолайлы шекте және шарттар мен ережелер негiзiнде Заемшы мен Банк үшiн қолайлы құзыреттi және бiлiктi консультанттарды жалдауды қамтамасыз етедi. </w:t>
      </w:r>
      <w:r>
        <w:br/>
      </w:r>
      <w:r>
        <w:rPr>
          <w:rFonts w:ascii="Times New Roman"/>
          <w:b w:val="false"/>
          <w:i w:val="false"/>
          <w:color w:val="000000"/>
          <w:sz w:val="28"/>
        </w:rPr>
        <w:t xml:space="preserve">
      (b) Заемшы Жобаның Заемшы мен Банк үшiн қолайлы жоспарларға, техникалық шарттарға, жұмыстардың күнтізбелiк жоспарларына және құрылыс әдiстерiне сәйкес орындалуын қамтамасыз етедi. Заемшы осындай жоспарлар, техникалық шарттар мен жұмыстың күнтiзбелiк жоспарлары және Банк олар туралы негiздi түрде сұрататын егжей-тегжейлi етiп кейiнiрек оларға енгiзiлген кез келген елеулi өзгерiстердi әзiрлегеннен кейiн дереу Банкке ұсынады немесе ұсынылуын қамтамасыз етедi. </w:t>
      </w:r>
      <w:r>
        <w:br/>
      </w:r>
      <w:r>
        <w:rPr>
          <w:rFonts w:ascii="Times New Roman"/>
          <w:b w:val="false"/>
          <w:i w:val="false"/>
          <w:color w:val="000000"/>
          <w:sz w:val="28"/>
        </w:rPr>
        <w:t xml:space="preserve">
      (с) Заемшы Жобаның Заемшы мен банк үшiн қолайлы жоспарларға, жобалық-конструкторлық стандарттарға, техникалық шарттарға, жұмыстың күнтiзбелiк жоспарларына және құрылыс жұмыстарын жүргiзу әдiстерiне сәйкес Жобаның орындалуын қамтамасыз етедi. </w:t>
      </w:r>
      <w:r>
        <w:br/>
      </w:r>
      <w:r>
        <w:rPr>
          <w:rFonts w:ascii="Times New Roman"/>
          <w:b w:val="false"/>
          <w:i w:val="false"/>
          <w:color w:val="000000"/>
          <w:sz w:val="28"/>
        </w:rPr>
        <w:t xml:space="preserve">
      Заемшы Банк олар туралы негiздi түрде сұрататын егжей-тегжейлiкпен осындай жоспарлар, жобалық-конструкторлық стандарттар, техникалық шарттар мен жұмыстардың күнтiзбелiк жоспарлары және кейiннен оларға енгiзiлген кез келген елеулi өзгерiстердi әзiрленгеннен кейiн дереу Банкке ұсынады және ұсынылуын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4.04-Бөлiм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істердi ұтымды басқару принциптерiне және тәртiбiне сәйкес Жобаны орындауға және Жобаға енгiзiлген объектiлердiң пайдаланылуына қатысты ведомстволар мен ұйымдардың қызметiн жүргiзудi және үйлестіруді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4.05-Бөлiм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Заемшы ұтымды тәжiрибеге сай осындай көлемде және осындай тәуекелден және осындай сомада Жобаға енгiзiлген объектiлердi сақтандыру бойынша Банк үшiн қолайлы шараларды қабылдайды. </w:t>
      </w:r>
      <w:r>
        <w:br/>
      </w:r>
      <w:r>
        <w:rPr>
          <w:rFonts w:ascii="Times New Roman"/>
          <w:b w:val="false"/>
          <w:i w:val="false"/>
          <w:color w:val="000000"/>
          <w:sz w:val="28"/>
        </w:rPr>
        <w:t xml:space="preserve">
      (b) Заемшы алдыңғы ережелердiң әрекетін шектеместен, Жоба үшiн әкелiнетін және Заем қаражатынан қаржыландырылатын тауарларды оларды сатып алуға, тасымалдауға, пайдалану орнына жеткiзуге немесе орнатуға байланысты тәуекелдерден сақтандыруға немесе сақтандырылуын қамтамасыз етуге мiндеттенедi және осындай сақтандыруға қатысты кез келген өтеу осындай тауарларды жөндеу немесе айырбастау үшiн еркiн пайдаланылатын валютада төлеуге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4.06-Бөлiм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Заемшы тауарлардың, қызметтердiң және Заем қаражатынан қаржыландырылатын шығыстардың басқа да баптарының жiктемесi, олардың Жобада пайдаланылуы туралы ақпаратты анықтау, Қазақстан Құрауыштың орындалу барысын ескеру (оған шығындарды қоса алғанда) және Қазақстандық Құрауыштың немесе оның кез келген бөлiгiнiң және Жобаға енгiзiлген объектiлердiң пайдаланылуы үшін жауапты Заемшы ұйымдарының қызметi мен қаржылық ережелерi бухгалтерлiк есебiнiң тұрақты сақталатын ұтымды принциптерiне сәйкес көрсету жөнiндегi тиiсті талаптарға жауап беретін есептік жазбалар мен шоттар жүргiзедi немесе жүргiзiлуiн қамтамасыз етедi. </w:t>
      </w:r>
      <w:r>
        <w:br/>
      </w:r>
      <w:r>
        <w:rPr>
          <w:rFonts w:ascii="Times New Roman"/>
          <w:b w:val="false"/>
          <w:i w:val="false"/>
          <w:color w:val="000000"/>
          <w:sz w:val="28"/>
        </w:rPr>
        <w:t xml:space="preserve">
      (b) Заемшы: </w:t>
      </w:r>
      <w:r>
        <w:br/>
      </w:r>
      <w:r>
        <w:rPr>
          <w:rFonts w:ascii="Times New Roman"/>
          <w:b w:val="false"/>
          <w:i w:val="false"/>
          <w:color w:val="000000"/>
          <w:sz w:val="28"/>
        </w:rPr>
        <w:t xml:space="preserve">
      (і) Жоба бойынша жеке шоттар жүргiзедi немесе жүргiзiлуiн қамтамасыз етедi; </w:t>
      </w:r>
      <w:r>
        <w:br/>
      </w:r>
      <w:r>
        <w:rPr>
          <w:rFonts w:ascii="Times New Roman"/>
          <w:b w:val="false"/>
          <w:i w:val="false"/>
          <w:color w:val="000000"/>
          <w:sz w:val="28"/>
        </w:rPr>
        <w:t xml:space="preserve">
      (іi) Банк үшiн бiлiктiлiгi мен құзыретінiң шегi қолайлы тәуелсiз аудиторлармен аудит жүргiзудiң тиiстi және тұрақты қолданылатын стандарттарына сәйкес осындай шоттардың және олармен байланысты қаржылық есептердiң жыл сайынғы аудитiн жүргiзудi қамтамасыз етедi; </w:t>
      </w:r>
      <w:r>
        <w:br/>
      </w:r>
      <w:r>
        <w:rPr>
          <w:rFonts w:ascii="Times New Roman"/>
          <w:b w:val="false"/>
          <w:i w:val="false"/>
          <w:color w:val="000000"/>
          <w:sz w:val="28"/>
        </w:rPr>
        <w:t xml:space="preserve">
      (іii) Банкке дайындық шамасына қарай дереу, бiрақ өзi туралы сөз болып отырған әрбiр қаржы жылы аяқталғаннан кейiн тоғыз (9) айдан кешiктірмей, аудиті жүргiзiлген осындай шоттардың және қаржылық есептердiң расталған көшiрмелерiн және аудиторлардың оларға жататын есебiн (Заем қаражатының пайдаланылуы және осы Заем туралы Келiсiм ережелерiнiң сақталуы туралы, сондай-ақ шығыстар туралы есепке жататын рәсiмдердiң пайдаланылуы туралы аудиторлардың қорытындысын қоса алғанда), барлық құжаттарды - ағылшын тiлiнде ұсынады; және </w:t>
      </w:r>
      <w:r>
        <w:br/>
      </w:r>
      <w:r>
        <w:rPr>
          <w:rFonts w:ascii="Times New Roman"/>
          <w:b w:val="false"/>
          <w:i w:val="false"/>
          <w:color w:val="000000"/>
          <w:sz w:val="28"/>
        </w:rPr>
        <w:t xml:space="preserve">
      (iv) Банкке өздерiне Банк белгiлi бiр уақытта негiздi түрде сұрататын осындай шоттарға және қаржылық есептерге және олардың аудитіне жататын осындай басқа да ақпаратты ұсынады. </w:t>
      </w:r>
      <w:r>
        <w:br/>
      </w:r>
      <w:r>
        <w:rPr>
          <w:rFonts w:ascii="Times New Roman"/>
          <w:b w:val="false"/>
          <w:i w:val="false"/>
          <w:color w:val="000000"/>
          <w:sz w:val="28"/>
        </w:rPr>
        <w:t xml:space="preserve">
      (с) Банктiң сұратуы бойынша Заемшы Банкке Жоба бойынша Заемшының қаржылық есебiн және Жобаға, Заемшының аудиторына байланысты оның қаржылық істерiн дүркiн-дүркiн талқылауға мүмкiндiк бередi және Банктің сұратуы бойынша жүргiзiлетін осындай аудиторлардың кез келген өкiлдерiнiң кез келген осындай талқылауға қатысуына уәкілеттiк бередi және егер Заемшы өзгеше шешiм қабылдамаса, кез келген осындай талқылау тек Заемшының уәкiлетті қызметкерiнiң қатысуымен жүргiзiлген жағдайда, осындай өкiлдердiң осындай талқылауға қатысуын талап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4.07-Бөлiм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Заемшы Банк негiздi түрде сұрататын және олардың мәнi: </w:t>
      </w:r>
      <w:r>
        <w:br/>
      </w:r>
      <w:r>
        <w:rPr>
          <w:rFonts w:ascii="Times New Roman"/>
          <w:b w:val="false"/>
          <w:i w:val="false"/>
          <w:color w:val="000000"/>
          <w:sz w:val="28"/>
        </w:rPr>
        <w:t xml:space="preserve">
      (і) Заем және оның қаражатын жұмсау және оларға қызмет көрсетудi жүргiзу; </w:t>
      </w:r>
      <w:r>
        <w:br/>
      </w:r>
      <w:r>
        <w:rPr>
          <w:rFonts w:ascii="Times New Roman"/>
          <w:b w:val="false"/>
          <w:i w:val="false"/>
          <w:color w:val="000000"/>
          <w:sz w:val="28"/>
        </w:rPr>
        <w:t xml:space="preserve">
      (іі) Заем қаражатынан қаржыландырылатын тауарлар мен қызметтер және шығыстардың басқа да баптары; </w:t>
      </w:r>
      <w:r>
        <w:br/>
      </w:r>
      <w:r>
        <w:rPr>
          <w:rFonts w:ascii="Times New Roman"/>
          <w:b w:val="false"/>
          <w:i w:val="false"/>
          <w:color w:val="000000"/>
          <w:sz w:val="28"/>
        </w:rPr>
        <w:t xml:space="preserve">
      (iii) Жоба; </w:t>
      </w:r>
      <w:r>
        <w:br/>
      </w:r>
      <w:r>
        <w:rPr>
          <w:rFonts w:ascii="Times New Roman"/>
          <w:b w:val="false"/>
          <w:i w:val="false"/>
          <w:color w:val="000000"/>
          <w:sz w:val="28"/>
        </w:rPr>
        <w:t xml:space="preserve">
      (iv) Жобаны немесе оның қандай да бiр бөлiгiн орындауға және Жобаға енгiзiлген объектiлердiң пайдаланылуына жауапты Заемшы ұйымдарының iстерiн, қызметін және қаржылық жағдайын басқару; </w:t>
      </w:r>
      <w:r>
        <w:br/>
      </w:r>
      <w:r>
        <w:rPr>
          <w:rFonts w:ascii="Times New Roman"/>
          <w:b w:val="false"/>
          <w:i w:val="false"/>
          <w:color w:val="000000"/>
          <w:sz w:val="28"/>
        </w:rPr>
        <w:t xml:space="preserve">
      (v) Заемшының аумағындағы қаржылық және экономикалық жағдай және Заемшының басқа елдермен есеп айырысуларында төлем теңгерiмінiң жай-күйi; және </w:t>
      </w:r>
      <w:r>
        <w:br/>
      </w:r>
      <w:r>
        <w:rPr>
          <w:rFonts w:ascii="Times New Roman"/>
          <w:b w:val="false"/>
          <w:i w:val="false"/>
          <w:color w:val="000000"/>
          <w:sz w:val="28"/>
        </w:rPr>
        <w:t xml:space="preserve">
      (vi) Заем мақсатына жататын кез келген басқа мәселелер болып табылатын барлық осындай есептер мен ақпараттарды Банкке ұсынады және ұсынылуын қамтамасыз етеді. </w:t>
      </w:r>
      <w:r>
        <w:br/>
      </w:r>
      <w:r>
        <w:rPr>
          <w:rFonts w:ascii="Times New Roman"/>
          <w:b w:val="false"/>
          <w:i w:val="false"/>
          <w:color w:val="000000"/>
          <w:sz w:val="28"/>
        </w:rPr>
        <w:t xml:space="preserve">
      (b) Заемшы алдыңғы ережелердiң әрекетiн шектеместен, Банкке Жобаның орындалуы және Жобаға енгiзiлген объектілердiң пайдаланылуы және оларды басқару туралы тоқсандық есептердi бередi немесе берiлуiн қамтамасыз етедi. Мұндай есептер Банк негiздi түрде сұрататын нысанда және егжей-тегжейлiкпен және мерзiмдерде ұсынылады және оларда, атап айтқанда, қол жеткен нәтижелер және қаралып отырған кезең iшiнде тап болған проблемалар, осы проблемаларды шешу үшiн қабылданған немесе қабылдауға ұсынылатын шаралар және қызметтің ұсынылатын бағдарламасы және келесi тоқсан ішінде күтiлiп отырған нәтижелер көрсетiледi. </w:t>
      </w:r>
      <w:r>
        <w:br/>
      </w:r>
      <w:r>
        <w:rPr>
          <w:rFonts w:ascii="Times New Roman"/>
          <w:b w:val="false"/>
          <w:i w:val="false"/>
          <w:color w:val="000000"/>
          <w:sz w:val="28"/>
        </w:rPr>
        <w:t xml:space="preserve">
      (с) Жоба iс жүзiнде аяқталғаннан кейiн тез арада және қалай болғанда да ол аяқталғаннан кейiн үш (3) айдан немесе осы мақсат үшiн Заемшы мен Банк арасында келiсiлуi мүмкiн осындай неғұрлым кеш мерзiмнен кешiктiрмей, Заемшы өздерi туралы Банк негiздi түрде сұрататын нысанда және егжей-тегжейлiлiкпен Жобаны орындауға жұмсалған шығындарды қоса алғанда, оның орындалуы және бастапқы iс-әрекетi, Заемшының осы Заем туралы Келiсiмге сәйкес өзiнiң мiндеттемелерiн орындауы және Заем мақсаттарының орындалуы туралы есеп дайындайды және Банкке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4.08-Бөлiм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Банктiң өкiлдерiне Жобаға, Заем қаражатынан қаржыландырылатын тауарларға және қаралатын мәселелерге қатысты кез келген есеп жазбалары мен құжаттарға тексеру жүргiзуге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4.09-Бөлiм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ұтымды әкiмшiлiк, қаржылық, техникалық, табиғат қорғау жол құрылысында қабылданған iс-тәжiрибеге және техникалық құралдарды ұстауға және пайдалануға сәйкес Жобаға енгiзiлген объектiлердi пайдалануды, техникалық ұстауды және жөндеудi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4.10-Бөлiм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Заемшы мен Банктiң екi жақты ниеті сол, ол Банктен өзгеше, несие берушi алдындағы ешқандай да басқа сыртқы борыштың Заемшының мүлкiне қатысты борыштар үшiн мүлiктi ұстап қалу құқығы түрiндегi Заеммен салыстырғанда, басым жағдайының болмайтындығында. Осы мақсатта Заемшы: </w:t>
      </w:r>
      <w:r>
        <w:br/>
      </w:r>
      <w:r>
        <w:rPr>
          <w:rFonts w:ascii="Times New Roman"/>
          <w:b w:val="false"/>
          <w:i w:val="false"/>
          <w:color w:val="000000"/>
          <w:sz w:val="28"/>
        </w:rPr>
        <w:t xml:space="preserve">
      (і) егер - Банк өзгеше шешiм қабылдауы мүмкiн жағдайлардан басқа, егер қандай да болмасын сыртқы борышты қамтамасыз ету ретiнде Заемшының мүлкiне қатысты борыштар үшiн мүлiктi ұстап қалудың қандай да болмасын құқығы қалыптасса, осындай құқық фактiнiң өзiне байланысты тең және мөлшерлес түрде Заемның негiзгі сомасы мен ол бойынша пайыздарды және Заем бойынша басқа да төлемдердi жүзеге асыруды қамтамасыз ететінiне; және </w:t>
      </w:r>
      <w:r>
        <w:br/>
      </w:r>
      <w:r>
        <w:rPr>
          <w:rFonts w:ascii="Times New Roman"/>
          <w:b w:val="false"/>
          <w:i w:val="false"/>
          <w:color w:val="000000"/>
          <w:sz w:val="28"/>
        </w:rPr>
        <w:t xml:space="preserve">
      (іi) Заемшы кез келген осындай құқықты қалыптастырған немесе оған жол берген кезде осы мағынада тiкелей тұжырымдалған ереженi ұсынатынына мiндеттенедi. </w:t>
      </w:r>
      <w:r>
        <w:br/>
      </w:r>
      <w:r>
        <w:rPr>
          <w:rFonts w:ascii="Times New Roman"/>
          <w:b w:val="false"/>
          <w:i w:val="false"/>
          <w:color w:val="000000"/>
          <w:sz w:val="28"/>
        </w:rPr>
        <w:t xml:space="preserve">
      (b) Осы Бөлiмнiң (а) тармағының ережелерi: </w:t>
      </w:r>
      <w:r>
        <w:br/>
      </w:r>
      <w:r>
        <w:rPr>
          <w:rFonts w:ascii="Times New Roman"/>
          <w:b w:val="false"/>
          <w:i w:val="false"/>
          <w:color w:val="000000"/>
          <w:sz w:val="28"/>
        </w:rPr>
        <w:t xml:space="preserve">
      (і) осындай мүлiкті сатып алу бағасын төлеудi қамтамасыз ету ретiнде ғана, мүлiкті сатып алу сәтiнде оған қатысты құралатын борыштар үшiн қандай да болмасын мүлiкті ұстап қалу құқығына; немесе </w:t>
      </w:r>
      <w:r>
        <w:br/>
      </w:r>
      <w:r>
        <w:rPr>
          <w:rFonts w:ascii="Times New Roman"/>
          <w:b w:val="false"/>
          <w:i w:val="false"/>
          <w:color w:val="000000"/>
          <w:sz w:val="28"/>
        </w:rPr>
        <w:t xml:space="preserve">
      (ii) банктiк операциялардың қарапайым барысында туындайтын борыштар үшiн қандай да болмасын мүлiктi ұстап қалу және төлеу мерзiмi туындаған күннен кейiнгi кемiнде бiр жылдан кейiн басталатын борышты қамтамасыз ету құқығына қолданылмайды. </w:t>
      </w:r>
    </w:p>
    <w:bookmarkEnd w:id="9"/>
    <w:bookmarkStart w:name="z3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(с) Осы Бөлiмнің (а) тармағында пайдаланған кезде "Заемшының мүлкi" </w:t>
      </w:r>
    </w:p>
    <w:p>
      <w:pPr>
        <w:spacing w:after="0"/>
        <w:ind w:left="0"/>
        <w:jc w:val="both"/>
      </w:pPr>
      <w:r>
        <w:rPr>
          <w:rFonts w:ascii="Times New Roman"/>
          <w:b w:val="false"/>
          <w:i w:val="false"/>
          <w:color w:val="000000"/>
          <w:sz w:val="28"/>
        </w:rPr>
        <w:t xml:space="preserve">терминi Қазақстанның Ұлттық Банкiн және Заемшының орталық банкiнiң </w:t>
      </w:r>
    </w:p>
    <w:p>
      <w:pPr>
        <w:spacing w:after="0"/>
        <w:ind w:left="0"/>
        <w:jc w:val="both"/>
      </w:pPr>
      <w:r>
        <w:rPr>
          <w:rFonts w:ascii="Times New Roman"/>
          <w:b w:val="false"/>
          <w:i w:val="false"/>
          <w:color w:val="000000"/>
          <w:sz w:val="28"/>
        </w:rPr>
        <w:t xml:space="preserve">функцияларын орындайтын кез келген басқа мекеменi қоса алғанда, кез келген </w:t>
      </w:r>
    </w:p>
    <w:p>
      <w:pPr>
        <w:spacing w:after="0"/>
        <w:ind w:left="0"/>
        <w:jc w:val="both"/>
      </w:pPr>
      <w:r>
        <w:rPr>
          <w:rFonts w:ascii="Times New Roman"/>
          <w:b w:val="false"/>
          <w:i w:val="false"/>
          <w:color w:val="000000"/>
          <w:sz w:val="28"/>
        </w:rPr>
        <w:t xml:space="preserve">әкiмшiлiк бiрлiктің немесе Заемшының мекемесiнiң мүлкiн және осындай </w:t>
      </w:r>
    </w:p>
    <w:p>
      <w:pPr>
        <w:spacing w:after="0"/>
        <w:ind w:left="0"/>
        <w:jc w:val="both"/>
      </w:pPr>
      <w:r>
        <w:rPr>
          <w:rFonts w:ascii="Times New Roman"/>
          <w:b w:val="false"/>
          <w:i w:val="false"/>
          <w:color w:val="000000"/>
          <w:sz w:val="28"/>
        </w:rPr>
        <w:t>әкiмшiлiк бiрлiктiң кез келген мекемесiнiң мүлкiн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БАП</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Төмендегiлер Заемдар Беру Ережесiнiң 9.01 (f) Бөлiмiнiң мақсаттары </w:t>
      </w:r>
    </w:p>
    <w:p>
      <w:pPr>
        <w:spacing w:after="0"/>
        <w:ind w:left="0"/>
        <w:jc w:val="both"/>
      </w:pPr>
      <w:r>
        <w:rPr>
          <w:rFonts w:ascii="Times New Roman"/>
          <w:b w:val="false"/>
          <w:i w:val="false"/>
          <w:color w:val="000000"/>
          <w:sz w:val="28"/>
        </w:rPr>
        <w:t xml:space="preserve">үшiн осы Заем туралы Келiсiмдi күшiне енгiзудiң қосымша шарттары ретiнде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Қырғыз Республикасының Заем туралы келiсiмi тиiсті негiзде жасалды және осы Келiсiмдегi тараптарға ресми берiлдi және осы Заем туралы Келiсiмнiң күшiне жаңадан енгенiн ескере отырып, оның шарттарына сәйкес күшiне ендi; және </w:t>
      </w:r>
      <w:r>
        <w:br/>
      </w:r>
      <w:r>
        <w:rPr>
          <w:rFonts w:ascii="Times New Roman"/>
          <w:b w:val="false"/>
          <w:i w:val="false"/>
          <w:color w:val="000000"/>
          <w:sz w:val="28"/>
        </w:rPr>
        <w:t xml:space="preserve">
      (b) Трансшекаралық Өту туралы Келiсiм күшiне ендi. </w:t>
      </w:r>
      <w:r>
        <w:br/>
      </w:r>
      <w:r>
        <w:rPr>
          <w:rFonts w:ascii="Times New Roman"/>
          <w:b w:val="false"/>
          <w:i w:val="false"/>
          <w:color w:val="000000"/>
          <w:sz w:val="28"/>
        </w:rPr>
        <w:t>
 </w:t>
      </w:r>
      <w:r>
        <w:br/>
      </w:r>
      <w:r>
        <w:rPr>
          <w:rFonts w:ascii="Times New Roman"/>
          <w:b w:val="false"/>
          <w:i w:val="false"/>
          <w:color w:val="000000"/>
          <w:sz w:val="28"/>
        </w:rPr>
        <w:t xml:space="preserve">
                          5.02-Бөлiм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Төмендегiлер Заемдар Беру Ережесiнiң 9.02 (d) Бөлiмiнiң мақсаттары </w:t>
      </w:r>
    </w:p>
    <w:bookmarkEnd w:id="11"/>
    <w:bookmarkStart w:name="z3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үшiн Банкке ұсынылатын қорытындыға немесе қорытындыларға енгiзiлетiн </w:t>
      </w:r>
    </w:p>
    <w:p>
      <w:pPr>
        <w:spacing w:after="0"/>
        <w:ind w:left="0"/>
        <w:jc w:val="both"/>
      </w:pPr>
      <w:r>
        <w:rPr>
          <w:rFonts w:ascii="Times New Roman"/>
          <w:b w:val="false"/>
          <w:i w:val="false"/>
          <w:color w:val="000000"/>
          <w:sz w:val="28"/>
        </w:rPr>
        <w:t>қосымша мәселе ретінде көрсетіледi;</w:t>
      </w:r>
    </w:p>
    <w:p>
      <w:pPr>
        <w:spacing w:after="0"/>
        <w:ind w:left="0"/>
        <w:jc w:val="both"/>
      </w:pPr>
      <w:r>
        <w:rPr>
          <w:rFonts w:ascii="Times New Roman"/>
          <w:b w:val="false"/>
          <w:i w:val="false"/>
          <w:color w:val="000000"/>
          <w:sz w:val="28"/>
        </w:rPr>
        <w:t xml:space="preserve">     Трансшекаралық Өту туралы Келiсiм тиiстi түрде мақұлданды немесе </w:t>
      </w:r>
    </w:p>
    <w:p>
      <w:pPr>
        <w:spacing w:after="0"/>
        <w:ind w:left="0"/>
        <w:jc w:val="both"/>
      </w:pPr>
      <w:r>
        <w:rPr>
          <w:rFonts w:ascii="Times New Roman"/>
          <w:b w:val="false"/>
          <w:i w:val="false"/>
          <w:color w:val="000000"/>
          <w:sz w:val="28"/>
        </w:rPr>
        <w:t xml:space="preserve">Заемшы бекiттi және жасалды және оның атынан ресми түрде берiлдi, оның </w:t>
      </w:r>
    </w:p>
    <w:p>
      <w:pPr>
        <w:spacing w:after="0"/>
        <w:ind w:left="0"/>
        <w:jc w:val="both"/>
      </w:pPr>
      <w:r>
        <w:rPr>
          <w:rFonts w:ascii="Times New Roman"/>
          <w:b w:val="false"/>
          <w:i w:val="false"/>
          <w:color w:val="000000"/>
          <w:sz w:val="28"/>
        </w:rPr>
        <w:t xml:space="preserve">шарттары мен ережелерiне сәйкес Заемшы үшiн мiндеттi заң күшi бар және </w:t>
      </w:r>
    </w:p>
    <w:p>
      <w:pPr>
        <w:spacing w:after="0"/>
        <w:ind w:left="0"/>
        <w:jc w:val="both"/>
      </w:pPr>
      <w:r>
        <w:rPr>
          <w:rFonts w:ascii="Times New Roman"/>
          <w:b w:val="false"/>
          <w:i w:val="false"/>
          <w:color w:val="000000"/>
          <w:sz w:val="28"/>
        </w:rPr>
        <w:t>Заемшының аумағында күшiне енгiзiлдi.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5.03-Бөлiм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Заем туралы Келiсім күнiнен кейiнгі тоқсан (90) күннен кейiн </w:t>
      </w:r>
    </w:p>
    <w:p>
      <w:pPr>
        <w:spacing w:after="0"/>
        <w:ind w:left="0"/>
        <w:jc w:val="both"/>
      </w:pPr>
      <w:r>
        <w:rPr>
          <w:rFonts w:ascii="Times New Roman"/>
          <w:b w:val="false"/>
          <w:i w:val="false"/>
          <w:color w:val="000000"/>
          <w:sz w:val="28"/>
        </w:rPr>
        <w:t xml:space="preserve">басталған күн Заемдар Беру Ережесiнiң 9.04-Бөлiмiнiң мақсаттары үшiн Заем </w:t>
      </w:r>
    </w:p>
    <w:p>
      <w:pPr>
        <w:spacing w:after="0"/>
        <w:ind w:left="0"/>
        <w:jc w:val="both"/>
      </w:pPr>
      <w:r>
        <w:rPr>
          <w:rFonts w:ascii="Times New Roman"/>
          <w:b w:val="false"/>
          <w:i w:val="false"/>
          <w:color w:val="000000"/>
          <w:sz w:val="28"/>
        </w:rPr>
        <w:t>туралы Келiсiмiн күшiне енуі үшiн көрсетіледi.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бап</w:t>
      </w:r>
    </w:p>
    <w:p>
      <w:pPr>
        <w:spacing w:after="0"/>
        <w:ind w:left="0"/>
        <w:jc w:val="both"/>
      </w:pPr>
      <w:r>
        <w:rPr>
          <w:rFonts w:ascii="Times New Roman"/>
          <w:b w:val="false"/>
          <w:i w:val="false"/>
          <w:color w:val="000000"/>
          <w:sz w:val="28"/>
        </w:rPr>
        <w:t>                       Өзге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Заемшының Қаржы министрi Заемдар Беру Ережесiнiң 11.02-Бөлімінің </w:t>
      </w:r>
    </w:p>
    <w:p>
      <w:pPr>
        <w:spacing w:after="0"/>
        <w:ind w:left="0"/>
        <w:jc w:val="both"/>
      </w:pPr>
      <w:r>
        <w:rPr>
          <w:rFonts w:ascii="Times New Roman"/>
          <w:b w:val="false"/>
          <w:i w:val="false"/>
          <w:color w:val="000000"/>
          <w:sz w:val="28"/>
        </w:rPr>
        <w:t>мақсаттары үшiн Заемшының өкiлi болып 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6.02-Бөлiм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Заемдар Беру Ережесiнiң 11.01-Бөлiмiнiң мақсаттары үшiн мынадай </w:t>
      </w:r>
    </w:p>
    <w:p>
      <w:pPr>
        <w:spacing w:after="0"/>
        <w:ind w:left="0"/>
        <w:jc w:val="both"/>
      </w:pPr>
      <w:r>
        <w:rPr>
          <w:rFonts w:ascii="Times New Roman"/>
          <w:b w:val="false"/>
          <w:i w:val="false"/>
          <w:color w:val="000000"/>
          <w:sz w:val="28"/>
        </w:rPr>
        <w:t>мекен-жайлар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Заемшының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Ministry of Finance                 Қаржы министрлiгi</w:t>
      </w:r>
    </w:p>
    <w:p>
      <w:pPr>
        <w:spacing w:after="0"/>
        <w:ind w:left="0"/>
        <w:jc w:val="both"/>
      </w:pPr>
      <w:r>
        <w:rPr>
          <w:rFonts w:ascii="Times New Roman"/>
          <w:b w:val="false"/>
          <w:i w:val="false"/>
          <w:color w:val="000000"/>
          <w:sz w:val="28"/>
        </w:rPr>
        <w:t>      33 Pobeda Street                         Астана</w:t>
      </w:r>
    </w:p>
    <w:p>
      <w:pPr>
        <w:spacing w:after="0"/>
        <w:ind w:left="0"/>
        <w:jc w:val="both"/>
      </w:pPr>
      <w:r>
        <w:rPr>
          <w:rFonts w:ascii="Times New Roman"/>
          <w:b w:val="false"/>
          <w:i w:val="false"/>
          <w:color w:val="000000"/>
          <w:sz w:val="28"/>
        </w:rPr>
        <w:t>           Astana                         Жеңiс даңғылы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Facsimile Nuмbеr:             Факсимилдiк Байланыс Нөмiрi:</w:t>
      </w:r>
    </w:p>
    <w:p>
      <w:pPr>
        <w:spacing w:after="0"/>
        <w:ind w:left="0"/>
        <w:jc w:val="both"/>
      </w:pPr>
      <w:r>
        <w:rPr>
          <w:rFonts w:ascii="Times New Roman"/>
          <w:b w:val="false"/>
          <w:i w:val="false"/>
          <w:color w:val="000000"/>
          <w:sz w:val="28"/>
        </w:rPr>
        <w:t>       (7-3172) 117762                    (7-3172) 117762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Asian Development Bank               Азия Даму Банкi</w:t>
      </w:r>
    </w:p>
    <w:p>
      <w:pPr>
        <w:spacing w:after="0"/>
        <w:ind w:left="0"/>
        <w:jc w:val="both"/>
      </w:pPr>
      <w:r>
        <w:rPr>
          <w:rFonts w:ascii="Times New Roman"/>
          <w:b w:val="false"/>
          <w:i w:val="false"/>
          <w:color w:val="000000"/>
          <w:sz w:val="28"/>
        </w:rPr>
        <w:t>         Р.О. Box 789               Почталық Абонемент Жәшiгi 789</w:t>
      </w:r>
    </w:p>
    <w:p>
      <w:pPr>
        <w:spacing w:after="0"/>
        <w:ind w:left="0"/>
        <w:jc w:val="both"/>
      </w:pPr>
      <w:r>
        <w:rPr>
          <w:rFonts w:ascii="Times New Roman"/>
          <w:b w:val="false"/>
          <w:i w:val="false"/>
          <w:color w:val="000000"/>
          <w:sz w:val="28"/>
        </w:rPr>
        <w:t>         0980 Manila                        0980 Манила</w:t>
      </w:r>
    </w:p>
    <w:p>
      <w:pPr>
        <w:spacing w:after="0"/>
        <w:ind w:left="0"/>
        <w:jc w:val="both"/>
      </w:pPr>
      <w:r>
        <w:rPr>
          <w:rFonts w:ascii="Times New Roman"/>
          <w:b w:val="false"/>
          <w:i w:val="false"/>
          <w:color w:val="000000"/>
          <w:sz w:val="28"/>
        </w:rPr>
        <w:t>         Philippines                         Филиппины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Facsimile Nuмbеrs:            Факсимилдiк Байланыс Нөмiрi:     </w:t>
      </w:r>
    </w:p>
    <w:p>
      <w:pPr>
        <w:spacing w:after="0"/>
        <w:ind w:left="0"/>
        <w:jc w:val="both"/>
      </w:pPr>
      <w:r>
        <w:rPr>
          <w:rFonts w:ascii="Times New Roman"/>
          <w:b w:val="false"/>
          <w:i w:val="false"/>
          <w:color w:val="000000"/>
          <w:sz w:val="28"/>
        </w:rPr>
        <w:t>       (632) 636-2444                     (632) 636-2444</w:t>
      </w:r>
    </w:p>
    <w:p>
      <w:pPr>
        <w:spacing w:after="0"/>
        <w:ind w:left="0"/>
        <w:jc w:val="both"/>
      </w:pPr>
      <w:r>
        <w:rPr>
          <w:rFonts w:ascii="Times New Roman"/>
          <w:b w:val="false"/>
          <w:i w:val="false"/>
          <w:color w:val="000000"/>
          <w:sz w:val="28"/>
        </w:rPr>
        <w:t>       (632) 636-2428                     (632) 636-2428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куәландыра отырып, осы Келiсiмдегi тараптар өздерiнiң тиiстi </w:t>
      </w:r>
    </w:p>
    <w:p>
      <w:pPr>
        <w:spacing w:after="0"/>
        <w:ind w:left="0"/>
        <w:jc w:val="both"/>
      </w:pPr>
      <w:r>
        <w:rPr>
          <w:rFonts w:ascii="Times New Roman"/>
          <w:b w:val="false"/>
          <w:i w:val="false"/>
          <w:color w:val="000000"/>
          <w:sz w:val="28"/>
        </w:rPr>
        <w:t xml:space="preserve">негiзде уәкiлеттiк берілген өкілдерi арқылы әрекет ете отырып, өздерiнiң </w:t>
      </w:r>
    </w:p>
    <w:p>
      <w:pPr>
        <w:spacing w:after="0"/>
        <w:ind w:left="0"/>
        <w:jc w:val="both"/>
      </w:pPr>
      <w:r>
        <w:rPr>
          <w:rFonts w:ascii="Times New Roman"/>
          <w:b w:val="false"/>
          <w:i w:val="false"/>
          <w:color w:val="000000"/>
          <w:sz w:val="28"/>
        </w:rPr>
        <w:t xml:space="preserve">аттарынан осы Келiсiмге қол қойылуын және жоғарыда бас кезiнде көрсетілген </w:t>
      </w:r>
    </w:p>
    <w:p>
      <w:pPr>
        <w:spacing w:after="0"/>
        <w:ind w:left="0"/>
        <w:jc w:val="both"/>
      </w:pPr>
      <w:r>
        <w:rPr>
          <w:rFonts w:ascii="Times New Roman"/>
          <w:b w:val="false"/>
          <w:i w:val="false"/>
          <w:color w:val="000000"/>
          <w:sz w:val="28"/>
        </w:rPr>
        <w:t xml:space="preserve">күні мен жылы оның Банктің бас басқармасына ресми түрде берілуін </w:t>
      </w:r>
    </w:p>
    <w:p>
      <w:pPr>
        <w:spacing w:after="0"/>
        <w:ind w:left="0"/>
        <w:jc w:val="both"/>
      </w:pPr>
      <w:r>
        <w:rPr>
          <w:rFonts w:ascii="Times New Roman"/>
          <w:b w:val="false"/>
          <w:i w:val="false"/>
          <w:color w:val="000000"/>
          <w:sz w:val="28"/>
        </w:rPr>
        <w:t>қамтамасыз 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           Азия Даму Банкі үшін</w:t>
      </w:r>
    </w:p>
    <w:p>
      <w:pPr>
        <w:spacing w:after="0"/>
        <w:ind w:left="0"/>
        <w:jc w:val="both"/>
      </w:pPr>
      <w:r>
        <w:rPr>
          <w:rFonts w:ascii="Times New Roman"/>
          <w:b w:val="false"/>
          <w:i w:val="false"/>
          <w:color w:val="000000"/>
          <w:sz w:val="28"/>
        </w:rPr>
        <w:t>     Құжаттарға қол                        Құжаттарға қол</w:t>
      </w:r>
    </w:p>
    <w:p>
      <w:pPr>
        <w:spacing w:after="0"/>
        <w:ind w:left="0"/>
        <w:jc w:val="both"/>
      </w:pPr>
      <w:r>
        <w:rPr>
          <w:rFonts w:ascii="Times New Roman"/>
          <w:b w:val="false"/>
          <w:i w:val="false"/>
          <w:color w:val="000000"/>
          <w:sz w:val="28"/>
        </w:rPr>
        <w:t>     қоюға уәкілеттік                      қоюға уәкілеттік</w:t>
      </w:r>
    </w:p>
    <w:p>
      <w:pPr>
        <w:spacing w:after="0"/>
        <w:ind w:left="0"/>
        <w:jc w:val="both"/>
      </w:pPr>
      <w:r>
        <w:rPr>
          <w:rFonts w:ascii="Times New Roman"/>
          <w:b w:val="false"/>
          <w:i w:val="false"/>
          <w:color w:val="000000"/>
          <w:sz w:val="28"/>
        </w:rPr>
        <w:t>     берілген ресми                        берілген ресми</w:t>
      </w:r>
    </w:p>
    <w:p>
      <w:pPr>
        <w:spacing w:after="0"/>
        <w:ind w:left="0"/>
        <w:jc w:val="both"/>
      </w:pPr>
      <w:r>
        <w:rPr>
          <w:rFonts w:ascii="Times New Roman"/>
          <w:b w:val="false"/>
          <w:i w:val="false"/>
          <w:color w:val="000000"/>
          <w:sz w:val="28"/>
        </w:rPr>
        <w:t>     тұлғаның қолы _______________         тұлғаның қолы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Жобаны Сипаттау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Жобаның мақсаты жол инфрақұрылымын дамыту, жүйе мен шекараны бақылау рәсiмдерi мен жүйесiн жаңғырту, трансшекаралық өтуге байланысты техникалық құралдарды жетiлдiру, жол қозғалысы қауiпсiздiгiн үйлестіру мен басқаруды жақсарту және жолдың техникалық жағынан күтудiң тиiмдi жүйесiн енгізу арқасында Алматы және Бiшкек қалаларының арасындағы қосалқы аймақтық маңызы бар автомобиль тасымалдары үшiн негiзгi көлiк желiсiнiң тиiмдiлiгi мен сенiмдiлiгiн арттыру болып табылады. </w:t>
      </w:r>
      <w:r>
        <w:br/>
      </w:r>
      <w:r>
        <w:rPr>
          <w:rFonts w:ascii="Times New Roman"/>
          <w:b w:val="false"/>
          <w:i w:val="false"/>
          <w:color w:val="000000"/>
          <w:sz w:val="28"/>
        </w:rPr>
        <w:t xml:space="preserve">
      2. Жоба Қазақстандық және Қырғыз Құрауыштарынан тұрады. Қазақстан Құрауыштарына мыналар енедi: </w:t>
      </w:r>
      <w:r>
        <w:br/>
      </w:r>
      <w:r>
        <w:rPr>
          <w:rFonts w:ascii="Times New Roman"/>
          <w:b w:val="false"/>
          <w:i w:val="false"/>
          <w:color w:val="000000"/>
          <w:sz w:val="28"/>
        </w:rPr>
        <w:t xml:space="preserve">
      (і) жобалық - конструкторлық жұмыстар және құрылысты қадағалау бойынша консультациялық қызметтерді қоса алғанда Алматы Қаласының маңынан Қырғыз Республикасындағы Ақжол - Шу елдi мекеннiң маңына дейiн шамамен 205 км Жолды қайта жаңарту; </w:t>
      </w:r>
    </w:p>
    <w:bookmarkStart w:name="z3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(ii) шекарадан өткен кезде қазақстан жағында Ақжол - Шу елдi </w:t>
      </w:r>
    </w:p>
    <w:p>
      <w:pPr>
        <w:spacing w:after="0"/>
        <w:ind w:left="0"/>
        <w:jc w:val="both"/>
      </w:pPr>
      <w:r>
        <w:rPr>
          <w:rFonts w:ascii="Times New Roman"/>
          <w:b w:val="false"/>
          <w:i w:val="false"/>
          <w:color w:val="000000"/>
          <w:sz w:val="28"/>
        </w:rPr>
        <w:t>мекенiнiң маңындағы кедендi техникалық жарақтандыруды жақсарту; және</w:t>
      </w:r>
    </w:p>
    <w:p>
      <w:pPr>
        <w:spacing w:after="0"/>
        <w:ind w:left="0"/>
        <w:jc w:val="both"/>
      </w:pPr>
      <w:r>
        <w:rPr>
          <w:rFonts w:ascii="Times New Roman"/>
          <w:b w:val="false"/>
          <w:i w:val="false"/>
          <w:color w:val="000000"/>
          <w:sz w:val="28"/>
        </w:rPr>
        <w:t xml:space="preserve">     (iii) жолды техникалық күтiп ұстауға арналған және зертханалық </w:t>
      </w:r>
    </w:p>
    <w:p>
      <w:pPr>
        <w:spacing w:after="0"/>
        <w:ind w:left="0"/>
        <w:jc w:val="both"/>
      </w:pPr>
      <w:r>
        <w:rPr>
          <w:rFonts w:ascii="Times New Roman"/>
          <w:b w:val="false"/>
          <w:i w:val="false"/>
          <w:color w:val="000000"/>
          <w:sz w:val="28"/>
        </w:rPr>
        <w:t>құрал-жабдықтармен қамтамасыз ету.</w:t>
      </w:r>
    </w:p>
    <w:p>
      <w:pPr>
        <w:spacing w:after="0"/>
        <w:ind w:left="0"/>
        <w:jc w:val="both"/>
      </w:pPr>
      <w:r>
        <w:rPr>
          <w:rFonts w:ascii="Times New Roman"/>
          <w:b w:val="false"/>
          <w:i w:val="false"/>
          <w:color w:val="000000"/>
          <w:sz w:val="28"/>
        </w:rPr>
        <w:t xml:space="preserve">     3. Қазақстандық Құрауышты 2004 жылғы 31 желтоқсанға дейiн аяқтау </w:t>
      </w:r>
    </w:p>
    <w:p>
      <w:pPr>
        <w:spacing w:after="0"/>
        <w:ind w:left="0"/>
        <w:jc w:val="both"/>
      </w:pPr>
      <w:r>
        <w:rPr>
          <w:rFonts w:ascii="Times New Roman"/>
          <w:b w:val="false"/>
          <w:i w:val="false"/>
          <w:color w:val="000000"/>
          <w:sz w:val="28"/>
        </w:rPr>
        <w:t>көзделiп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Борышты Біртіндеп Өтеу Кестесі</w:t>
      </w:r>
    </w:p>
    <w:p>
      <w:pPr>
        <w:spacing w:after="0"/>
        <w:ind w:left="0"/>
        <w:jc w:val="both"/>
      </w:pPr>
      <w:r>
        <w:rPr>
          <w:rFonts w:ascii="Times New Roman"/>
          <w:b w:val="false"/>
          <w:i w:val="false"/>
          <w:color w:val="000000"/>
          <w:sz w:val="28"/>
        </w:rPr>
        <w:t>  (Аймақтық маңызы бар Алматы - Бішкек Жолын Қайта жаңарту Жобасы)</w:t>
      </w:r>
    </w:p>
    <w:p>
      <w:pPr>
        <w:spacing w:after="0"/>
        <w:ind w:left="0"/>
        <w:jc w:val="both"/>
      </w:pPr>
      <w:r>
        <w:rPr>
          <w:rFonts w:ascii="Times New Roman"/>
          <w:b w:val="false"/>
          <w:i w:val="false"/>
          <w:color w:val="000000"/>
          <w:sz w:val="28"/>
        </w:rPr>
        <w:t>                   (Қазақстандық Құрауыш)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Төлемнің Келісілген Мерзімі          Негізгі Соманы Төлеу</w:t>
      </w:r>
    </w:p>
    <w:p>
      <w:pPr>
        <w:spacing w:after="0"/>
        <w:ind w:left="0"/>
        <w:jc w:val="both"/>
      </w:pPr>
      <w:r>
        <w:rPr>
          <w:rFonts w:ascii="Times New Roman"/>
          <w:b w:val="false"/>
          <w:i w:val="false"/>
          <w:color w:val="000000"/>
          <w:sz w:val="28"/>
        </w:rPr>
        <w:t>                                           (АҚШ долларымен)*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15 сәуір                        430,500</w:t>
      </w:r>
    </w:p>
    <w:p>
      <w:pPr>
        <w:spacing w:after="0"/>
        <w:ind w:left="0"/>
        <w:jc w:val="both"/>
      </w:pPr>
      <w:r>
        <w:rPr>
          <w:rFonts w:ascii="Times New Roman"/>
          <w:b w:val="false"/>
          <w:i w:val="false"/>
          <w:color w:val="000000"/>
          <w:sz w:val="28"/>
        </w:rPr>
        <w:t>     2005 жылғы 15 қазан                        452,000</w:t>
      </w:r>
    </w:p>
    <w:p>
      <w:pPr>
        <w:spacing w:after="0"/>
        <w:ind w:left="0"/>
        <w:jc w:val="both"/>
      </w:pPr>
      <w:r>
        <w:rPr>
          <w:rFonts w:ascii="Times New Roman"/>
          <w:b w:val="false"/>
          <w:i w:val="false"/>
          <w:color w:val="000000"/>
          <w:sz w:val="28"/>
        </w:rPr>
        <w:t>     2006 жылғы 15 сәуір                        474,600</w:t>
      </w:r>
    </w:p>
    <w:p>
      <w:pPr>
        <w:spacing w:after="0"/>
        <w:ind w:left="0"/>
        <w:jc w:val="both"/>
      </w:pPr>
      <w:r>
        <w:rPr>
          <w:rFonts w:ascii="Times New Roman"/>
          <w:b w:val="false"/>
          <w:i w:val="false"/>
          <w:color w:val="000000"/>
          <w:sz w:val="28"/>
        </w:rPr>
        <w:t>     2006 жылғы 15 қазан                        498,300</w:t>
      </w:r>
    </w:p>
    <w:p>
      <w:pPr>
        <w:spacing w:after="0"/>
        <w:ind w:left="0"/>
        <w:jc w:val="both"/>
      </w:pPr>
      <w:r>
        <w:rPr>
          <w:rFonts w:ascii="Times New Roman"/>
          <w:b w:val="false"/>
          <w:i w:val="false"/>
          <w:color w:val="000000"/>
          <w:sz w:val="28"/>
        </w:rPr>
        <w:t>     2007 жылғы 15 сәуір                        523,200</w:t>
      </w:r>
    </w:p>
    <w:p>
      <w:pPr>
        <w:spacing w:after="0"/>
        <w:ind w:left="0"/>
        <w:jc w:val="both"/>
      </w:pPr>
      <w:r>
        <w:rPr>
          <w:rFonts w:ascii="Times New Roman"/>
          <w:b w:val="false"/>
          <w:i w:val="false"/>
          <w:color w:val="000000"/>
          <w:sz w:val="28"/>
        </w:rPr>
        <w:t>     2007 жылғы 15 қазан                        549,400</w:t>
      </w:r>
    </w:p>
    <w:p>
      <w:pPr>
        <w:spacing w:after="0"/>
        <w:ind w:left="0"/>
        <w:jc w:val="both"/>
      </w:pPr>
      <w:r>
        <w:rPr>
          <w:rFonts w:ascii="Times New Roman"/>
          <w:b w:val="false"/>
          <w:i w:val="false"/>
          <w:color w:val="000000"/>
          <w:sz w:val="28"/>
        </w:rPr>
        <w:t>     2008 жылғы 15 сәуір                        576,900</w:t>
      </w:r>
    </w:p>
    <w:p>
      <w:pPr>
        <w:spacing w:after="0"/>
        <w:ind w:left="0"/>
        <w:jc w:val="both"/>
      </w:pPr>
      <w:r>
        <w:rPr>
          <w:rFonts w:ascii="Times New Roman"/>
          <w:b w:val="false"/>
          <w:i w:val="false"/>
          <w:color w:val="000000"/>
          <w:sz w:val="28"/>
        </w:rPr>
        <w:t>     2008 жылғы 15 қазан                        605,700</w:t>
      </w:r>
    </w:p>
    <w:p>
      <w:pPr>
        <w:spacing w:after="0"/>
        <w:ind w:left="0"/>
        <w:jc w:val="both"/>
      </w:pPr>
      <w:r>
        <w:rPr>
          <w:rFonts w:ascii="Times New Roman"/>
          <w:b w:val="false"/>
          <w:i w:val="false"/>
          <w:color w:val="000000"/>
          <w:sz w:val="28"/>
        </w:rPr>
        <w:t>     2009 жылғы 15 сәуір                        636,000</w:t>
      </w:r>
    </w:p>
    <w:p>
      <w:pPr>
        <w:spacing w:after="0"/>
        <w:ind w:left="0"/>
        <w:jc w:val="both"/>
      </w:pPr>
      <w:r>
        <w:rPr>
          <w:rFonts w:ascii="Times New Roman"/>
          <w:b w:val="false"/>
          <w:i w:val="false"/>
          <w:color w:val="000000"/>
          <w:sz w:val="28"/>
        </w:rPr>
        <w:t>     2009 жылғы 15 қазан                        667,800</w:t>
      </w:r>
    </w:p>
    <w:p>
      <w:pPr>
        <w:spacing w:after="0"/>
        <w:ind w:left="0"/>
        <w:jc w:val="both"/>
      </w:pPr>
      <w:r>
        <w:rPr>
          <w:rFonts w:ascii="Times New Roman"/>
          <w:b w:val="false"/>
          <w:i w:val="false"/>
          <w:color w:val="000000"/>
          <w:sz w:val="28"/>
        </w:rPr>
        <w:t>     2010 жылғы 15 сәуір                        701,200</w:t>
      </w:r>
    </w:p>
    <w:p>
      <w:pPr>
        <w:spacing w:after="0"/>
        <w:ind w:left="0"/>
        <w:jc w:val="both"/>
      </w:pPr>
      <w:r>
        <w:rPr>
          <w:rFonts w:ascii="Times New Roman"/>
          <w:b w:val="false"/>
          <w:i w:val="false"/>
          <w:color w:val="000000"/>
          <w:sz w:val="28"/>
        </w:rPr>
        <w:t>     2010 жылғы 15 қазан                        736,200</w:t>
      </w:r>
    </w:p>
    <w:p>
      <w:pPr>
        <w:spacing w:after="0"/>
        <w:ind w:left="0"/>
        <w:jc w:val="both"/>
      </w:pPr>
      <w:r>
        <w:rPr>
          <w:rFonts w:ascii="Times New Roman"/>
          <w:b w:val="false"/>
          <w:i w:val="false"/>
          <w:color w:val="000000"/>
          <w:sz w:val="28"/>
        </w:rPr>
        <w:t>     2011 жылғы 15 сәуір                        773,100</w:t>
      </w:r>
    </w:p>
    <w:p>
      <w:pPr>
        <w:spacing w:after="0"/>
        <w:ind w:left="0"/>
        <w:jc w:val="both"/>
      </w:pPr>
      <w:r>
        <w:rPr>
          <w:rFonts w:ascii="Times New Roman"/>
          <w:b w:val="false"/>
          <w:i w:val="false"/>
          <w:color w:val="000000"/>
          <w:sz w:val="28"/>
        </w:rPr>
        <w:t>     2011 жылғы 15 қазан                        811,700</w:t>
      </w:r>
    </w:p>
    <w:p>
      <w:pPr>
        <w:spacing w:after="0"/>
        <w:ind w:left="0"/>
        <w:jc w:val="both"/>
      </w:pPr>
      <w:r>
        <w:rPr>
          <w:rFonts w:ascii="Times New Roman"/>
          <w:b w:val="false"/>
          <w:i w:val="false"/>
          <w:color w:val="000000"/>
          <w:sz w:val="28"/>
        </w:rPr>
        <w:t>     2012 жылғы 15 сәуір                        852,300</w:t>
      </w:r>
    </w:p>
    <w:p>
      <w:pPr>
        <w:spacing w:after="0"/>
        <w:ind w:left="0"/>
        <w:jc w:val="both"/>
      </w:pPr>
      <w:r>
        <w:rPr>
          <w:rFonts w:ascii="Times New Roman"/>
          <w:b w:val="false"/>
          <w:i w:val="false"/>
          <w:color w:val="000000"/>
          <w:sz w:val="28"/>
        </w:rPr>
        <w:t>     2012 жылғы 15 қазан                        894,900</w:t>
      </w:r>
    </w:p>
    <w:p>
      <w:pPr>
        <w:spacing w:after="0"/>
        <w:ind w:left="0"/>
        <w:jc w:val="both"/>
      </w:pPr>
      <w:r>
        <w:rPr>
          <w:rFonts w:ascii="Times New Roman"/>
          <w:b w:val="false"/>
          <w:i w:val="false"/>
          <w:color w:val="000000"/>
          <w:sz w:val="28"/>
        </w:rPr>
        <w:t>     2013 жылғы 15 сәуір                        939,600</w:t>
      </w:r>
    </w:p>
    <w:p>
      <w:pPr>
        <w:spacing w:after="0"/>
        <w:ind w:left="0"/>
        <w:jc w:val="both"/>
      </w:pPr>
      <w:r>
        <w:rPr>
          <w:rFonts w:ascii="Times New Roman"/>
          <w:b w:val="false"/>
          <w:i w:val="false"/>
          <w:color w:val="000000"/>
          <w:sz w:val="28"/>
        </w:rPr>
        <w:t>     2013 жылғы 15 қазан                        986,600</w:t>
      </w:r>
    </w:p>
    <w:p>
      <w:pPr>
        <w:spacing w:after="0"/>
        <w:ind w:left="0"/>
        <w:jc w:val="both"/>
      </w:pPr>
      <w:r>
        <w:rPr>
          <w:rFonts w:ascii="Times New Roman"/>
          <w:b w:val="false"/>
          <w:i w:val="false"/>
          <w:color w:val="000000"/>
          <w:sz w:val="28"/>
        </w:rPr>
        <w:t>     2014 жылғы 15 сәуір                      1,036,000</w:t>
      </w:r>
    </w:p>
    <w:p>
      <w:pPr>
        <w:spacing w:after="0"/>
        <w:ind w:left="0"/>
        <w:jc w:val="both"/>
      </w:pPr>
      <w:r>
        <w:rPr>
          <w:rFonts w:ascii="Times New Roman"/>
          <w:b w:val="false"/>
          <w:i w:val="false"/>
          <w:color w:val="000000"/>
          <w:sz w:val="28"/>
        </w:rPr>
        <w:t>     2014 жылғы 15 қазан                      1,087,800</w:t>
      </w:r>
    </w:p>
    <w:p>
      <w:pPr>
        <w:spacing w:after="0"/>
        <w:ind w:left="0"/>
        <w:jc w:val="both"/>
      </w:pPr>
      <w:r>
        <w:rPr>
          <w:rFonts w:ascii="Times New Roman"/>
          <w:b w:val="false"/>
          <w:i w:val="false"/>
          <w:color w:val="000000"/>
          <w:sz w:val="28"/>
        </w:rPr>
        <w:t>     2015 жылғы 15 сәуір                      1,142,100</w:t>
      </w:r>
    </w:p>
    <w:p>
      <w:pPr>
        <w:spacing w:after="0"/>
        <w:ind w:left="0"/>
        <w:jc w:val="both"/>
      </w:pPr>
      <w:r>
        <w:rPr>
          <w:rFonts w:ascii="Times New Roman"/>
          <w:b w:val="false"/>
          <w:i w:val="false"/>
          <w:color w:val="000000"/>
          <w:sz w:val="28"/>
        </w:rPr>
        <w:t>     2015 жылғы 15 қазан                      1,199,300</w:t>
      </w:r>
    </w:p>
    <w:p>
      <w:pPr>
        <w:spacing w:after="0"/>
        <w:ind w:left="0"/>
        <w:jc w:val="both"/>
      </w:pPr>
      <w:r>
        <w:rPr>
          <w:rFonts w:ascii="Times New Roman"/>
          <w:b w:val="false"/>
          <w:i w:val="false"/>
          <w:color w:val="000000"/>
          <w:sz w:val="28"/>
        </w:rPr>
        <w:t>     2016 жылғы 15 сәуір                      1,259,200</w:t>
      </w:r>
    </w:p>
    <w:p>
      <w:pPr>
        <w:spacing w:after="0"/>
        <w:ind w:left="0"/>
        <w:jc w:val="both"/>
      </w:pPr>
      <w:r>
        <w:rPr>
          <w:rFonts w:ascii="Times New Roman"/>
          <w:b w:val="false"/>
          <w:i w:val="false"/>
          <w:color w:val="000000"/>
          <w:sz w:val="28"/>
        </w:rPr>
        <w:t>     2016 жылғы 15 қазан                      1,322,200</w:t>
      </w:r>
    </w:p>
    <w:p>
      <w:pPr>
        <w:spacing w:after="0"/>
        <w:ind w:left="0"/>
        <w:jc w:val="both"/>
      </w:pPr>
      <w:r>
        <w:rPr>
          <w:rFonts w:ascii="Times New Roman"/>
          <w:b w:val="false"/>
          <w:i w:val="false"/>
          <w:color w:val="000000"/>
          <w:sz w:val="28"/>
        </w:rPr>
        <w:t>     2017 жылғы 15 сәуір                      1,388,300</w:t>
      </w:r>
    </w:p>
    <w:p>
      <w:pPr>
        <w:spacing w:after="0"/>
        <w:ind w:left="0"/>
        <w:jc w:val="both"/>
      </w:pPr>
      <w:r>
        <w:rPr>
          <w:rFonts w:ascii="Times New Roman"/>
          <w:b w:val="false"/>
          <w:i w:val="false"/>
          <w:color w:val="000000"/>
          <w:sz w:val="28"/>
        </w:rPr>
        <w:t>     2017 жылғы 15 қазан                      1,457,700</w:t>
      </w:r>
    </w:p>
    <w:p>
      <w:pPr>
        <w:spacing w:after="0"/>
        <w:ind w:left="0"/>
        <w:jc w:val="both"/>
      </w:pPr>
      <w:r>
        <w:rPr>
          <w:rFonts w:ascii="Times New Roman"/>
          <w:b w:val="false"/>
          <w:i w:val="false"/>
          <w:color w:val="000000"/>
          <w:sz w:val="28"/>
        </w:rPr>
        <w:t>     2018 жылғы 15 сәуір                      1,530,600</w:t>
      </w:r>
    </w:p>
    <w:p>
      <w:pPr>
        <w:spacing w:after="0"/>
        <w:ind w:left="0"/>
        <w:jc w:val="both"/>
      </w:pPr>
      <w:r>
        <w:rPr>
          <w:rFonts w:ascii="Times New Roman"/>
          <w:b w:val="false"/>
          <w:i w:val="false"/>
          <w:color w:val="000000"/>
          <w:sz w:val="28"/>
        </w:rPr>
        <w:t>     2018 жылғы 15 қазан                      1,607,100</w:t>
      </w:r>
    </w:p>
    <w:p>
      <w:pPr>
        <w:spacing w:after="0"/>
        <w:ind w:left="0"/>
        <w:jc w:val="both"/>
      </w:pPr>
      <w:r>
        <w:rPr>
          <w:rFonts w:ascii="Times New Roman"/>
          <w:b w:val="false"/>
          <w:i w:val="false"/>
          <w:color w:val="000000"/>
          <w:sz w:val="28"/>
        </w:rPr>
        <w:t>     2019 жылғы 15 сәуір                      1,687,500</w:t>
      </w:r>
    </w:p>
    <w:p>
      <w:pPr>
        <w:spacing w:after="0"/>
        <w:ind w:left="0"/>
        <w:jc w:val="both"/>
      </w:pPr>
      <w:r>
        <w:rPr>
          <w:rFonts w:ascii="Times New Roman"/>
          <w:b w:val="false"/>
          <w:i w:val="false"/>
          <w:color w:val="000000"/>
          <w:sz w:val="28"/>
        </w:rPr>
        <w:t>     2019 жылғы 15 қазан                      1,771,800</w:t>
      </w:r>
    </w:p>
    <w:p>
      <w:pPr>
        <w:spacing w:after="0"/>
        <w:ind w:left="0"/>
        <w:jc w:val="both"/>
      </w:pPr>
      <w:r>
        <w:rPr>
          <w:rFonts w:ascii="Times New Roman"/>
          <w:b w:val="false"/>
          <w:i w:val="false"/>
          <w:color w:val="000000"/>
          <w:sz w:val="28"/>
        </w:rPr>
        <w:t>     2020 жылғы 15 сәуір                      1,860,400</w:t>
      </w:r>
    </w:p>
    <w:p>
      <w:pPr>
        <w:spacing w:after="0"/>
        <w:ind w:left="0"/>
        <w:jc w:val="both"/>
      </w:pPr>
      <w:r>
        <w:rPr>
          <w:rFonts w:ascii="Times New Roman"/>
          <w:b w:val="false"/>
          <w:i w:val="false"/>
          <w:color w:val="000000"/>
          <w:sz w:val="28"/>
        </w:rPr>
        <w:t>     2020 жылғы 15 қазан                      1,953,500</w:t>
      </w:r>
    </w:p>
    <w:p>
      <w:pPr>
        <w:spacing w:after="0"/>
        <w:ind w:left="0"/>
        <w:jc w:val="both"/>
      </w:pPr>
      <w:r>
        <w:rPr>
          <w:rFonts w:ascii="Times New Roman"/>
          <w:b w:val="false"/>
          <w:i w:val="false"/>
          <w:color w:val="000000"/>
          <w:sz w:val="28"/>
        </w:rPr>
        <w:t>     2021 жылғы 15 сәуір                      2,051,100</w:t>
      </w:r>
    </w:p>
    <w:p>
      <w:pPr>
        <w:spacing w:after="0"/>
        <w:ind w:left="0"/>
        <w:jc w:val="both"/>
      </w:pPr>
      <w:r>
        <w:rPr>
          <w:rFonts w:ascii="Times New Roman"/>
          <w:b w:val="false"/>
          <w:i w:val="false"/>
          <w:color w:val="000000"/>
          <w:sz w:val="28"/>
        </w:rPr>
        <w:t>     2021 жылғы 15 қазан                      2,153,700</w:t>
      </w:r>
    </w:p>
    <w:p>
      <w:pPr>
        <w:spacing w:after="0"/>
        <w:ind w:left="0"/>
        <w:jc w:val="both"/>
      </w:pPr>
      <w:r>
        <w:rPr>
          <w:rFonts w:ascii="Times New Roman"/>
          <w:b w:val="false"/>
          <w:i w:val="false"/>
          <w:color w:val="000000"/>
          <w:sz w:val="28"/>
        </w:rPr>
        <w:t>     2022 жылғы 15 сәуір                      2,261,400</w:t>
      </w:r>
    </w:p>
    <w:p>
      <w:pPr>
        <w:spacing w:after="0"/>
        <w:ind w:left="0"/>
        <w:jc w:val="both"/>
      </w:pPr>
      <w:r>
        <w:rPr>
          <w:rFonts w:ascii="Times New Roman"/>
          <w:b w:val="false"/>
          <w:i w:val="false"/>
          <w:color w:val="000000"/>
          <w:sz w:val="28"/>
        </w:rPr>
        <w:t>     2022 жылғы 15 қазан                      2,374,400</w:t>
      </w:r>
    </w:p>
    <w:p>
      <w:pPr>
        <w:spacing w:after="0"/>
        <w:ind w:left="0"/>
        <w:jc w:val="both"/>
      </w:pPr>
      <w:r>
        <w:rPr>
          <w:rFonts w:ascii="Times New Roman"/>
          <w:b w:val="false"/>
          <w:i w:val="false"/>
          <w:color w:val="000000"/>
          <w:sz w:val="28"/>
        </w:rPr>
        <w:t>     2023 жылғы 15 сәуір                      2,493,200</w:t>
      </w:r>
    </w:p>
    <w:p>
      <w:pPr>
        <w:spacing w:after="0"/>
        <w:ind w:left="0"/>
        <w:jc w:val="both"/>
      </w:pPr>
      <w:r>
        <w:rPr>
          <w:rFonts w:ascii="Times New Roman"/>
          <w:b w:val="false"/>
          <w:i w:val="false"/>
          <w:color w:val="000000"/>
          <w:sz w:val="28"/>
        </w:rPr>
        <w:t>     2023 жылғы 15 қазан                      2,617,800</w:t>
      </w:r>
    </w:p>
    <w:p>
      <w:pPr>
        <w:spacing w:after="0"/>
        <w:ind w:left="0"/>
        <w:jc w:val="both"/>
      </w:pPr>
      <w:r>
        <w:rPr>
          <w:rFonts w:ascii="Times New Roman"/>
          <w:b w:val="false"/>
          <w:i w:val="false"/>
          <w:color w:val="000000"/>
          <w:sz w:val="28"/>
        </w:rPr>
        <w:t>     2024 жылғы 15 сәуір                      2,748,700</w:t>
      </w:r>
    </w:p>
    <w:p>
      <w:pPr>
        <w:spacing w:after="0"/>
        <w:ind w:left="0"/>
        <w:jc w:val="both"/>
      </w:pPr>
      <w:r>
        <w:rPr>
          <w:rFonts w:ascii="Times New Roman"/>
          <w:b w:val="false"/>
          <w:i w:val="false"/>
          <w:color w:val="000000"/>
          <w:sz w:val="28"/>
        </w:rPr>
        <w:t>     2024 жылғы 15 қазан                      2,886,200</w:t>
      </w:r>
    </w:p>
    <w:p>
      <w:pPr>
        <w:spacing w:after="0"/>
        <w:ind w:left="0"/>
        <w:jc w:val="both"/>
      </w:pPr>
      <w:r>
        <w:rPr>
          <w:rFonts w:ascii="Times New Roman"/>
          <w:b w:val="false"/>
          <w:i w:val="false"/>
          <w:color w:val="000000"/>
          <w:sz w:val="28"/>
        </w:rPr>
        <w:t>     Жиыны                                   52,000,000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Мерзімінен бұрын төлеу кезіндегі үстемеақы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пайыздағы сандар Заемдарды Беру Ережесiнiң 6.06 (b) Бөлiміне </w:t>
      </w:r>
    </w:p>
    <w:p>
      <w:pPr>
        <w:spacing w:after="0"/>
        <w:ind w:left="0"/>
        <w:jc w:val="both"/>
      </w:pPr>
      <w:r>
        <w:rPr>
          <w:rFonts w:ascii="Times New Roman"/>
          <w:b w:val="false"/>
          <w:i w:val="false"/>
          <w:color w:val="000000"/>
          <w:sz w:val="28"/>
        </w:rPr>
        <w:t xml:space="preserve">сәйкес Заемның негiзгi сомасының қандай да болмасын бөлiгін төлеу мерзiмi </w:t>
      </w:r>
    </w:p>
    <w:p>
      <w:pPr>
        <w:spacing w:after="0"/>
        <w:ind w:left="0"/>
        <w:jc w:val="both"/>
      </w:pPr>
      <w:r>
        <w:rPr>
          <w:rFonts w:ascii="Times New Roman"/>
          <w:b w:val="false"/>
          <w:i w:val="false"/>
          <w:color w:val="000000"/>
          <w:sz w:val="28"/>
        </w:rPr>
        <w:t xml:space="preserve">басталғанға дейiн мерзiмiнен бұрын өтеу кезiнде төлеуге жататын үстемеақы </w:t>
      </w:r>
    </w:p>
    <w:p>
      <w:pPr>
        <w:spacing w:after="0"/>
        <w:ind w:left="0"/>
        <w:jc w:val="both"/>
      </w:pPr>
      <w:r>
        <w:rPr>
          <w:rFonts w:ascii="Times New Roman"/>
          <w:b w:val="false"/>
          <w:i w:val="false"/>
          <w:color w:val="000000"/>
          <w:sz w:val="28"/>
        </w:rPr>
        <w:t>ретiнде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Мерзiмiнен бұрын Төлем                       Үстемеақы</w:t>
      </w:r>
    </w:p>
    <w:p>
      <w:pPr>
        <w:spacing w:after="0"/>
        <w:ind w:left="0"/>
        <w:jc w:val="both"/>
      </w:pP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Мерзiмiнен бұрын төлеу күнi төлемге</w:t>
      </w:r>
    </w:p>
    <w:p>
      <w:pPr>
        <w:spacing w:after="0"/>
        <w:ind w:left="0"/>
        <w:jc w:val="both"/>
      </w:pPr>
      <w:r>
        <w:rPr>
          <w:rFonts w:ascii="Times New Roman"/>
          <w:b w:val="false"/>
          <w:i w:val="false"/>
          <w:color w:val="000000"/>
          <w:sz w:val="28"/>
        </w:rPr>
        <w:t>                                      ұсынылмаған Заемның қалдығына</w:t>
      </w:r>
    </w:p>
    <w:p>
      <w:pPr>
        <w:spacing w:after="0"/>
        <w:ind w:left="0"/>
        <w:jc w:val="both"/>
      </w:pPr>
      <w:r>
        <w:rPr>
          <w:rFonts w:ascii="Times New Roman"/>
          <w:b w:val="false"/>
          <w:i w:val="false"/>
          <w:color w:val="000000"/>
          <w:sz w:val="28"/>
        </w:rPr>
        <w:t>                                      қолданылатын, мыналарға көбейтiлген</w:t>
      </w:r>
    </w:p>
    <w:p>
      <w:pPr>
        <w:spacing w:after="0"/>
        <w:ind w:left="0"/>
        <w:jc w:val="both"/>
      </w:pPr>
      <w:r>
        <w:rPr>
          <w:rFonts w:ascii="Times New Roman"/>
          <w:b w:val="false"/>
          <w:i w:val="false"/>
          <w:color w:val="000000"/>
          <w:sz w:val="28"/>
        </w:rPr>
        <w:t>                                      пайыздық ставка (жылына пайыздар</w:t>
      </w:r>
    </w:p>
    <w:p>
      <w:pPr>
        <w:spacing w:after="0"/>
        <w:ind w:left="0"/>
        <w:jc w:val="both"/>
      </w:pPr>
      <w:r>
        <w:rPr>
          <w:rFonts w:ascii="Times New Roman"/>
          <w:b w:val="false"/>
          <w:i w:val="false"/>
          <w:color w:val="000000"/>
          <w:sz w:val="28"/>
        </w:rPr>
        <w:t>                                      түрiнде айтылатын):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мерзiмi басталғанға дейiн                   0,13</w:t>
      </w:r>
    </w:p>
    <w:p>
      <w:pPr>
        <w:spacing w:after="0"/>
        <w:ind w:left="0"/>
        <w:jc w:val="both"/>
      </w:pPr>
      <w:r>
        <w:rPr>
          <w:rFonts w:ascii="Times New Roman"/>
          <w:b w:val="false"/>
          <w:i w:val="false"/>
          <w:color w:val="000000"/>
          <w:sz w:val="28"/>
        </w:rPr>
        <w:t xml:space="preserve">     кемiнде үш жыл бұрын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жылдан астам, бiрақ төлем                       0,25</w:t>
      </w:r>
    </w:p>
    <w:p>
      <w:pPr>
        <w:spacing w:after="0"/>
        <w:ind w:left="0"/>
        <w:jc w:val="both"/>
      </w:pPr>
      <w:r>
        <w:rPr>
          <w:rFonts w:ascii="Times New Roman"/>
          <w:b w:val="false"/>
          <w:i w:val="false"/>
          <w:color w:val="000000"/>
          <w:sz w:val="28"/>
        </w:rPr>
        <w:t>     мерзiмi басталғанға дейiн</w:t>
      </w:r>
    </w:p>
    <w:p>
      <w:pPr>
        <w:spacing w:after="0"/>
        <w:ind w:left="0"/>
        <w:jc w:val="both"/>
      </w:pPr>
      <w:r>
        <w:rPr>
          <w:rFonts w:ascii="Times New Roman"/>
          <w:b w:val="false"/>
          <w:i w:val="false"/>
          <w:color w:val="000000"/>
          <w:sz w:val="28"/>
        </w:rPr>
        <w:t>     кемiнде 6 жылдан аспауы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жылдан астам, бiрақ төлем                       0,46</w:t>
      </w:r>
    </w:p>
    <w:p>
      <w:pPr>
        <w:spacing w:after="0"/>
        <w:ind w:left="0"/>
        <w:jc w:val="both"/>
      </w:pPr>
      <w:r>
        <w:rPr>
          <w:rFonts w:ascii="Times New Roman"/>
          <w:b w:val="false"/>
          <w:i w:val="false"/>
          <w:color w:val="000000"/>
          <w:sz w:val="28"/>
        </w:rPr>
        <w:t>     мерзiмi басталғанға дейiн</w:t>
      </w:r>
    </w:p>
    <w:p>
      <w:pPr>
        <w:spacing w:after="0"/>
        <w:ind w:left="0"/>
        <w:jc w:val="both"/>
      </w:pPr>
      <w:r>
        <w:rPr>
          <w:rFonts w:ascii="Times New Roman"/>
          <w:b w:val="false"/>
          <w:i w:val="false"/>
          <w:color w:val="000000"/>
          <w:sz w:val="28"/>
        </w:rPr>
        <w:t>     кемiнде 11 жылдан аспауы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жылдан астам, бiрақ төлем                      0,67</w:t>
      </w:r>
    </w:p>
    <w:p>
      <w:pPr>
        <w:spacing w:after="0"/>
        <w:ind w:left="0"/>
        <w:jc w:val="both"/>
      </w:pPr>
      <w:r>
        <w:rPr>
          <w:rFonts w:ascii="Times New Roman"/>
          <w:b w:val="false"/>
          <w:i w:val="false"/>
          <w:color w:val="000000"/>
          <w:sz w:val="28"/>
        </w:rPr>
        <w:t>     мерзiмi басталғанға дейiн</w:t>
      </w:r>
    </w:p>
    <w:p>
      <w:pPr>
        <w:spacing w:after="0"/>
        <w:ind w:left="0"/>
        <w:jc w:val="both"/>
      </w:pPr>
      <w:r>
        <w:rPr>
          <w:rFonts w:ascii="Times New Roman"/>
          <w:b w:val="false"/>
          <w:i w:val="false"/>
          <w:color w:val="000000"/>
          <w:sz w:val="28"/>
        </w:rPr>
        <w:t xml:space="preserve">     кемiнде 16 жылдан аспауы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жылдан астам, бiрақ төлем                      0,83</w:t>
      </w:r>
    </w:p>
    <w:p>
      <w:pPr>
        <w:spacing w:after="0"/>
        <w:ind w:left="0"/>
        <w:jc w:val="both"/>
      </w:pPr>
      <w:r>
        <w:rPr>
          <w:rFonts w:ascii="Times New Roman"/>
          <w:b w:val="false"/>
          <w:i w:val="false"/>
          <w:color w:val="000000"/>
          <w:sz w:val="28"/>
        </w:rPr>
        <w:t>     мерзiмi басталғанға дейiн</w:t>
      </w:r>
    </w:p>
    <w:p>
      <w:pPr>
        <w:spacing w:after="0"/>
        <w:ind w:left="0"/>
        <w:jc w:val="both"/>
      </w:pPr>
      <w:r>
        <w:rPr>
          <w:rFonts w:ascii="Times New Roman"/>
          <w:b w:val="false"/>
          <w:i w:val="false"/>
          <w:color w:val="000000"/>
          <w:sz w:val="28"/>
        </w:rPr>
        <w:t>     кемiнде 20 жылдан аспауы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жылдан астам, бiрақ төлем                      0,92</w:t>
      </w:r>
    </w:p>
    <w:p>
      <w:pPr>
        <w:spacing w:after="0"/>
        <w:ind w:left="0"/>
        <w:jc w:val="both"/>
      </w:pPr>
      <w:r>
        <w:rPr>
          <w:rFonts w:ascii="Times New Roman"/>
          <w:b w:val="false"/>
          <w:i w:val="false"/>
          <w:color w:val="000000"/>
          <w:sz w:val="28"/>
        </w:rPr>
        <w:t>     мерзiмi басталғанға дейiн</w:t>
      </w:r>
    </w:p>
    <w:p>
      <w:pPr>
        <w:spacing w:after="0"/>
        <w:ind w:left="0"/>
        <w:jc w:val="both"/>
      </w:pPr>
      <w:r>
        <w:rPr>
          <w:rFonts w:ascii="Times New Roman"/>
          <w:b w:val="false"/>
          <w:i w:val="false"/>
          <w:color w:val="000000"/>
          <w:sz w:val="28"/>
        </w:rPr>
        <w:t>     кемiнде 22 жылдан аспауы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мерзiмi басталғанға дейiн                   1,00</w:t>
      </w:r>
    </w:p>
    <w:p>
      <w:pPr>
        <w:spacing w:after="0"/>
        <w:ind w:left="0"/>
        <w:jc w:val="both"/>
      </w:pPr>
      <w:r>
        <w:rPr>
          <w:rFonts w:ascii="Times New Roman"/>
          <w:b w:val="false"/>
          <w:i w:val="false"/>
          <w:color w:val="000000"/>
          <w:sz w:val="28"/>
        </w:rPr>
        <w:t>     22 жыл бұрын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Заем қаражатының шотынан бөлу және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Қосымшаға қосымша болып табылатын кестеде Заем қаражатынан қаржыландырылатын тауарлар, қызмет көрсетулер және басқа баптардың санаттары және осындай әрбiр Санат бойынша Заем сомасын бөлу (бұдан әрi "Кесте" деп аталатын) ұсынылады. (Осы Қосымшада "Санатқа" немесе "Санаттарға" сiлтеме Кестедегі Санат пен Санаттарға қатысты). </w:t>
      </w:r>
      <w:r>
        <w:br/>
      </w:r>
      <w:r>
        <w:rPr>
          <w:rFonts w:ascii="Times New Roman"/>
          <w:b w:val="false"/>
          <w:i w:val="false"/>
          <w:color w:val="000000"/>
          <w:sz w:val="28"/>
        </w:rPr>
        <w:t>
 </w:t>
      </w:r>
      <w:r>
        <w:br/>
      </w:r>
      <w:r>
        <w:rPr>
          <w:rFonts w:ascii="Times New Roman"/>
          <w:b w:val="false"/>
          <w:i w:val="false"/>
          <w:color w:val="000000"/>
          <w:sz w:val="28"/>
        </w:rPr>
        <w:t xml:space="preserve">
                          Салықтар </w:t>
      </w:r>
      <w:r>
        <w:br/>
      </w:r>
      <w:r>
        <w:rPr>
          <w:rFonts w:ascii="Times New Roman"/>
          <w:b w:val="false"/>
          <w:i w:val="false"/>
          <w:color w:val="000000"/>
          <w:sz w:val="28"/>
        </w:rPr>
        <w:t xml:space="preserve">
      2. Заемның шотынан ешқандай қаражат алу қандай да болмасын жергілiкті салықтарға қатысты жүргiзiлмейдi.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Банктің қаржыландыру пайызы </w:t>
      </w:r>
      <w:r>
        <w:br/>
      </w:r>
      <w:r>
        <w:rPr>
          <w:rFonts w:ascii="Times New Roman"/>
          <w:b w:val="false"/>
          <w:i w:val="false"/>
          <w:color w:val="000000"/>
          <w:sz w:val="28"/>
        </w:rPr>
        <w:t xml:space="preserve">
      3. Банк өзге шешiм қабылдауы мүмкiн басқа жағдайларды қоспағанда Кестеде санамаланған Санаттар бойынша шығыстардың баптары Кестеде көрсетілген пайыздардың негiзiнде Заем қаражатынан қаржыландырылады. </w:t>
      </w:r>
      <w:r>
        <w:br/>
      </w:r>
      <w:r>
        <w:rPr>
          <w:rFonts w:ascii="Times New Roman"/>
          <w:b w:val="false"/>
          <w:i w:val="false"/>
          <w:color w:val="000000"/>
          <w:sz w:val="28"/>
        </w:rPr>
        <w:t xml:space="preserve">
      4. Осы Ереженiң 5-тармағына қарамастан, осы Заем туралы Келiсiмге 4-қосымшаның тиiсті ережелерiне сәйкес халықаралық бәсекелестiк саудаластық жүргiзгеннен кейiн жергiлiктi берушiмен жүргiзiлген кез-келген келiсiм-шарт мынадай негiзде: </w:t>
      </w:r>
      <w:r>
        <w:br/>
      </w:r>
      <w:r>
        <w:rPr>
          <w:rFonts w:ascii="Times New Roman"/>
          <w:b w:val="false"/>
          <w:i w:val="false"/>
          <w:color w:val="000000"/>
          <w:sz w:val="28"/>
        </w:rPr>
        <w:t xml:space="preserve">
      (а) жергілiктi берушiден сатып алынған тауарлар жергiлiктi өндiрiс тауарлары болып табылатын жағдайда берiлетін тауарларға қойылатын франко-зауыттың бағасы 100% (кез келген салықтарды қоспағанда); және </w:t>
      </w:r>
      <w:r>
        <w:br/>
      </w:r>
      <w:r>
        <w:rPr>
          <w:rFonts w:ascii="Times New Roman"/>
          <w:b w:val="false"/>
          <w:i w:val="false"/>
          <w:color w:val="000000"/>
          <w:sz w:val="28"/>
        </w:rPr>
        <w:t xml:space="preserve">
      (b) келiсiм-шарттың бағасы жергiлiктi берушіден сатып алынған тауарлар импорттық болып табылатын жағдайда құрауыштың 100%-ы шетелдiк валютада келiсiм-шарттың бағасы Заем қаражатынан қаржыландырылады.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Шығыстар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(а) Жергiлiкті шығыстарды қаржыландыру мақсаты үшiн 17,500,000 АҚШ долларына бара-бар сомада дейiнгі Заем қаражаты шетел валютасында Заем Шотынан алынуы мүмкін. </w:t>
      </w:r>
      <w:r>
        <w:br/>
      </w:r>
      <w:r>
        <w:rPr>
          <w:rFonts w:ascii="Times New Roman"/>
          <w:b w:val="false"/>
          <w:i w:val="false"/>
          <w:color w:val="000000"/>
          <w:sz w:val="28"/>
        </w:rPr>
        <w:t xml:space="preserve">
      (b) Осы тармақта өзгеше қарастырылған немесе Банк өзге шешiм қабылдауы ықтимал жағдайларды қоспағанда Заем шотынан ешқандай қаражат алу Жоба бойынша қандай да болмасын жергiлiктi шығыстарға қатысты жүргiзiлмейдi.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жолғы комиссия </w:t>
      </w:r>
      <w:r>
        <w:br/>
      </w:r>
      <w:r>
        <w:rPr>
          <w:rFonts w:ascii="Times New Roman"/>
          <w:b w:val="false"/>
          <w:i w:val="false"/>
          <w:color w:val="000000"/>
          <w:sz w:val="28"/>
        </w:rPr>
        <w:t xml:space="preserve">
      6. Осы Заем туралы Келiсiмнiң 2.04-бөлiмiнде айтылатын 6-санатқа жатқызылған сома бiр жолғы комиссияны қаржыландыруға арналады. Банк Күшiне Енген Күнi немесе осы күннен кейiн дереу Заем Шотынан алуға және Заемшының атынан осындай комиссияның сомасын өзiне төлеуге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Қайта бөлу </w:t>
      </w:r>
      <w:r>
        <w:br/>
      </w:r>
      <w:r>
        <w:rPr>
          <w:rFonts w:ascii="Times New Roman"/>
          <w:b w:val="false"/>
          <w:i w:val="false"/>
          <w:color w:val="000000"/>
          <w:sz w:val="28"/>
        </w:rPr>
        <w:t xml:space="preserve">
      7. Кестеде көрсетілген Заем қаражатын бөлуге және шоттан қаражат алу пайызына қарамастан және осы Қосымшаның 5-тармағын ескере отырып. </w:t>
      </w:r>
      <w:r>
        <w:br/>
      </w:r>
      <w:r>
        <w:rPr>
          <w:rFonts w:ascii="Times New Roman"/>
          <w:b w:val="false"/>
          <w:i w:val="false"/>
          <w:color w:val="000000"/>
          <w:sz w:val="28"/>
        </w:rPr>
        <w:t xml:space="preserve">
      (а) Егер қандай болмасын санатқа жатқызылған сома осы Санаттағы келiсілген барлық шығыстарды қаржыландыру үшiн жеткілiксiз болып табылса, Банк Заем алушыны хабардар ете отырып: </w:t>
      </w:r>
      <w:r>
        <w:br/>
      </w:r>
      <w:r>
        <w:rPr>
          <w:rFonts w:ascii="Times New Roman"/>
          <w:b w:val="false"/>
          <w:i w:val="false"/>
          <w:color w:val="000000"/>
          <w:sz w:val="28"/>
        </w:rPr>
        <w:t xml:space="preserve">
      (I) басқа санатқа жатқызылған Заем сомасын бағалауға сәйкес жетіспеушілiктi жабу үшiн талап етiлген көлемде, бiрақ Банктiң пiкiрiнше олардың басқа шығыстарды жабу үшiн қажетi жоқ осындай санатқа жатқызыла отырып, қайта бөлуге, және </w:t>
      </w:r>
      <w:r>
        <w:br/>
      </w:r>
      <w:r>
        <w:rPr>
          <w:rFonts w:ascii="Times New Roman"/>
          <w:b w:val="false"/>
          <w:i w:val="false"/>
          <w:color w:val="000000"/>
          <w:sz w:val="28"/>
        </w:rPr>
        <w:t xml:space="preserve">
      (II) егер осындай қайта бөлу кезiнде бағалауға сәйкес жетіспеушiлiктi толық жабу мүмкiн болмаса, осындай Санат бойынша Шоттан одан әрi қаражат алу үшiн ол бойынша барлық шығыстар жүргiзiлмейiнше, осындай шығыстарға қолданылатын шоттан қаражат алу пайызын төмендетуге; және </w:t>
      </w:r>
      <w:r>
        <w:br/>
      </w:r>
      <w:r>
        <w:rPr>
          <w:rFonts w:ascii="Times New Roman"/>
          <w:b w:val="false"/>
          <w:i w:val="false"/>
          <w:color w:val="000000"/>
          <w:sz w:val="28"/>
        </w:rPr>
        <w:t xml:space="preserve">
      (b) Егер осы жағдайда қандай да болмасын Санатқа жатқызылып отырып бөлiнген Заем сомасы осы Санаттағы барлық келiсiлген шығыстардан асып түсетіндей болып табылса, Банк Заем алушыны хабардар ете отырып, қандай да болмасын басқа Санатқа жатқыза отырып осындай артық соманы қайта бөле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Шығыстар туралы Есеп </w:t>
      </w:r>
      <w:r>
        <w:br/>
      </w:r>
      <w:r>
        <w:rPr>
          <w:rFonts w:ascii="Times New Roman"/>
          <w:b w:val="false"/>
          <w:i w:val="false"/>
          <w:color w:val="000000"/>
          <w:sz w:val="28"/>
        </w:rPr>
        <w:t xml:space="preserve">
      8. Шығыстар туралы есеп (ШЕ) рәсiмi "Заемды Төлеу туралы Басшылыққа" </w:t>
      </w:r>
    </w:p>
    <w:bookmarkEnd w:id="14"/>
    <w:bookmarkStart w:name="z4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сәйкес (1996 жылғы маусым) оған мерзiмдi енгiзiлген түзетулер мен Заем </w:t>
      </w:r>
    </w:p>
    <w:p>
      <w:pPr>
        <w:spacing w:after="0"/>
        <w:ind w:left="0"/>
        <w:jc w:val="both"/>
      </w:pPr>
      <w:r>
        <w:rPr>
          <w:rFonts w:ascii="Times New Roman"/>
          <w:b w:val="false"/>
          <w:i w:val="false"/>
          <w:color w:val="000000"/>
          <w:sz w:val="28"/>
        </w:rPr>
        <w:t xml:space="preserve">алушы мен Банк арасында қол жеткiзiлген нақты уағдаластықтармен Жобаны </w:t>
      </w:r>
    </w:p>
    <w:p>
      <w:pPr>
        <w:spacing w:after="0"/>
        <w:ind w:left="0"/>
        <w:jc w:val="both"/>
      </w:pPr>
      <w:r>
        <w:rPr>
          <w:rFonts w:ascii="Times New Roman"/>
          <w:b w:val="false"/>
          <w:i w:val="false"/>
          <w:color w:val="000000"/>
          <w:sz w:val="28"/>
        </w:rPr>
        <w:t xml:space="preserve">басқаруға арналған қолайлы шығыстарды өтеу үшiн пайдаланылады. ШЕ </w:t>
      </w:r>
    </w:p>
    <w:p>
      <w:pPr>
        <w:spacing w:after="0"/>
        <w:ind w:left="0"/>
        <w:jc w:val="both"/>
      </w:pPr>
      <w:r>
        <w:rPr>
          <w:rFonts w:ascii="Times New Roman"/>
          <w:b w:val="false"/>
          <w:i w:val="false"/>
          <w:color w:val="000000"/>
          <w:sz w:val="28"/>
        </w:rPr>
        <w:t xml:space="preserve">рәсiмдемесiне сәйкес өтелетiн немесе орны толтырылатын жекелеген төлемнiң </w:t>
      </w:r>
    </w:p>
    <w:p>
      <w:pPr>
        <w:spacing w:after="0"/>
        <w:ind w:left="0"/>
        <w:jc w:val="both"/>
      </w:pPr>
      <w:r>
        <w:rPr>
          <w:rFonts w:ascii="Times New Roman"/>
          <w:b w:val="false"/>
          <w:i w:val="false"/>
          <w:color w:val="000000"/>
          <w:sz w:val="28"/>
        </w:rPr>
        <w:t>сомасы 60,000 АҚШ долларына бара-бар сомадан аспайды.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3-қосымшаға толықтыру</w:t>
      </w:r>
    </w:p>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Заем қаражатын бөлу және шоттан алу     </w:t>
      </w:r>
    </w:p>
    <w:p>
      <w:pPr>
        <w:spacing w:after="0"/>
        <w:ind w:left="0"/>
        <w:jc w:val="both"/>
      </w:pPr>
      <w:r>
        <w:rPr>
          <w:rFonts w:ascii="Times New Roman"/>
          <w:b w:val="false"/>
          <w:i w:val="false"/>
          <w:color w:val="000000"/>
          <w:sz w:val="28"/>
        </w:rPr>
        <w:t>     (Аймақтық Маңызы бар Алматы - Бішкек Жолын Қайта құру жобасы)</w:t>
      </w:r>
    </w:p>
    <w:p>
      <w:pPr>
        <w:spacing w:after="0"/>
        <w:ind w:left="0"/>
        <w:jc w:val="both"/>
      </w:pPr>
      <w:r>
        <w:rPr>
          <w:rFonts w:ascii="Times New Roman"/>
          <w:b w:val="false"/>
          <w:i w:val="false"/>
          <w:color w:val="000000"/>
          <w:sz w:val="28"/>
        </w:rPr>
        <w:t>                         Қазақстандық Құрауыш</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Санаты                    !Банктің         Қаржыландыру</w:t>
      </w:r>
    </w:p>
    <w:p>
      <w:pPr>
        <w:spacing w:after="0"/>
        <w:ind w:left="0"/>
        <w:jc w:val="both"/>
      </w:pPr>
      <w:r>
        <w:rPr>
          <w:rFonts w:ascii="Times New Roman"/>
          <w:b w:val="false"/>
          <w:i w:val="false"/>
          <w:color w:val="000000"/>
          <w:sz w:val="28"/>
        </w:rPr>
        <w:t xml:space="preserve">                                      !пайызы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Нөмірі!Шығыстардың Баптары!Осы Санатқа!Пайызы!  Заем Шотынан қаражат алу</w:t>
      </w:r>
    </w:p>
    <w:p>
      <w:pPr>
        <w:spacing w:after="0"/>
        <w:ind w:left="0"/>
        <w:jc w:val="both"/>
      </w:pPr>
      <w:r>
        <w:rPr>
          <w:rFonts w:ascii="Times New Roman"/>
          <w:b w:val="false"/>
          <w:i w:val="false"/>
          <w:color w:val="000000"/>
          <w:sz w:val="28"/>
        </w:rPr>
        <w:t>      !                   !Жатқызылған!      !       үшін Негіздеме</w:t>
      </w:r>
    </w:p>
    <w:p>
      <w:pPr>
        <w:spacing w:after="0"/>
        <w:ind w:left="0"/>
        <w:jc w:val="both"/>
      </w:pPr>
      <w:r>
        <w:rPr>
          <w:rFonts w:ascii="Times New Roman"/>
          <w:b w:val="false"/>
          <w:i w:val="false"/>
          <w:color w:val="000000"/>
          <w:sz w:val="28"/>
        </w:rPr>
        <w:t>      !                   !   Сома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Инженерлік-Құрылыс  31,800,000    69   жиынтықта шығыстардың пайызы</w:t>
      </w:r>
    </w:p>
    <w:p>
      <w:pPr>
        <w:spacing w:after="0"/>
        <w:ind w:left="0"/>
        <w:jc w:val="both"/>
      </w:pPr>
      <w:r>
        <w:rPr>
          <w:rFonts w:ascii="Times New Roman"/>
          <w:b w:val="false"/>
          <w:i w:val="false"/>
          <w:color w:val="000000"/>
          <w:sz w:val="28"/>
        </w:rPr>
        <w:t>       жұмыстары                       ------------------------------------</w:t>
      </w:r>
    </w:p>
    <w:p>
      <w:pPr>
        <w:spacing w:after="0"/>
        <w:ind w:left="0"/>
        <w:jc w:val="both"/>
      </w:pPr>
      <w:r>
        <w:rPr>
          <w:rFonts w:ascii="Times New Roman"/>
          <w:b w:val="false"/>
          <w:i w:val="false"/>
          <w:color w:val="000000"/>
          <w:sz w:val="28"/>
        </w:rPr>
        <w:t xml:space="preserve">                                              (37% - шетелдік және 32% -   </w:t>
      </w:r>
    </w:p>
    <w:p>
      <w:pPr>
        <w:spacing w:after="0"/>
        <w:ind w:left="0"/>
        <w:jc w:val="both"/>
      </w:pPr>
      <w:r>
        <w:rPr>
          <w:rFonts w:ascii="Times New Roman"/>
          <w:b w:val="false"/>
          <w:i w:val="false"/>
          <w:color w:val="000000"/>
          <w:sz w:val="28"/>
        </w:rPr>
        <w:t>                                              жергілікті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Жобаны Басқару         500,000   100   жергілікті шығыстардың       </w:t>
      </w:r>
    </w:p>
    <w:p>
      <w:pPr>
        <w:spacing w:after="0"/>
        <w:ind w:left="0"/>
        <w:jc w:val="both"/>
      </w:pPr>
      <w:r>
        <w:rPr>
          <w:rFonts w:ascii="Times New Roman"/>
          <w:b w:val="false"/>
          <w:i w:val="false"/>
          <w:color w:val="000000"/>
          <w:sz w:val="28"/>
        </w:rPr>
        <w:t xml:space="preserve">                                              пайызы*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Жабдық              10,300,000   100   шетелдік шығыстардың пайызы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100   шетелдік шығыстардың пайызы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Консультациялық                        жергілікті шығыстардың</w:t>
      </w:r>
    </w:p>
    <w:p>
      <w:pPr>
        <w:spacing w:after="0"/>
        <w:ind w:left="0"/>
        <w:jc w:val="both"/>
      </w:pPr>
      <w:r>
        <w:rPr>
          <w:rFonts w:ascii="Times New Roman"/>
          <w:b w:val="false"/>
          <w:i w:val="false"/>
          <w:color w:val="000000"/>
          <w:sz w:val="28"/>
        </w:rPr>
        <w:t>       Қызметтер            3,850,000   100   пайызы*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Бір жолғы комиссия     520,000         тиесілі сома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Бөлінбеген Сома      5,030,000    </w:t>
      </w:r>
    </w:p>
    <w:p>
      <w:pPr>
        <w:spacing w:after="0"/>
        <w:ind w:left="0"/>
        <w:jc w:val="both"/>
      </w:pPr>
      <w:r>
        <w:rPr>
          <w:rFonts w:ascii="Times New Roman"/>
          <w:b w:val="false"/>
          <w:i w:val="false"/>
          <w:color w:val="000000"/>
          <w:sz w:val="28"/>
        </w:rPr>
        <w:t>       Жиыны               52,000,000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Жергілікті шығыстарды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Сатып алулар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Банк өзге шешiм қабылдаған жағдайды қоспағанда, осы Қосымшаның келесi тармақтарында ол туралы айтылатын рәсiмдер Заем қаражатынан қаржыландырылатын тауарлар мен қызметтердi сатып алу кезiнде қолданылады. Осы Қосымшадағы және Толықтыруда "қызметтер" терминi консультациялық қызметтердi қоспайды. </w:t>
      </w:r>
      <w:r>
        <w:br/>
      </w:r>
      <w:r>
        <w:rPr>
          <w:rFonts w:ascii="Times New Roman"/>
          <w:b w:val="false"/>
          <w:i w:val="false"/>
          <w:color w:val="000000"/>
          <w:sz w:val="28"/>
        </w:rPr>
        <w:t xml:space="preserve">
      2. Тауарлар мен қызметтерді сатып алуға 1999 жылғы ақпанда қайта қаралған Заемшыға ұсынылған оларға мерзiмдi енгiзiлген түзетулермен қоса "Азия Даму Банкiнiң Заемдары бойынша Сатып алу Ережесi" (бұдан әрi "Сатып алу Ережесi" деп аталатын) ережесi қолданылады. </w:t>
      </w:r>
      <w:r>
        <w:br/>
      </w:r>
      <w:r>
        <w:rPr>
          <w:rFonts w:ascii="Times New Roman"/>
          <w:b w:val="false"/>
          <w:i w:val="false"/>
          <w:color w:val="000000"/>
          <w:sz w:val="28"/>
        </w:rPr>
        <w:t xml:space="preserve">
      3. Төменде келтiрiлген 5-тармақта өзге көзделгеннен басқа жағдайда, Тауарлар мен қызметтердi сатып алу қандай да болмасын бiр жеке берушi немесе мердiгерге немесе қандай да болмасын берушiлер мен мердiгерлердiң жеке тобына қатысты немесе қандай да болмасын бiр жеке берушi немесе мердiгерге немесе қандай да болмасын берушiлер мен мердiгерлердiң жеке тобына таңдау жасау қандай да болмасын шектеу қойылмай жүргiзiледi. </w:t>
      </w:r>
      <w:r>
        <w:br/>
      </w:r>
      <w:r>
        <w:rPr>
          <w:rFonts w:ascii="Times New Roman"/>
          <w:b w:val="false"/>
          <w:i w:val="false"/>
          <w:color w:val="000000"/>
          <w:sz w:val="28"/>
        </w:rPr>
        <w:t xml:space="preserve">
      4. (а) Жолды қайта құру жөнiндегi инженерлiк-құрылыс жұмыстарын жүргізуге келiсiм-шарт және жолдың техникалық күтіп ұстауға арналған жабдықтарды беруге келiсiм-шарт сипатталуы Сатып алу Ережелерiнiң II Тарауында келтiрiлген бәсекелестiк сауда-саттықтар негiзiнде жүргiзiледi. Инженерлiк-құрылыс жұмыстарын жүргiзуге келiсiм-шарттар жасасуға үмiткерлердi алдын ала бағалау сауда-саттыққа дейiн жүргізiледi. </w:t>
      </w:r>
      <w:r>
        <w:br/>
      </w:r>
      <w:r>
        <w:rPr>
          <w:rFonts w:ascii="Times New Roman"/>
          <w:b w:val="false"/>
          <w:i w:val="false"/>
          <w:color w:val="000000"/>
          <w:sz w:val="28"/>
        </w:rPr>
        <w:t xml:space="preserve">
      (b) Халықаралық бәсекелестiк саудалар негiзiнде жасалған келiсiм-шарттар бойынша Банк мүмкiндiгінше тезiрек кез келген жағдайда алдын ала бағалаудан өтуге бiрiншi шақыру немесе Жоба бойынша келiсiм-шарт жасау туралы бiрiншi шақыру жарияланғанға дейiн 90 күннен кешiктірiлмей Банк негiздi сұрайтын нысанда және егжей-тегжейде және осындай ақпараты бар Сатып алулар туралы Жалпы Хабарлама ұсынылады (және оның жеке жариялануын ұйымдастырады). Банкке жыл сайын халықаралық бәсекелестік сауда-саттықтар негiзiнде қандай да болмасын тауарлар мен жұмыстарды сатып алу талап етілiп отырғанға дейiн Сатып алулар туралы Жалпы хабарламаны жаңарту үшiн қажетті ақпарат ұсынылады. </w:t>
      </w:r>
      <w:r>
        <w:br/>
      </w:r>
      <w:r>
        <w:rPr>
          <w:rFonts w:ascii="Times New Roman"/>
          <w:b w:val="false"/>
          <w:i w:val="false"/>
          <w:color w:val="000000"/>
          <w:sz w:val="28"/>
        </w:rPr>
        <w:t xml:space="preserve">
      (с) Халықаралық сауда-саттықтар негiзiнде жасалатын келiсiм-шарттар бойынша сатып алу жөнiндегi iс-шаралар Сатып алу Ережесiнiң IV тарауында айтылған рәсiмдерге сәйкес Банктiң қарауына жатады. Шақырудың әрбiр жобасы алдын ала бағалаудан өтуi тиiс және келiсiм-шарт жасасу туралы ұсынысты беру туралы шақырудың әрбiр жобасы оның жариялануына дейiн кемiнде 42 күннен кешiктiрiлмей Банкке келiп түседi және онда осындай шақырудың жеке жариялануын қамтамасыз етуге Банктiң мүмкiншiлiгi болу үшiн, банк негiздi түрде сұраған ақпаратты қамтиды. </w:t>
      </w:r>
      <w:r>
        <w:br/>
      </w:r>
      <w:r>
        <w:rPr>
          <w:rFonts w:ascii="Times New Roman"/>
          <w:b w:val="false"/>
          <w:i w:val="false"/>
          <w:color w:val="000000"/>
          <w:sz w:val="28"/>
        </w:rPr>
        <w:t xml:space="preserve">
      5. Халықаралық бәсекелестiк сауда-саттықтарда келiсiм-шарт жасау туралы ұсынысты салыстыру кезiнде Заем алушы таңдау бойынша және осы Қосымша Толықтыруының ережелерiне сәйкес осындай тауарларды ұсынушы үмiткер Заем алушы мен Банк үшiн осы елдегi қосылған құн осы тауарларға сұраған франко-зауыт бағасының 20 пайыздан кем емес құрайтындығын сенiмдi түрде дәлелдеген жағдайда, Қазақстан өндiрiлген тауарларға артықша таңдау жасауы мүмкiн. </w:t>
      </w:r>
      <w:r>
        <w:br/>
      </w:r>
      <w:r>
        <w:rPr>
          <w:rFonts w:ascii="Times New Roman"/>
          <w:b w:val="false"/>
          <w:i w:val="false"/>
          <w:color w:val="000000"/>
          <w:sz w:val="28"/>
        </w:rPr>
        <w:t xml:space="preserve">
      6. (а) Зертханалық жабдықтарды беруге келiсiм-шарт Сатып алу Ережесiнiң III тарауында айтылатын елден тыс жерде сатып алу негiзiнде жасалады. </w:t>
      </w:r>
      <w:r>
        <w:br/>
      </w:r>
      <w:r>
        <w:rPr>
          <w:rFonts w:ascii="Times New Roman"/>
          <w:b w:val="false"/>
          <w:i w:val="false"/>
          <w:color w:val="000000"/>
          <w:sz w:val="28"/>
        </w:rPr>
        <w:t xml:space="preserve">
      (b) Келiсiм-шарт жасау туралы ұсынысты беру туралы шақырудың әрбiр жобасы және осындай ұсынысқа қатысты оған байланысты құжат ол жарияланғанға дейiн Банктiң мақұлдауына берiлмеуi тиiс. </w:t>
      </w:r>
      <w:r>
        <w:br/>
      </w:r>
      <w:r>
        <w:rPr>
          <w:rFonts w:ascii="Times New Roman"/>
          <w:b w:val="false"/>
          <w:i w:val="false"/>
          <w:color w:val="000000"/>
          <w:sz w:val="28"/>
        </w:rPr>
        <w:t xml:space="preserve">
      (с) Сатып алу Ережесiнiң 3.03. (b) тармағына қарамастан, келiсiм-шарт жасау туралы кез келген шешiм Банктiң алдын ала мақұлдауына жатады. </w:t>
      </w:r>
      <w:r>
        <w:br/>
      </w:r>
      <w:r>
        <w:rPr>
          <w:rFonts w:ascii="Times New Roman"/>
          <w:b w:val="false"/>
          <w:i w:val="false"/>
          <w:color w:val="000000"/>
          <w:sz w:val="28"/>
        </w:rPr>
        <w:t xml:space="preserve">
      7 (а) Заемшы Банк қаржыландыратын барлық тауарларды және қызметтердi сатып алу кезiнде (олар бөлек сатып алынды ма немесе сатып алынатын басқа тауарлар мен қызметтерге енгiзiлдi ме қарамастан шектеусiз аппараттық және бағдарламалық қамтамасыз етудi қоса алғанда) өнеркәсiптiк немесе санаткерлiк меншiкке қандай да болмасын құқықтың немесе үшiншi тұлғаның қандай да болмасын талабының бұзылмауын немесе қозғамауын қамтамасыз етедi. </w:t>
      </w:r>
      <w:r>
        <w:br/>
      </w:r>
      <w:r>
        <w:rPr>
          <w:rFonts w:ascii="Times New Roman"/>
          <w:b w:val="false"/>
          <w:i w:val="false"/>
          <w:color w:val="000000"/>
          <w:sz w:val="28"/>
        </w:rPr>
        <w:t>
 </w:t>
      </w:r>
    </w:p>
    <w:bookmarkStart w:name="z45" w:id="16"/>
    <w:p>
      <w:pPr>
        <w:spacing w:after="0"/>
        <w:ind w:left="0"/>
        <w:jc w:val="both"/>
      </w:pPr>
      <w:r>
        <w:rPr>
          <w:rFonts w:ascii="Times New Roman"/>
          <w:b w:val="false"/>
          <w:i w:val="false"/>
          <w:color w:val="000000"/>
          <w:sz w:val="28"/>
        </w:rPr>
        <w:t>
                                             4-қосымшаға Толықтыру</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елде өндiрiлген Тауарларға артықшылық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Халықаралық бәсекелестiк сауда-саттықтарда келiсiм-шарт жасау туралы ұсынысты салыстыру кезiнде Заем алушы таңдау бойынша және осы Қосымша Толықтыруының ережелерiне сәйкес осындай тауарларды ұсынушы үмiткер Заем алушы мен Банк үшiн осы елдегi қосылған құн осы тауарларға сұраған франко-зауыт бағасының 20 пайыздан кем емес құрайтындығын сенiмдi түрде дәлелдеген жағдайда, Қазақстан өндiрiлген тауарларға артықша таңдау </w:t>
      </w:r>
    </w:p>
    <w:bookmarkEnd w:id="17"/>
    <w:bookmarkStart w:name="z48"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жасауы мүмкiн. Осы Елдiң ішiнде қосымша құнның 20 пайызы тізiмдегi бiр </w:t>
      </w:r>
    </w:p>
    <w:p>
      <w:pPr>
        <w:spacing w:after="0"/>
        <w:ind w:left="0"/>
        <w:jc w:val="both"/>
      </w:pPr>
      <w:r>
        <w:rPr>
          <w:rFonts w:ascii="Times New Roman"/>
          <w:b w:val="false"/>
          <w:i w:val="false"/>
          <w:color w:val="000000"/>
          <w:sz w:val="28"/>
        </w:rPr>
        <w:t xml:space="preserve">тармаққа қолданылып қоймай, тауарларға сұратылып отырған қорытынды </w:t>
      </w:r>
    </w:p>
    <w:p>
      <w:pPr>
        <w:spacing w:after="0"/>
        <w:ind w:left="0"/>
        <w:jc w:val="both"/>
      </w:pPr>
      <w:r>
        <w:rPr>
          <w:rFonts w:ascii="Times New Roman"/>
          <w:b w:val="false"/>
          <w:i w:val="false"/>
          <w:color w:val="000000"/>
          <w:sz w:val="28"/>
        </w:rPr>
        <w:t>франко-зауыт бағасына қатысты болады.</w:t>
      </w:r>
    </w:p>
    <w:p>
      <w:pPr>
        <w:spacing w:after="0"/>
        <w:ind w:left="0"/>
        <w:jc w:val="both"/>
      </w:pPr>
      <w:r>
        <w:rPr>
          <w:rFonts w:ascii="Times New Roman"/>
          <w:b w:val="false"/>
          <w:i w:val="false"/>
          <w:color w:val="000000"/>
          <w:sz w:val="28"/>
        </w:rPr>
        <w:t xml:space="preserve">     (а) Осы елде өндiрiлген тауарларға артықшылық берудi қолдану кезiнде </w:t>
      </w:r>
    </w:p>
    <w:p>
      <w:pPr>
        <w:spacing w:after="0"/>
        <w:ind w:left="0"/>
        <w:jc w:val="both"/>
      </w:pPr>
      <w:r>
        <w:rPr>
          <w:rFonts w:ascii="Times New Roman"/>
          <w:b w:val="false"/>
          <w:i w:val="false"/>
          <w:color w:val="000000"/>
          <w:sz w:val="28"/>
        </w:rPr>
        <w:t xml:space="preserve">келiсiм-шарт жасау туралы ұсыныстар алдымен мынадай үш санаттар бойынша </w:t>
      </w:r>
    </w:p>
    <w:p>
      <w:pPr>
        <w:spacing w:after="0"/>
        <w:ind w:left="0"/>
        <w:jc w:val="both"/>
      </w:pPr>
      <w:r>
        <w:rPr>
          <w:rFonts w:ascii="Times New Roman"/>
          <w:b w:val="false"/>
          <w:i w:val="false"/>
          <w:color w:val="000000"/>
          <w:sz w:val="28"/>
        </w:rPr>
        <w:t>жiктеледi:</w:t>
      </w:r>
    </w:p>
    <w:p>
      <w:pPr>
        <w:spacing w:after="0"/>
        <w:ind w:left="0"/>
        <w:jc w:val="both"/>
      </w:pPr>
      <w:r>
        <w:rPr>
          <w:rFonts w:ascii="Times New Roman"/>
          <w:b w:val="false"/>
          <w:i w:val="false"/>
          <w:color w:val="000000"/>
          <w:sz w:val="28"/>
        </w:rPr>
        <w:t xml:space="preserve">     I Санат              - Заем алушының аумағында өндiрiлген, ел         </w:t>
      </w:r>
    </w:p>
    <w:p>
      <w:pPr>
        <w:spacing w:after="0"/>
        <w:ind w:left="0"/>
        <w:jc w:val="both"/>
      </w:pPr>
      <w:r>
        <w:rPr>
          <w:rFonts w:ascii="Times New Roman"/>
          <w:b w:val="false"/>
          <w:i w:val="false"/>
          <w:color w:val="000000"/>
          <w:sz w:val="28"/>
        </w:rPr>
        <w:t xml:space="preserve">                            ішіндегі қосылған құнға қатысты ең аз          </w:t>
      </w:r>
    </w:p>
    <w:p>
      <w:pPr>
        <w:spacing w:after="0"/>
        <w:ind w:left="0"/>
        <w:jc w:val="both"/>
      </w:pPr>
      <w:r>
        <w:rPr>
          <w:rFonts w:ascii="Times New Roman"/>
          <w:b w:val="false"/>
          <w:i w:val="false"/>
          <w:color w:val="000000"/>
          <w:sz w:val="28"/>
        </w:rPr>
        <w:t xml:space="preserve">                            талаптарға жауап беретiн тауарлар ұсынылатын   </w:t>
      </w:r>
    </w:p>
    <w:p>
      <w:pPr>
        <w:spacing w:after="0"/>
        <w:ind w:left="0"/>
        <w:jc w:val="both"/>
      </w:pPr>
      <w:r>
        <w:rPr>
          <w:rFonts w:ascii="Times New Roman"/>
          <w:b w:val="false"/>
          <w:i w:val="false"/>
          <w:color w:val="000000"/>
          <w:sz w:val="28"/>
        </w:rPr>
        <w:t>                            келiсiм-шарт жасасу туралы ұсыныс;</w:t>
      </w:r>
    </w:p>
    <w:p>
      <w:pPr>
        <w:spacing w:after="0"/>
        <w:ind w:left="0"/>
        <w:jc w:val="both"/>
      </w:pPr>
      <w:r>
        <w:rPr>
          <w:rFonts w:ascii="Times New Roman"/>
          <w:b w:val="false"/>
          <w:i w:val="false"/>
          <w:color w:val="000000"/>
          <w:sz w:val="28"/>
        </w:rPr>
        <w:t xml:space="preserve">     II Санат             - Заемшының аумағында өндiрілетін тауарлар басқа </w:t>
      </w:r>
    </w:p>
    <w:p>
      <w:pPr>
        <w:spacing w:after="0"/>
        <w:ind w:left="0"/>
        <w:jc w:val="both"/>
      </w:pPr>
      <w:r>
        <w:rPr>
          <w:rFonts w:ascii="Times New Roman"/>
          <w:b w:val="false"/>
          <w:i w:val="false"/>
          <w:color w:val="000000"/>
          <w:sz w:val="28"/>
        </w:rPr>
        <w:t xml:space="preserve">                            тауарлар ұсынылатын келiсiм-шарт жасасу туралы </w:t>
      </w:r>
    </w:p>
    <w:p>
      <w:pPr>
        <w:spacing w:after="0"/>
        <w:ind w:left="0"/>
        <w:jc w:val="both"/>
      </w:pPr>
      <w:r>
        <w:rPr>
          <w:rFonts w:ascii="Times New Roman"/>
          <w:b w:val="false"/>
          <w:i w:val="false"/>
          <w:color w:val="000000"/>
          <w:sz w:val="28"/>
        </w:rPr>
        <w:t>                            ұсыныс; және</w:t>
      </w:r>
    </w:p>
    <w:p>
      <w:pPr>
        <w:spacing w:after="0"/>
        <w:ind w:left="0"/>
        <w:jc w:val="both"/>
      </w:pPr>
      <w:r>
        <w:rPr>
          <w:rFonts w:ascii="Times New Roman"/>
          <w:b w:val="false"/>
          <w:i w:val="false"/>
          <w:color w:val="000000"/>
          <w:sz w:val="28"/>
        </w:rPr>
        <w:t xml:space="preserve">     III Санат            - Импортталатын тауарлар ұсынылатын келiсiм-шарт </w:t>
      </w:r>
    </w:p>
    <w:p>
      <w:pPr>
        <w:spacing w:after="0"/>
        <w:ind w:left="0"/>
        <w:jc w:val="both"/>
      </w:pPr>
      <w:r>
        <w:rPr>
          <w:rFonts w:ascii="Times New Roman"/>
          <w:b w:val="false"/>
          <w:i w:val="false"/>
          <w:color w:val="000000"/>
          <w:sz w:val="28"/>
        </w:rPr>
        <w:t>                            жасасу туралы ұсыныс;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әрбiр санаттағы төмен бағалау алынған келiсiмге шартты жасасу туралы тауарларды әкелуге кедендiк баждарды және импортқа салынатын басқа да салықтарды және айналым салығы мен ұсынысқа сәйкес тауарларды сатуға немесе беруге алынатын ұқсас салықтарды есепке алмағанда санаттың өз арасында бағалау жүргiзiлген барлық ұсыныстарды салыстыру кезiнде анықталады. </w:t>
      </w:r>
      <w:r>
        <w:br/>
      </w:r>
      <w:r>
        <w:rPr>
          <w:rFonts w:ascii="Times New Roman"/>
          <w:b w:val="false"/>
          <w:i w:val="false"/>
          <w:color w:val="000000"/>
          <w:sz w:val="28"/>
        </w:rPr>
        <w:t xml:space="preserve">
      (с) ең төмен баға алған осындай ұсыныстар одан кейiн бiр бiрiмен салыстырылады, және егер осындай салыстырудың нәтижесiнде I Санаттың және II Санаттың ұсынысы ең тиiмсiз деп танылса, ол келісiм-шарт жасау үшін таңдап алынады. </w:t>
      </w:r>
      <w:r>
        <w:br/>
      </w:r>
      <w:r>
        <w:rPr>
          <w:rFonts w:ascii="Times New Roman"/>
          <w:b w:val="false"/>
          <w:i w:val="false"/>
          <w:color w:val="000000"/>
          <w:sz w:val="28"/>
        </w:rPr>
        <w:t xml:space="preserve">
      (d) Алайда, егер жоғарыда келтiрiлген (с) тармақшасына сәйкес салыстыру нәтижесiнде ІII Санат ұсынысы ең тиiмсiз деп танылса, ол ең төмен баға алған І санат ұсынысымен одан әрi салыстырудан өтедi. Осындай одан әрi салыстыру мақсаттары үшiн ғана, мыналарды қосу жолымен арттыру жағына ең төмен баға алған ІII санат ұсынысының бағасында түзету жүргiзiледi: </w:t>
      </w:r>
      <w:r>
        <w:br/>
      </w:r>
      <w:r>
        <w:rPr>
          <w:rFonts w:ascii="Times New Roman"/>
          <w:b w:val="false"/>
          <w:i w:val="false"/>
          <w:color w:val="000000"/>
          <w:sz w:val="28"/>
        </w:rPr>
        <w:t xml:space="preserve">
      (і) Салық салудың босатылған импорттық кеден баждарының және импортқа салынатын келiсiм-шарт жасасу туралы осындай ұсынысында берiлген тауарлар үшiн төлеуi тиiс болатын; немесе </w:t>
      </w:r>
      <w:r>
        <w:br/>
      </w:r>
      <w:r>
        <w:rPr>
          <w:rFonts w:ascii="Times New Roman"/>
          <w:b w:val="false"/>
          <w:i w:val="false"/>
          <w:color w:val="000000"/>
          <w:sz w:val="28"/>
        </w:rPr>
        <w:t xml:space="preserve">
      (іi) егер олар туралы жоғарыда айтылған кедендiк баждар мен импортқа салынатын салықтар сұратылған СИФ бағасының 15 пайызынан асатын болса, осындай тауарлардың СИФ сұратылған бағасының 15 пайызы. </w:t>
      </w:r>
      <w:r>
        <w:br/>
      </w:r>
      <w:r>
        <w:rPr>
          <w:rFonts w:ascii="Times New Roman"/>
          <w:b w:val="false"/>
          <w:i w:val="false"/>
          <w:color w:val="000000"/>
          <w:sz w:val="28"/>
        </w:rPr>
        <w:t xml:space="preserve">
      Егер осындай одан әрi салыстырудан кейiн І Санат ұсынысы ең тиiмсiз деп танылса, онда ол келiсiм-шартты жасасуға таңдап алынады; керiсiнше жағдайда келiсiм-шарт жасасуға ең төмен баға алған III Санат ұсынысы таңдап алынады. </w:t>
      </w:r>
      <w:r>
        <w:br/>
      </w:r>
      <w:r>
        <w:rPr>
          <w:rFonts w:ascii="Times New Roman"/>
          <w:b w:val="false"/>
          <w:i w:val="false"/>
          <w:color w:val="000000"/>
          <w:sz w:val="28"/>
        </w:rPr>
        <w:t xml:space="preserve">
      2. (а) Ерекше артықшылық туралы өтiнiш бiлдiрген үмiткерлер, ел </w:t>
      </w:r>
    </w:p>
    <w:bookmarkStart w:name="z4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iшiндегi ең аз қосылған құнды қоса алғанда, артықшылық беру үшiн қолайлы </w:t>
      </w:r>
    </w:p>
    <w:p>
      <w:pPr>
        <w:spacing w:after="0"/>
        <w:ind w:left="0"/>
        <w:jc w:val="both"/>
      </w:pPr>
      <w:r>
        <w:rPr>
          <w:rFonts w:ascii="Times New Roman"/>
          <w:b w:val="false"/>
          <w:i w:val="false"/>
          <w:color w:val="000000"/>
          <w:sz w:val="28"/>
        </w:rPr>
        <w:t>ұсынысты белгiлеу үшiн қажеттi растама ұсынады.</w:t>
      </w:r>
    </w:p>
    <w:p>
      <w:pPr>
        <w:spacing w:after="0"/>
        <w:ind w:left="0"/>
        <w:jc w:val="both"/>
      </w:pPr>
      <w:r>
        <w:rPr>
          <w:rFonts w:ascii="Times New Roman"/>
          <w:b w:val="false"/>
          <w:i w:val="false"/>
          <w:color w:val="000000"/>
          <w:sz w:val="28"/>
        </w:rPr>
        <w:t xml:space="preserve">     (b) Сауда-саттықтар құжаттамасында берiлуi тиiс артықшылықты; </w:t>
      </w:r>
    </w:p>
    <w:p>
      <w:pPr>
        <w:spacing w:after="0"/>
        <w:ind w:left="0"/>
        <w:jc w:val="both"/>
      </w:pPr>
      <w:r>
        <w:rPr>
          <w:rFonts w:ascii="Times New Roman"/>
          <w:b w:val="false"/>
          <w:i w:val="false"/>
          <w:color w:val="000000"/>
          <w:sz w:val="28"/>
        </w:rPr>
        <w:t xml:space="preserve">артықшылық беру үшiн қолайлы ұсыныстарды белгiлеу үшiн ол туралы </w:t>
      </w:r>
    </w:p>
    <w:p>
      <w:pPr>
        <w:spacing w:after="0"/>
        <w:ind w:left="0"/>
        <w:jc w:val="both"/>
      </w:pPr>
      <w:r>
        <w:rPr>
          <w:rFonts w:ascii="Times New Roman"/>
          <w:b w:val="false"/>
          <w:i w:val="false"/>
          <w:color w:val="000000"/>
          <w:sz w:val="28"/>
        </w:rPr>
        <w:t xml:space="preserve">бiлдiрiлген өтiнiшпен қоса талап етiлетін ақпарат және онда жоғарыда </w:t>
      </w:r>
    </w:p>
    <w:p>
      <w:pPr>
        <w:spacing w:after="0"/>
        <w:ind w:left="0"/>
        <w:jc w:val="both"/>
      </w:pPr>
      <w:r>
        <w:rPr>
          <w:rFonts w:ascii="Times New Roman"/>
          <w:b w:val="false"/>
          <w:i w:val="false"/>
          <w:color w:val="000000"/>
          <w:sz w:val="28"/>
        </w:rPr>
        <w:t xml:space="preserve">айтылған сияқты барлық, келiсiм-шарт жасасу туралы ұсыныстарды салыстыру </w:t>
      </w:r>
    </w:p>
    <w:p>
      <w:pPr>
        <w:spacing w:after="0"/>
        <w:ind w:left="0"/>
        <w:jc w:val="both"/>
      </w:pPr>
      <w:r>
        <w:rPr>
          <w:rFonts w:ascii="Times New Roman"/>
          <w:b w:val="false"/>
          <w:i w:val="false"/>
          <w:color w:val="000000"/>
          <w:sz w:val="28"/>
        </w:rPr>
        <w:t>кезiнде сақталатын рәсiмдер анық айтылады.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Консультанттар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 орындау кезiнде консультанттар қызметi, атап айтқанда:</w:t>
      </w:r>
    </w:p>
    <w:p>
      <w:pPr>
        <w:spacing w:after="0"/>
        <w:ind w:left="0"/>
        <w:jc w:val="both"/>
      </w:pPr>
      <w:r>
        <w:rPr>
          <w:rFonts w:ascii="Times New Roman"/>
          <w:b w:val="false"/>
          <w:i w:val="false"/>
          <w:color w:val="000000"/>
          <w:sz w:val="28"/>
        </w:rPr>
        <w:t>     (а) технологиялық жобаларда;</w:t>
      </w:r>
    </w:p>
    <w:p>
      <w:pPr>
        <w:spacing w:after="0"/>
        <w:ind w:left="0"/>
        <w:jc w:val="both"/>
      </w:pPr>
      <w:r>
        <w:rPr>
          <w:rFonts w:ascii="Times New Roman"/>
          <w:b w:val="false"/>
          <w:i w:val="false"/>
          <w:color w:val="000000"/>
          <w:sz w:val="28"/>
        </w:rPr>
        <w:t>     (b) құрылысты қадағалауда; және де</w:t>
      </w:r>
    </w:p>
    <w:p>
      <w:pPr>
        <w:spacing w:after="0"/>
        <w:ind w:left="0"/>
        <w:jc w:val="both"/>
      </w:pPr>
      <w:r>
        <w:rPr>
          <w:rFonts w:ascii="Times New Roman"/>
          <w:b w:val="false"/>
          <w:i w:val="false"/>
          <w:color w:val="000000"/>
          <w:sz w:val="28"/>
        </w:rPr>
        <w:t>     (с) Жолды техникалық сақтауда пайдаланылады;</w:t>
      </w:r>
    </w:p>
    <w:p>
      <w:pPr>
        <w:spacing w:after="0"/>
        <w:ind w:left="0"/>
        <w:jc w:val="both"/>
      </w:pPr>
      <w:r>
        <w:rPr>
          <w:rFonts w:ascii="Times New Roman"/>
          <w:b w:val="false"/>
          <w:i w:val="false"/>
          <w:color w:val="000000"/>
          <w:sz w:val="28"/>
        </w:rPr>
        <w:t xml:space="preserve">     Консультанттардың құзыретінiң шегi Заемшы мен Банк арасындағы келiсiм </w:t>
      </w:r>
    </w:p>
    <w:p>
      <w:pPr>
        <w:spacing w:after="0"/>
        <w:ind w:left="0"/>
        <w:jc w:val="both"/>
      </w:pPr>
      <w:r>
        <w:rPr>
          <w:rFonts w:ascii="Times New Roman"/>
          <w:b w:val="false"/>
          <w:i w:val="false"/>
          <w:color w:val="000000"/>
          <w:sz w:val="28"/>
        </w:rPr>
        <w:t>бойынша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Консультанттардың қызметiн iрiктеуге, жалдауға және қызметiне осы Қосымшаның ережелерi және "Азия Даму Банкi мен оның Заемшыларының Консультанттарды пайдалану жөніндегi Басшылық" (1998 жылғы қазан) ереже, оған белгілi бiр уақытта Заемшы ұсынған түзетулердi енгiзумен бiрге қолданылады. </w:t>
      </w:r>
      <w:r>
        <w:br/>
      </w:r>
      <w:r>
        <w:rPr>
          <w:rFonts w:ascii="Times New Roman"/>
          <w:b w:val="false"/>
          <w:i w:val="false"/>
          <w:color w:val="000000"/>
          <w:sz w:val="28"/>
        </w:rPr>
        <w:t xml:space="preserve">
      3. Консультанттарды iрiктеу және жалдауды келесi рәсiмдерге сәйкес Заемшы жүргiзедi. </w:t>
      </w:r>
      <w:r>
        <w:br/>
      </w:r>
      <w:r>
        <w:rPr>
          <w:rFonts w:ascii="Times New Roman"/>
          <w:b w:val="false"/>
          <w:i w:val="false"/>
          <w:color w:val="000000"/>
          <w:sz w:val="28"/>
        </w:rPr>
        <w:t xml:space="preserve">
      (а) Ұсынысты Таныстыруға Шақыру </w:t>
      </w:r>
      <w:r>
        <w:br/>
      </w:r>
      <w:r>
        <w:rPr>
          <w:rFonts w:ascii="Times New Roman"/>
          <w:b w:val="false"/>
          <w:i w:val="false"/>
          <w:color w:val="000000"/>
          <w:sz w:val="28"/>
        </w:rPr>
        <w:t xml:space="preserve">
      Ұсыныстарды таныстыру туралы шақыру және осы мәселелерге қатысы барлық құжаттарды олар жарияланғанға дейiн Банк мақұлдайды. Бұл мақсатқа Банкке ұсыныстарды таныстыруға шақыру жобасының үш көшiрмесi, шақырылған консультанттар тiзiмi, ұсынылған ұсыныстарды бағалау өлшемдерi және осы мәселелерге қатысы бар басқа да құжаттар ұсынылады. Ұсыныстарды таныстыруға көзделген мерзiм кемiнде 60 күндi құрайды. Жарияланған шақырудың түпкi мәтiнiнiң көшiрмесi осы мәселелерге қатысы бар құжаттармен бiрге, жарияланғаннан кейiн дереу танысу үшiн Банкке ұсынылады. </w:t>
      </w:r>
      <w:r>
        <w:br/>
      </w:r>
      <w:r>
        <w:rPr>
          <w:rFonts w:ascii="Times New Roman"/>
          <w:b w:val="false"/>
          <w:i w:val="false"/>
          <w:color w:val="000000"/>
          <w:sz w:val="28"/>
        </w:rPr>
        <w:t xml:space="preserve">
      (b) Келiсiм-шарттың Жобасы </w:t>
      </w:r>
      <w:r>
        <w:br/>
      </w:r>
      <w:r>
        <w:rPr>
          <w:rFonts w:ascii="Times New Roman"/>
          <w:b w:val="false"/>
          <w:i w:val="false"/>
          <w:color w:val="000000"/>
          <w:sz w:val="28"/>
        </w:rPr>
        <w:t xml:space="preserve">
      Консультанттармен Банктiң жасасқан келiсiм-шарттың жобасы мақұлдауына ұсыныстар бағаланғанға дейiн күн бұрын ұсынылады. </w:t>
      </w:r>
      <w:r>
        <w:br/>
      </w:r>
      <w:r>
        <w:rPr>
          <w:rFonts w:ascii="Times New Roman"/>
          <w:b w:val="false"/>
          <w:i w:val="false"/>
          <w:color w:val="000000"/>
          <w:sz w:val="28"/>
        </w:rPr>
        <w:t xml:space="preserve">
      (с) Iрiктеу туралы Ұсыныс </w:t>
      </w:r>
      <w:r>
        <w:br/>
      </w:r>
      <w:r>
        <w:rPr>
          <w:rFonts w:ascii="Times New Roman"/>
          <w:b w:val="false"/>
          <w:i w:val="false"/>
          <w:color w:val="000000"/>
          <w:sz w:val="28"/>
        </w:rPr>
        <w:t xml:space="preserve">
      Ұсынылған ұсыныстарды бағалауды жүргiзгеннен кейiн және келiссөздерге iрiктеп алынған консультанттармен келiссөздер басталғанға дейiн жүргiзiлген ірiктеуге қатысты Банктiң мақұлдауын алады. Бұл мақсат үшiн ұсыныстар бағаланғаннан кейiн дереу Банкке мынадай құжаттардың үш көшiрмесi ұсынылады: </w:t>
      </w:r>
      <w:r>
        <w:br/>
      </w:r>
      <w:r>
        <w:rPr>
          <w:rFonts w:ascii="Times New Roman"/>
          <w:b w:val="false"/>
          <w:i w:val="false"/>
          <w:color w:val="000000"/>
          <w:sz w:val="28"/>
        </w:rPr>
        <w:t xml:space="preserve">
      (i) ұсыныстарды бағалау (бұрын Банкке ұсынылмаған әрбiр ұсыныстың бiр комплектiсiмен бiрге); </w:t>
      </w:r>
      <w:r>
        <w:br/>
      </w:r>
      <w:r>
        <w:rPr>
          <w:rFonts w:ascii="Times New Roman"/>
          <w:b w:val="false"/>
          <w:i w:val="false"/>
          <w:color w:val="000000"/>
          <w:sz w:val="28"/>
        </w:rPr>
        <w:t xml:space="preserve">
      (іi) ірiктеуде негiздеме. </w:t>
      </w:r>
      <w:r>
        <w:br/>
      </w:r>
      <w:r>
        <w:rPr>
          <w:rFonts w:ascii="Times New Roman"/>
          <w:b w:val="false"/>
          <w:i w:val="false"/>
          <w:color w:val="000000"/>
          <w:sz w:val="28"/>
        </w:rPr>
        <w:t xml:space="preserve">
      (d) Келiсiм-шарттың атқарылуы </w:t>
      </w:r>
      <w:r>
        <w:br/>
      </w:r>
      <w:r>
        <w:rPr>
          <w:rFonts w:ascii="Times New Roman"/>
          <w:b w:val="false"/>
          <w:i w:val="false"/>
          <w:color w:val="000000"/>
          <w:sz w:val="28"/>
        </w:rPr>
        <w:t xml:space="preserve">
      Келiссөздер аяқталғаннан кейiн, бiрақ келiсiм-шартқа қол қоюға дейiн Банкке: </w:t>
      </w:r>
      <w:r>
        <w:br/>
      </w:r>
      <w:r>
        <w:rPr>
          <w:rFonts w:ascii="Times New Roman"/>
          <w:b w:val="false"/>
          <w:i w:val="false"/>
          <w:color w:val="000000"/>
          <w:sz w:val="28"/>
        </w:rPr>
        <w:t xml:space="preserve">
      (і) оның мақұлдауына талқыланған түрiнде келiсiм-шарт; және </w:t>
      </w:r>
      <w:r>
        <w:br/>
      </w:r>
      <w:r>
        <w:rPr>
          <w:rFonts w:ascii="Times New Roman"/>
          <w:b w:val="false"/>
          <w:i w:val="false"/>
          <w:color w:val="000000"/>
          <w:sz w:val="28"/>
        </w:rPr>
        <w:t xml:space="preserve">
      (іi) ұсыныстардың бағалауы ұсынылады. </w:t>
      </w:r>
      <w:r>
        <w:br/>
      </w:r>
      <w:r>
        <w:rPr>
          <w:rFonts w:ascii="Times New Roman"/>
          <w:b w:val="false"/>
          <w:i w:val="false"/>
          <w:color w:val="000000"/>
          <w:sz w:val="28"/>
        </w:rPr>
        <w:t xml:space="preserve">
      Келiсiм-шартқа қол қойылғаннан кейiн Банкке дереу қол қойған келiсiм-шарттың үш данасы ұсынылады. Егер келiсiм-шарт жасалғаннан кейiн оған қандай да болмасын елеулi өзгерiстер ұсынылатын болса, ұсынылатын өзгерiстер оны алдын ала мақұлдауға Банкке ұсынылады. </w:t>
      </w:r>
      <w:r>
        <w:br/>
      </w:r>
      <w:r>
        <w:rPr>
          <w:rFonts w:ascii="Times New Roman"/>
          <w:b w:val="false"/>
          <w:i w:val="false"/>
          <w:color w:val="000000"/>
          <w:sz w:val="28"/>
        </w:rPr>
        <w:t xml:space="preserve">
      4. Iрiктеу осы Қосымшаның 3-тармағының ережелерiне сәйкес жүргiзiлетiн басқа елдерден жалданатын консультанттар жалдау жүргiзiлетiн және қолданыстағы талаптарға сәйкес келетiн жергілiктi консультанттармен бiрiктiрiледi. Осы мақсат үшiн нақты ережелер осы мағынада осы Қосымшаның 3-тармағының ережелерiне сәйкес Банкке ұсынылатын ұсынысқа енгiзiледi. </w:t>
      </w:r>
      <w:r>
        <w:br/>
      </w:r>
      <w:r>
        <w:rPr>
          <w:rFonts w:ascii="Times New Roman"/>
          <w:b w:val="false"/>
          <w:i w:val="false"/>
          <w:color w:val="000000"/>
          <w:sz w:val="28"/>
        </w:rPr>
        <w:t xml:space="preserve">
      5. Заемшы тиiсті өтiнiмдердi, кепiлдiктердi және егер қажет болса, консультациялық қызметтер көрсеткен кезде қандай да болмасын үшiншi тұлғаның өнеркәсiптiк немесе санаткерлiк меншiгіне арналған қандай да болмасын құқықтары немесе құқықтық талаптары бұзылмауын немесе қозғамауын қамтамасыз ету үшiн зиянға, залалға немесе шығындарға консультанттардың кепiлдiк беру туралы ережелердi консультанттармен жасалатын Банк қаржыландырылатын барлық келiсiм-шарттарға енгiзудi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Жобаны орындау және Жобаға енгізiлген Объектiлерді Пайдалану; </w:t>
      </w:r>
      <w:r>
        <w:br/>
      </w:r>
      <w:r>
        <w:rPr>
          <w:rFonts w:ascii="Times New Roman"/>
          <w:b w:val="false"/>
          <w:i w:val="false"/>
          <w:color w:val="000000"/>
          <w:sz w:val="28"/>
        </w:rPr>
        <w:t xml:space="preserve">
                      Басқа да Мәселелер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Орындауды ұйымдастыру </w:t>
      </w:r>
      <w:r>
        <w:br/>
      </w:r>
      <w:r>
        <w:rPr>
          <w:rFonts w:ascii="Times New Roman"/>
          <w:b w:val="false"/>
          <w:i w:val="false"/>
          <w:color w:val="000000"/>
          <w:sz w:val="28"/>
        </w:rPr>
        <w:t xml:space="preserve">
      А. Жобаны орындау </w:t>
      </w:r>
      <w:r>
        <w:br/>
      </w:r>
      <w:r>
        <w:rPr>
          <w:rFonts w:ascii="Times New Roman"/>
          <w:b w:val="false"/>
          <w:i w:val="false"/>
          <w:color w:val="000000"/>
          <w:sz w:val="28"/>
        </w:rPr>
        <w:t xml:space="preserve">
      1. (а) Заемшы 2001 жылғы 1 ақпанға дейiн Қазақстандық Құрауышты орындау жөнiндегi күнделiкті жұмысқа жауап беретiн Жобаны Орындау жөнiндегi Топты (ЖОТ) бекiтедi және ККМ, мердiгерлер, берушiлер және Банк арасындағы қажеттi байланысты қамтамасыз етедi. ККМ тағайындаған Жобаның басшысы ЖОТ басшысының функцияларын орындайды және оған жол құрылысымен айналысатын бiлiкті инженерлердiң және материал танушылар, көпiрлер және топырақтану жөнiндегi мамандардың жеткiлiктi санын қамтитын қызметтік персонал және қаржыгерлер мен кеңсе қызметкерлерiнен тұратын көмекшi персонал тұрақты қолдау көрсетедi. ЖОТ ККМ-нiң Инвестициялық Жобалары жөнiндегi Бөлiмге есептер ұсынады. </w:t>
      </w:r>
      <w:r>
        <w:br/>
      </w:r>
      <w:r>
        <w:rPr>
          <w:rFonts w:ascii="Times New Roman"/>
          <w:b w:val="false"/>
          <w:i w:val="false"/>
          <w:color w:val="000000"/>
          <w:sz w:val="28"/>
        </w:rPr>
        <w:t xml:space="preserve">
      (b) Заемшы 2003 жылғы 1 шiлдеге дейiн Қазақстандық құрауышқа сәйкес жолды техникалық ұстау жөнiндегi жұмыстарды орындау үшiн және ЖОТ-қа көмек көрсету үшiн, қолайлы бiлiктiлiк және жұмыс өтiлi Банк үшiн Қазақстандық Құрауышты орындау жөнiндегi күнделікті жұмыстағы Жолды Техникалық Ұстау жөнiндегi Маман басқаратын Жолды Техникалық Ұстауда (ЖТҰҚТ) Қадағалау жөнiндегі тиiстi түрде Жинақтау Топты ұйымдастырады. </w:t>
      </w:r>
      <w:r>
        <w:br/>
      </w:r>
      <w:r>
        <w:rPr>
          <w:rFonts w:ascii="Times New Roman"/>
          <w:b w:val="false"/>
          <w:i w:val="false"/>
          <w:color w:val="000000"/>
          <w:sz w:val="28"/>
        </w:rPr>
        <w:t xml:space="preserve">
      (с) Заемшы жобаны орындаудың барлық уақыты ішінде ЖОТ-пен ЖТҰҚТ-ны тұрақты тиiстi жинақтауды және техножұмыс жобалары, жол құрылысын қадағалау және техникалық ұстауға көмек көрсету жөнiндегі жұмыстар үшiн жобаға сәйкес жалданатын консультанттардың оларға көмек көрсетуiн қамтамасыз етедi. </w:t>
      </w:r>
      <w:r>
        <w:br/>
      </w:r>
      <w:r>
        <w:rPr>
          <w:rFonts w:ascii="Times New Roman"/>
          <w:b w:val="false"/>
          <w:i w:val="false"/>
          <w:color w:val="000000"/>
          <w:sz w:val="28"/>
        </w:rPr>
        <w:t xml:space="preserve">
      В. Жобаға Басшылық жасау жөнiндегі Комитет </w:t>
      </w:r>
      <w:r>
        <w:br/>
      </w:r>
      <w:r>
        <w:rPr>
          <w:rFonts w:ascii="Times New Roman"/>
          <w:b w:val="false"/>
          <w:i w:val="false"/>
          <w:color w:val="000000"/>
          <w:sz w:val="28"/>
        </w:rPr>
        <w:t xml:space="preserve">
      2. Заемшы Жобаны орындаудың барлық уақыты ішiнде ЖБК-нiң жұмыс істеуiн қамтамасыз етедi, сондай-ақ ол ЖБК-нiң мыналар үшiн жауапты болуын қамтамасыз етедi: </w:t>
      </w:r>
      <w:r>
        <w:br/>
      </w:r>
      <w:r>
        <w:rPr>
          <w:rFonts w:ascii="Times New Roman"/>
          <w:b w:val="false"/>
          <w:i w:val="false"/>
          <w:color w:val="000000"/>
          <w:sz w:val="28"/>
        </w:rPr>
        <w:t xml:space="preserve">
      (і) Жобаны және саладағы реформаларды орындауға қатысатын ұйымдар арасындағы байланысты қоса алғанда, Жобаның орындалуы жөнiндегi қызметті және оны үйлестiрудi қадағалау; </w:t>
      </w:r>
      <w:r>
        <w:br/>
      </w:r>
      <w:r>
        <w:rPr>
          <w:rFonts w:ascii="Times New Roman"/>
          <w:b w:val="false"/>
          <w:i w:val="false"/>
          <w:color w:val="000000"/>
          <w:sz w:val="28"/>
        </w:rPr>
        <w:t xml:space="preserve">
      (ii) Жобаның құрауыштарын орындауға байланысты істердiң жағдайына шолу; </w:t>
      </w:r>
      <w:r>
        <w:br/>
      </w:r>
      <w:r>
        <w:rPr>
          <w:rFonts w:ascii="Times New Roman"/>
          <w:b w:val="false"/>
          <w:i w:val="false"/>
          <w:color w:val="000000"/>
          <w:sz w:val="28"/>
        </w:rPr>
        <w:t xml:space="preserve">
      (iii) қол жеткен нәтижелердi ағымдағы бақылау және орын проблемаларды шешу; және </w:t>
      </w:r>
      <w:r>
        <w:br/>
      </w:r>
      <w:r>
        <w:rPr>
          <w:rFonts w:ascii="Times New Roman"/>
          <w:b w:val="false"/>
          <w:i w:val="false"/>
          <w:color w:val="000000"/>
          <w:sz w:val="28"/>
        </w:rPr>
        <w:t xml:space="preserve">
      (iv) аймақты дамытуға арналған Жобаның ықпал етуін талқылауға және шолуға арналған орган ретiнде жұмыс істеу. </w:t>
      </w:r>
      <w:r>
        <w:br/>
      </w:r>
      <w:r>
        <w:rPr>
          <w:rFonts w:ascii="Times New Roman"/>
          <w:b w:val="false"/>
          <w:i w:val="false"/>
          <w:color w:val="000000"/>
          <w:sz w:val="28"/>
        </w:rPr>
        <w:t xml:space="preserve">
      ККМ министрi (немесе оның өкiлi) ЖБК-тiң төрағасы болып табылады. ЖБК-нiң құрамына Жолдар және Жол Көлiгi жөнiндегi комитеттің Төрағасы, "Қазақавтожол" ұйымының Бас Директоры, Инвестициялық Жобалар жөнiндегi ККМ Кеңесiнiң Басшысы және Қаржы министрлiгі мен Экономика министрлiгінiң өкiлдерi енедi. ЖБК-нiң жиналыстары жылына кемiнде екi рет өткiзiледi. Қажет болғанда осындай жиналыстар жылына екi реттен көбiрек өткiзiлуi мүмкін. </w:t>
      </w:r>
      <w:r>
        <w:br/>
      </w:r>
      <w:r>
        <w:rPr>
          <w:rFonts w:ascii="Times New Roman"/>
          <w:b w:val="false"/>
          <w:i w:val="false"/>
          <w:color w:val="000000"/>
          <w:sz w:val="28"/>
        </w:rPr>
        <w:t xml:space="preserve">
      С. Өзге де Мәселелер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Стратегия және Реттеуіштiк Аялары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Заемшы байланысты Банк қаржыландыратын (ТК N 2631-КАZ: Жол Саласын Институционалдық Нығайту) техникалық көмек және Консультациялық Техникалық Көмек шеңберiнде жүргiзiлген зерделеуге байланысты ұсынымдарды ескере отырып, 2002 жылғы 1 қаңтарға дейiн қайта қаралған Автомобиль Жолдары туралы Заңды Парламенттің қарауына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Трансшекаралық Өту Мәселелерi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Заемшы Трансшекаралық Өту туралы Келiсiмнiң ойдағыдай орындалуын қамтамасыз ету үшiн оның тарапынан талап етiлетiн барлық шараларды қабылдайды. Заемшы, атап айтқанда, Өту туралы Келiсiмге сәйкес және Заемшы мен Қырғыз Республикасы арасындағы трансшекаралық өтулердi жеңiлдету мақсатында консультациялар жүргiзедi және хаттамалар ресiмдейдi, Қырғыз Республикасының Yкiметiмен және оның мекемелерiмен келiсiмдер және басқа да уағдаластықтар жасасады және Трансшекаралық - шешiмдер және қаулылар шығарады. </w:t>
      </w:r>
      <w:r>
        <w:br/>
      </w:r>
      <w:r>
        <w:rPr>
          <w:rFonts w:ascii="Times New Roman"/>
          <w:b w:val="false"/>
          <w:i w:val="false"/>
          <w:color w:val="000000"/>
          <w:sz w:val="28"/>
        </w:rPr>
        <w:t xml:space="preserve">
      5. Заемшы 2002 жылғы 1 маусымға дейiн Трансшекаралық Өту туралы Келiсiмнiң ережелерiне сәйкес және Консультациялық Техникалық Көмек шеңберiндегi ұсынымдарды ескере отырып, Ақжол-Шу бекетiндегi шекаралар қиылысатын жерде трансшекаралық автомобиль тасымалдауларына қатысты қайта қаралған көлiк және кеден құжаттамаларын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Автомобильдік Тасымалдаулар туралы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Заемшы 2002 жылғы 1 шiлдеге дейiн: </w:t>
      </w:r>
      <w:r>
        <w:br/>
      </w:r>
      <w:r>
        <w:rPr>
          <w:rFonts w:ascii="Times New Roman"/>
          <w:b w:val="false"/>
          <w:i w:val="false"/>
          <w:color w:val="000000"/>
          <w:sz w:val="28"/>
        </w:rPr>
        <w:t xml:space="preserve">
      (і) Массасы белгiленген нормалардан асып түсетін көлiк құралдарының өтуiне бақылау жасау туралы қажетті ережелердi енгiзедi, және </w:t>
      </w:r>
      <w:r>
        <w:br/>
      </w:r>
      <w:r>
        <w:rPr>
          <w:rFonts w:ascii="Times New Roman"/>
          <w:b w:val="false"/>
          <w:i w:val="false"/>
          <w:color w:val="000000"/>
          <w:sz w:val="28"/>
        </w:rPr>
        <w:t xml:space="preserve">
      (іi) Трансшекаралық Өту туралы Келiсiмге Қосымшада ол туралы айтылатын көлiк құралдарының салмағы мен мөлшерiне бақылау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 Қозғалысының Қауiпсiздiгi және Жолды Техникалық Ұстау </w:t>
      </w:r>
      <w:r>
        <w:br/>
      </w:r>
      <w:r>
        <w:rPr>
          <w:rFonts w:ascii="Times New Roman"/>
          <w:b w:val="false"/>
          <w:i w:val="false"/>
          <w:color w:val="000000"/>
          <w:sz w:val="28"/>
        </w:rPr>
        <w:t xml:space="preserve">
                          және Жол Стандарттары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(а) Заемшы 2002 жылғы 1 шiлдеге дейiн Консультациялық Техникалық Көмек шеңберiндегi ұсынымдарды ескере отырып, жүргiзу қауiпсiздiгiне, жол конструкциясының қауiпсiздiгiн қадағалауға, жол қозғалысының қауiпсiздiгi мәселелерi бойынша оқуға, жол қозғалысы қауiпсiздiгінiң жарнамасына, автомобиль көлiгiнiң жол қозғалысы қауiпсiздiгiнiң ережесiн белгiлейтiн стандарттарға, жол қозғалысының қауiпсiздiгi саласындағы зерттеулерге жәрдемдесу және төтенше жағдайлар кезiндегi жазатайым оқиға нәтижесiнде зардап шеккендерге көмектесу үшiн Жол Қозғалысының Қауiпсiздiгi туралы Заемшының Заңына түзетулердi дайындайды және өзiнiң Парламентiне ұсынады. </w:t>
      </w:r>
      <w:r>
        <w:br/>
      </w:r>
      <w:r>
        <w:rPr>
          <w:rFonts w:ascii="Times New Roman"/>
          <w:b w:val="false"/>
          <w:i w:val="false"/>
          <w:color w:val="000000"/>
          <w:sz w:val="28"/>
        </w:rPr>
        <w:t xml:space="preserve">
      (b) Заемшы 2002 жылғы 30 маусымға дейiн коммерциялық негiзде осы жабдықты жалға берудi қоса алғанда, жол жабдықтау резервтерiн басқару үшiн мемлекеттiк акционерлiк компанияны құрады. </w:t>
      </w:r>
      <w:r>
        <w:br/>
      </w:r>
      <w:r>
        <w:rPr>
          <w:rFonts w:ascii="Times New Roman"/>
          <w:b w:val="false"/>
          <w:i w:val="false"/>
          <w:color w:val="000000"/>
          <w:sz w:val="28"/>
        </w:rPr>
        <w:t xml:space="preserve">
      (с) Заемшы 2005 жылғы 1 қаңтардан кешiктiрмей күшіне енетін Жолды техникалық ұстау туралы келiсiм-шарттардың бәсекелестiк сауда-саттығы негiзiнде қорытындыны қамтамасыз етедi. Заемшы, сондай-ақ Банкпен консультацияларда Жолды осындай техникалық ұстау жөнiндегi тиiсті қадағалауды, ағымдағы бақылауды және есептiлiк рәсiмiн белгiлейдi. </w:t>
      </w:r>
      <w:r>
        <w:br/>
      </w:r>
      <w:r>
        <w:rPr>
          <w:rFonts w:ascii="Times New Roman"/>
          <w:b w:val="false"/>
          <w:i w:val="false"/>
          <w:color w:val="000000"/>
          <w:sz w:val="28"/>
        </w:rPr>
        <w:t xml:space="preserve">
      (4) Заемшы 2002 жылғы 1 шiлдеге дейiн Банк қаржыландыратын (ТК N 5733-REG) техникалық көмек шеңберінде дайындалған Мемлекеттiк Автомобиль Жолдары: Жобалау-Конструкторлық Стандарттар мен Ережелер және Мемлекеттiк Автомобиль Жолдары: Құрылыстың Техникалық Шарттары құжаттарын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Бiрлесiп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Егер Заемшының ТРАКЕКА Грантын және/немесе ЕҚДБ заемын алу мүмкiндiгi болмаса, Заемшы Келiсiм Күшiне енген Күннен бастап 12 айдың ішiнде: </w:t>
      </w:r>
      <w:r>
        <w:br/>
      </w:r>
      <w:r>
        <w:rPr>
          <w:rFonts w:ascii="Times New Roman"/>
          <w:b w:val="false"/>
          <w:i w:val="false"/>
          <w:color w:val="000000"/>
          <w:sz w:val="28"/>
        </w:rPr>
        <w:t xml:space="preserve">
      (і) Жобаны уақытылы және ойдағыдай орындау үшiн қажетті талап етiлетiн қосымша қаражатты алу үшiн Банк үшiн қолайлы басқа да уағдаластықтар жасайды, немесе </w:t>
      </w:r>
      <w:r>
        <w:br/>
      </w:r>
      <w:r>
        <w:rPr>
          <w:rFonts w:ascii="Times New Roman"/>
          <w:b w:val="false"/>
          <w:i w:val="false"/>
          <w:color w:val="000000"/>
          <w:sz w:val="28"/>
        </w:rPr>
        <w:t xml:space="preserve">
      (іi) Заем туралы Келiсiмнiң 4.02-Бөлiмiне сәйкес Заемшының мiндеттемесi үшiн, Заемшының ТРАКЕКА Грантын және/немесе ЕҚДБ заемын алуының мүмкiн еместiгi нәтижесi болып табылатын кез келген жетiспеушiлiкті қаржыландыру үшін залалсыз қосарлас қаржыландырудың қосымша қаражатын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Қоршаған Ортаны Ұтымды Пайдалану жөнiндегi және Адам Денсаулығын </w:t>
      </w:r>
      <w:r>
        <w:br/>
      </w:r>
      <w:r>
        <w:rPr>
          <w:rFonts w:ascii="Times New Roman"/>
          <w:b w:val="false"/>
          <w:i w:val="false"/>
          <w:color w:val="000000"/>
          <w:sz w:val="28"/>
        </w:rPr>
        <w:t xml:space="preserve">
                        Қорғау Саласындағы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(а) Заемшы Жобаға енгiзiлген объектiлерді әзiрлеуге қоршаған ортаны және қауiпсiздiктi ұтымды пайдалану жөнiндегi тиiстi шаралардың енгiзiлуiн қамтамасыз етедi; және </w:t>
      </w:r>
      <w:r>
        <w:br/>
      </w:r>
      <w:r>
        <w:rPr>
          <w:rFonts w:ascii="Times New Roman"/>
          <w:b w:val="false"/>
          <w:i w:val="false"/>
          <w:color w:val="000000"/>
          <w:sz w:val="28"/>
        </w:rPr>
        <w:t xml:space="preserve">
      Жобаға қатысты жүргiзiлген Қоршаған Ортаның Жағдайын Бастапқы Зерделеуге байланысты қорытындыларға және ұсынымдарға және Банк Жеке Жобалар бойынша Қоршаған Ортаны Ұтымды Пайдалану жөнiндегi Ережелерiне сәйкес Жобаға енгiзiлген объектiлердi салады, пайдаланады және техникалық қызмет көрсетудi жүзеге асырады. </w:t>
      </w:r>
      <w:r>
        <w:br/>
      </w:r>
      <w:r>
        <w:rPr>
          <w:rFonts w:ascii="Times New Roman"/>
          <w:b w:val="false"/>
          <w:i w:val="false"/>
          <w:color w:val="000000"/>
          <w:sz w:val="28"/>
        </w:rPr>
        <w:t xml:space="preserve">
      (b) Заемшы Жоба қамтитын аумақтардағы орындарда Денсаулық Сақтау Министрлiгiмен және оның бөлiмшелерiмен ынтымақтасып ЖҚТБ-iн қоса алғанда, жаппай жұқпалы ауруға байланысты тәуекелдердi төмендету жөнiнде шаралар қабылдануын қамтамасыз етедi. Заемшы оқыту ұйымдарында және құрылыспен айналысатын тұлғалар мен пайдаланушыларға арналған жарнама материалдарын таратуда Жобаға сәйкес жалданатын, қадағалау мәселесi жөнiндегi консультанттарға және инженерлiк-құрылыс жұмыстарын орындайтын мердiгерлерге ККМ көмек көрсетуiн қамтамасыз етедi. Заемшы ККМ арқылы сол сияқты Жолды пайдалану кезiнде көлiк құралдарын жүргiзушiлер арасында осындай ақпараттың таратылуын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Әйелдердi Кемсiтушiлiктi Болдырмау және Даму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Заемшы Жобаның нәтижесiнде құрылатын жаңа жұмыс орындарына байланысты мүмкiндiктердi әйелдердiң тiкелей немесе жанама пайдалануын қамтамасыз етедi. Заемшы Жобаны орындау кезiнде Әйелдердi Кемсiтушiлiктi Болдырмау және Дамыту саласында Банк Саясатының сақталуын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Үйлестiру Мәселелерi жөнiндегі Үш жақты Жиналыс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Заемшы жалпы проблемаларды, атап айтқанда шешу Трансшекаралық Өту туралы Келiсiмнiң толық орындалуын қамтамасыз етудi және, Жобаның орындалуымен байланысты iс жағдайын талқылау үшiн Алматы мен Бiшкекке жылына екi рет кезекпен Жобаға (Банк, ЕҚДБ және ТРАКЕКА) қатысатын Қырғыз Құрауыш және халықаралық несие-қаржылық мекемелерiнің бөлiгiнде Жобаны Орындаушы - Ұйыммен жиналыстардың ККМ және Заемшының кедендiк органдарының өкiлдерiмен жүргiзуiн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Орташа мерзiмді Шолу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Заемшы Қазақстандық Құрауыштың жете орындалуының орташа мерзiмдi шолуы Қырғыз Құрауышының бөлiгiнде Банк пен Жобаның Орындаушы - Ұйымымен бiрлесiп ККМ 2002 жылдың соңына дейiн жүргізуiн қамтамасыз етедi. Шолудың мақсаты: </w:t>
      </w:r>
      <w:r>
        <w:br/>
      </w:r>
      <w:r>
        <w:rPr>
          <w:rFonts w:ascii="Times New Roman"/>
          <w:b w:val="false"/>
          <w:i w:val="false"/>
          <w:color w:val="000000"/>
          <w:sz w:val="28"/>
        </w:rPr>
        <w:t xml:space="preserve">
      (i) стратегия саласындағы реформалардың орындалуындағы Заемшы жеткен нәтижелердi бағалау; </w:t>
      </w:r>
      <w:r>
        <w:br/>
      </w:r>
      <w:r>
        <w:rPr>
          <w:rFonts w:ascii="Times New Roman"/>
          <w:b w:val="false"/>
          <w:i w:val="false"/>
          <w:color w:val="000000"/>
          <w:sz w:val="28"/>
        </w:rPr>
        <w:t xml:space="preserve">
      (ii) Жобаның орындалуын шолу және Жоба қолданысындағы және орындалуы туралы келiсушiлiктер шегiнде қандай да болмасын түзетулер негiздiлiгін анықтау; </w:t>
      </w:r>
      <w:r>
        <w:br/>
      </w:r>
      <w:r>
        <w:rPr>
          <w:rFonts w:ascii="Times New Roman"/>
          <w:b w:val="false"/>
          <w:i w:val="false"/>
          <w:color w:val="000000"/>
          <w:sz w:val="28"/>
        </w:rPr>
        <w:t xml:space="preserve">
      (ііі) белгiленген стандарттардың сақталуын анықтау; </w:t>
      </w:r>
      <w:r>
        <w:br/>
      </w:r>
      <w:r>
        <w:rPr>
          <w:rFonts w:ascii="Times New Roman"/>
          <w:b w:val="false"/>
          <w:i w:val="false"/>
          <w:color w:val="000000"/>
          <w:sz w:val="28"/>
        </w:rPr>
        <w:t xml:space="preserve">
      (iv) сатып алумен, қаржыландырумен және күнтізбелiк жоспарлаумен байланысты кез-келген мүмкiн мәселелердi шешу; және </w:t>
      </w:r>
      <w:r>
        <w:br/>
      </w:r>
      <w:r>
        <w:rPr>
          <w:rFonts w:ascii="Times New Roman"/>
          <w:b w:val="false"/>
          <w:i w:val="false"/>
          <w:color w:val="000000"/>
          <w:sz w:val="28"/>
        </w:rPr>
        <w:t xml:space="preserve">
      (v) Заем туралы осы Келiсiмнiң ережелерiн сақтауға шолу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Ағымдағы Бақылау және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Заемшы оське және басқа да әлеуметтiк-экономикалық деректерге арналған трансшекаралық өту, көлiк ағынында, жүктеме туралы деректерi бар жинау және талдау жолымен Қазақстандық Құрауыштың ағымдағы бақылау мен бағалау Жобаға сәйкес жалданған қадағалау мәселелерi жөнiндегi консультанттарға жәрдемдесу кезiнде ККМ жүргізуiн қамтамасыз етедi. Осы мақсатқа Заемшы мыналарды қамтамасыз етедi: </w:t>
      </w:r>
      <w:r>
        <w:br/>
      </w:r>
      <w:r>
        <w:rPr>
          <w:rFonts w:ascii="Times New Roman"/>
          <w:b w:val="false"/>
          <w:i w:val="false"/>
          <w:color w:val="000000"/>
          <w:sz w:val="28"/>
        </w:rPr>
        <w:t xml:space="preserve">
      ККМ Жобаның бастапқы орындалуында базалық деректердi белгiлеу үшiн </w:t>
      </w:r>
    </w:p>
    <w:bookmarkEnd w:id="20"/>
    <w:bookmarkStart w:name="z72"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тиiстi шолуды жүргiзу туралы консультанттарға тапсырма бередi.</w:t>
      </w:r>
    </w:p>
    <w:p>
      <w:pPr>
        <w:spacing w:after="0"/>
        <w:ind w:left="0"/>
        <w:jc w:val="both"/>
      </w:pPr>
      <w:r>
        <w:rPr>
          <w:rFonts w:ascii="Times New Roman"/>
          <w:b w:val="false"/>
          <w:i w:val="false"/>
          <w:color w:val="000000"/>
          <w:sz w:val="28"/>
        </w:rPr>
        <w:t xml:space="preserve">     Әлеуметтiк-экономикалық көрсеткiштердi, ағымдағы бақылауды жүзеге </w:t>
      </w:r>
    </w:p>
    <w:p>
      <w:pPr>
        <w:spacing w:after="0"/>
        <w:ind w:left="0"/>
        <w:jc w:val="both"/>
      </w:pPr>
      <w:r>
        <w:rPr>
          <w:rFonts w:ascii="Times New Roman"/>
          <w:b w:val="false"/>
          <w:i w:val="false"/>
          <w:color w:val="000000"/>
          <w:sz w:val="28"/>
        </w:rPr>
        <w:t>асыратын мыналарды енгiзедi:</w:t>
      </w:r>
    </w:p>
    <w:p>
      <w:pPr>
        <w:spacing w:after="0"/>
        <w:ind w:left="0"/>
        <w:jc w:val="both"/>
      </w:pPr>
      <w:r>
        <w:rPr>
          <w:rFonts w:ascii="Times New Roman"/>
          <w:b w:val="false"/>
          <w:i w:val="false"/>
          <w:color w:val="000000"/>
          <w:sz w:val="28"/>
        </w:rPr>
        <w:t>     - жол үшiн ақы төлеу және кiрепұл ставкасы;</w:t>
      </w:r>
    </w:p>
    <w:p>
      <w:pPr>
        <w:spacing w:after="0"/>
        <w:ind w:left="0"/>
        <w:jc w:val="both"/>
      </w:pPr>
      <w:r>
        <w:rPr>
          <w:rFonts w:ascii="Times New Roman"/>
          <w:b w:val="false"/>
          <w:i w:val="false"/>
          <w:color w:val="000000"/>
          <w:sz w:val="28"/>
        </w:rPr>
        <w:t>     - қозғалыс және оқиға жылдамдығы;</w:t>
      </w:r>
    </w:p>
    <w:p>
      <w:pPr>
        <w:spacing w:after="0"/>
        <w:ind w:left="0"/>
        <w:jc w:val="both"/>
      </w:pPr>
      <w:r>
        <w:rPr>
          <w:rFonts w:ascii="Times New Roman"/>
          <w:b w:val="false"/>
          <w:i w:val="false"/>
          <w:color w:val="000000"/>
          <w:sz w:val="28"/>
        </w:rPr>
        <w:t>     - жол бойынша тасылатын ауыл шаруашылық және өндiрiстiк тауарлар;</w:t>
      </w:r>
    </w:p>
    <w:p>
      <w:pPr>
        <w:spacing w:after="0"/>
        <w:ind w:left="0"/>
        <w:jc w:val="both"/>
      </w:pPr>
      <w:r>
        <w:rPr>
          <w:rFonts w:ascii="Times New Roman"/>
          <w:b w:val="false"/>
          <w:i w:val="false"/>
          <w:color w:val="000000"/>
          <w:sz w:val="28"/>
        </w:rPr>
        <w:t xml:space="preserve">     - көлiк құралдарын басқаруға арналған шығыстар және оларды техникалық </w:t>
      </w:r>
    </w:p>
    <w:p>
      <w:pPr>
        <w:spacing w:after="0"/>
        <w:ind w:left="0"/>
        <w:jc w:val="both"/>
      </w:pPr>
      <w:r>
        <w:rPr>
          <w:rFonts w:ascii="Times New Roman"/>
          <w:b w:val="false"/>
          <w:i w:val="false"/>
          <w:color w:val="000000"/>
          <w:sz w:val="28"/>
        </w:rPr>
        <w:t>ұстау; және</w:t>
      </w:r>
    </w:p>
    <w:p>
      <w:pPr>
        <w:spacing w:after="0"/>
        <w:ind w:left="0"/>
        <w:jc w:val="both"/>
      </w:pPr>
      <w:r>
        <w:rPr>
          <w:rFonts w:ascii="Times New Roman"/>
          <w:b w:val="false"/>
          <w:i w:val="false"/>
          <w:color w:val="000000"/>
          <w:sz w:val="28"/>
        </w:rPr>
        <w:t xml:space="preserve">     - құрылыс жұмыстары мен техникалық ұстау барысында құрылған жұмыс </w:t>
      </w:r>
    </w:p>
    <w:p>
      <w:pPr>
        <w:spacing w:after="0"/>
        <w:ind w:left="0"/>
        <w:jc w:val="both"/>
      </w:pPr>
      <w:r>
        <w:rPr>
          <w:rFonts w:ascii="Times New Roman"/>
          <w:b w:val="false"/>
          <w:i w:val="false"/>
          <w:color w:val="000000"/>
          <w:sz w:val="28"/>
        </w:rPr>
        <w:t>орындарының саны және түрлерi.</w:t>
      </w:r>
    </w:p>
    <w:p>
      <w:pPr>
        <w:spacing w:after="0"/>
        <w:ind w:left="0"/>
        <w:jc w:val="both"/>
      </w:pPr>
      <w:r>
        <w:rPr>
          <w:rFonts w:ascii="Times New Roman"/>
          <w:b w:val="false"/>
          <w:i w:val="false"/>
          <w:color w:val="000000"/>
          <w:sz w:val="28"/>
        </w:rPr>
        <w:t xml:space="preserve">     Ұсынылған деректер жартылай бөлiнедi және оларды жинау Жобаны орындау </w:t>
      </w:r>
    </w:p>
    <w:p>
      <w:pPr>
        <w:spacing w:after="0"/>
        <w:ind w:left="0"/>
        <w:jc w:val="both"/>
      </w:pPr>
      <w:r>
        <w:rPr>
          <w:rFonts w:ascii="Times New Roman"/>
          <w:b w:val="false"/>
          <w:i w:val="false"/>
          <w:color w:val="000000"/>
          <w:sz w:val="28"/>
        </w:rPr>
        <w:t xml:space="preserve">кезiнде және ол аяқталғаннан кейiн жүргiзiледi. Қоршаған орта сапасының </w:t>
      </w:r>
    </w:p>
    <w:p>
      <w:pPr>
        <w:spacing w:after="0"/>
        <w:ind w:left="0"/>
        <w:jc w:val="both"/>
      </w:pPr>
      <w:r>
        <w:rPr>
          <w:rFonts w:ascii="Times New Roman"/>
          <w:b w:val="false"/>
          <w:i w:val="false"/>
          <w:color w:val="000000"/>
          <w:sz w:val="28"/>
        </w:rPr>
        <w:t xml:space="preserve">мониторингi Жоба үшiн дайындалған Қоршаған Орта Жағдайының Бастапқы </w:t>
      </w:r>
    </w:p>
    <w:p>
      <w:pPr>
        <w:spacing w:after="0"/>
        <w:ind w:left="0"/>
        <w:jc w:val="both"/>
      </w:pPr>
      <w:r>
        <w:rPr>
          <w:rFonts w:ascii="Times New Roman"/>
          <w:b w:val="false"/>
          <w:i w:val="false"/>
          <w:color w:val="000000"/>
          <w:sz w:val="28"/>
        </w:rPr>
        <w:t xml:space="preserve">Зерделеу туралы Қысқаша Есебiне сәйкес жүргiзiлетiн болады. Қорытындылар </w:t>
      </w:r>
    </w:p>
    <w:p>
      <w:pPr>
        <w:spacing w:after="0"/>
        <w:ind w:left="0"/>
        <w:jc w:val="both"/>
      </w:pPr>
      <w:r>
        <w:rPr>
          <w:rFonts w:ascii="Times New Roman"/>
          <w:b w:val="false"/>
          <w:i w:val="false"/>
          <w:color w:val="000000"/>
          <w:sz w:val="28"/>
        </w:rPr>
        <w:t xml:space="preserve">және расталған деректер Жобаның аяқталуы туралы есепке енгiзiледi. Заемшы </w:t>
      </w:r>
    </w:p>
    <w:p>
      <w:pPr>
        <w:spacing w:after="0"/>
        <w:ind w:left="0"/>
        <w:jc w:val="both"/>
      </w:pPr>
      <w:r>
        <w:rPr>
          <w:rFonts w:ascii="Times New Roman"/>
          <w:b w:val="false"/>
          <w:i w:val="false"/>
          <w:color w:val="000000"/>
          <w:sz w:val="28"/>
        </w:rPr>
        <w:t xml:space="preserve">сол сияқты Банкпен келiсiлген кестеге және құзыреттiлiк шегiне сәйкес </w:t>
      </w:r>
    </w:p>
    <w:p>
      <w:pPr>
        <w:spacing w:after="0"/>
        <w:ind w:left="0"/>
        <w:jc w:val="both"/>
      </w:pPr>
      <w:r>
        <w:rPr>
          <w:rFonts w:ascii="Times New Roman"/>
          <w:b w:val="false"/>
          <w:i w:val="false"/>
          <w:color w:val="000000"/>
          <w:sz w:val="28"/>
        </w:rPr>
        <w:t xml:space="preserve">Жобаның құрауыштарына байланысты оң нәтижелердi бағалауды ККМ жүргiзуiн </w:t>
      </w:r>
    </w:p>
    <w:p>
      <w:pPr>
        <w:spacing w:after="0"/>
        <w:ind w:left="0"/>
        <w:jc w:val="both"/>
      </w:pPr>
      <w:r>
        <w:rPr>
          <w:rFonts w:ascii="Times New Roman"/>
          <w:b w:val="false"/>
          <w:i w:val="false"/>
          <w:color w:val="000000"/>
          <w:sz w:val="28"/>
        </w:rPr>
        <w:t>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Шоттардың Аудитi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 Осы Заем туралы Келiсiмнiң қаржылық есептердi жыл сайын ұсынуға </w:t>
      </w:r>
    </w:p>
    <w:bookmarkStart w:name="z7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жататын талаптарын сақтау мақсаттары үшiн аудиті жүргiзiлген Заем қаражаты:</w:t>
      </w:r>
    </w:p>
    <w:p>
      <w:pPr>
        <w:spacing w:after="0"/>
        <w:ind w:left="0"/>
        <w:jc w:val="both"/>
      </w:pPr>
      <w:r>
        <w:rPr>
          <w:rFonts w:ascii="Times New Roman"/>
          <w:b w:val="false"/>
          <w:i w:val="false"/>
          <w:color w:val="000000"/>
          <w:sz w:val="28"/>
        </w:rPr>
        <w:t xml:space="preserve">     (і) Осындай аудиторлардың Банк үшiн қолайлы бiлiктiлiгi, жұмыс өтiлi </w:t>
      </w:r>
    </w:p>
    <w:p>
      <w:pPr>
        <w:spacing w:after="0"/>
        <w:ind w:left="0"/>
        <w:jc w:val="both"/>
      </w:pPr>
      <w:r>
        <w:rPr>
          <w:rFonts w:ascii="Times New Roman"/>
          <w:b w:val="false"/>
          <w:i w:val="false"/>
          <w:color w:val="000000"/>
          <w:sz w:val="28"/>
        </w:rPr>
        <w:t>және құзыреттiлiк шегi бар; және</w:t>
      </w:r>
    </w:p>
    <w:p>
      <w:pPr>
        <w:spacing w:after="0"/>
        <w:ind w:left="0"/>
        <w:jc w:val="both"/>
      </w:pPr>
      <w:r>
        <w:rPr>
          <w:rFonts w:ascii="Times New Roman"/>
          <w:b w:val="false"/>
          <w:i w:val="false"/>
          <w:color w:val="000000"/>
          <w:sz w:val="28"/>
        </w:rPr>
        <w:t xml:space="preserve">     (іі) Банк үшiн қолайлы жалдау процесi жағдайына жеке меншiк </w:t>
      </w:r>
    </w:p>
    <w:p>
      <w:pPr>
        <w:spacing w:after="0"/>
        <w:ind w:left="0"/>
        <w:jc w:val="both"/>
      </w:pPr>
      <w:r>
        <w:rPr>
          <w:rFonts w:ascii="Times New Roman"/>
          <w:b w:val="false"/>
          <w:i w:val="false"/>
          <w:color w:val="000000"/>
          <w:sz w:val="28"/>
        </w:rPr>
        <w:t xml:space="preserve">секторында жұмыс істейтiн аудиторлардың жұмысына және аудиторлардың </w:t>
      </w:r>
    </w:p>
    <w:p>
      <w:pPr>
        <w:spacing w:after="0"/>
        <w:ind w:left="0"/>
        <w:jc w:val="both"/>
      </w:pPr>
      <w:r>
        <w:rPr>
          <w:rFonts w:ascii="Times New Roman"/>
          <w:b w:val="false"/>
          <w:i w:val="false"/>
          <w:color w:val="000000"/>
          <w:sz w:val="28"/>
        </w:rPr>
        <w:t xml:space="preserve">есептерiн ағылшын тiлiне аударуға байланысты шығыстарды қаржыландыру үшін </w:t>
      </w:r>
    </w:p>
    <w:p>
      <w:pPr>
        <w:spacing w:after="0"/>
        <w:ind w:left="0"/>
        <w:jc w:val="both"/>
      </w:pPr>
      <w:r>
        <w:rPr>
          <w:rFonts w:ascii="Times New Roman"/>
          <w:b w:val="false"/>
          <w:i w:val="false"/>
          <w:color w:val="000000"/>
          <w:sz w:val="28"/>
        </w:rPr>
        <w:t>пайдаланылуы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