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b966" w14:textId="6dfb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13 наурыздағы N 387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қазан N 1379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"Рейтингілік агенттіктермен жұмыс жөніндегі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туралы" Қазақстан Республикасы Үкіметінің 2000 жылғы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наурыздағы N 387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ж., N 15, 150-құжат)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