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ddb6" w14:textId="876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1933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қазан N 1377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"Байқоңыр" ғарыш айлағынан 2001 жылы ғарыш аппараттарын ұшыру және зымырандарды сынау үшін ұшыру жоспарлары бойынша қорытындыны бекіту туралы" Қазақстан Республикасы Үкіметінің 2000 жылғы 29 желтоқсандағы N 1933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P001933_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"Байқоңыр" ғарыш айлағынан 2001 жылы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ғарыш аппараттарын ұшыру және зымырандарды сынау үшін ұшыру жоспарлары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қорытындыға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11-тармақтағы "ЭХОСТАР-7" - телекоммуникация" деген сөздер "ДИРЕК 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АҚШ-тың құрлықтық бөлігіне коммерциялық радиохабар тарату"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Сыртқы істер министрлігі Ресей Тарапына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қаулының қабылданғандығы туралы хабарласын.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