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e68a" w14:textId="7eee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өнімінің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қазан N 1368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"Қазатомөнеркәсіп" ұлттық атом компаниясы" жабық акционерлік қоғамына (бұдан әрі - "Қазатомөнеркәсіп" ҰАК ЖАҚ) "Қазатомөнеркәсіп" ҰАК ЖАҚ пен "ИТОЧУ Корпорейшн" корпорациясы арасындағы уран жеткізу туралы 2001 жылғы 11 сәуірдегі N 74-НАК келісім-шартының талаптарына сәйкес 352030 кгU (915200 фунт) мөлшерде Қазақстан Республикасынан табиғи уранның шалатотық-тотық түріндегі (СЭҚ ТН коды 2844 10 390) уран концентратының экспортына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 заңнамада белгіленген тәртіппен "Қазатомөнеркәсіп" ҰАК ЖАҚ-қа осы қаулының 1-тармағында көрсетілген өнімнің экспортына лицензиялар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Мемлекеттік кіріс министрлігінің Кеден комитеті кедендік бақылауды және Қазақстан Республикасының кеден заңнамасында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осы қаулының 1-тармағында көрсетілген өнімнің кедендік ресімделуін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Энергетика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минералдық ресурстар министрлігінің Атом энергетикасы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