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4d9d6" w14:textId="024d9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Мәдениет, ақпарат және қоғамдық келісім министрлігінің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2001 жылғы 28 қазан N 1366.
Күші жойылды - ҚР Үкіметінің 2003.11.26. N 1180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қаулы етеді: 
</w:t>
      </w:r>
      <w:r>
        <w:br/>
      </w:r>
      <w:r>
        <w:rPr>
          <w:rFonts w:ascii="Times New Roman"/>
          <w:b w:val="false"/>
          <w:i w:val="false"/>
          <w:color w:val="000000"/>
          <w:sz w:val="28"/>
        </w:rPr>
        <w:t>
      1. Қазақстан Республикасы Үкіметінің кейбір шешімдеріне мынадай өзгерістер енгізілсін: 
</w:t>
      </w:r>
      <w:r>
        <w:br/>
      </w:r>
      <w:r>
        <w:rPr>
          <w:rFonts w:ascii="Times New Roman"/>
          <w:b w:val="false"/>
          <w:i w:val="false"/>
          <w:color w:val="000000"/>
          <w:sz w:val="28"/>
        </w:rPr>
        <w:t>
      1) "Қазақстан Республикасының Мәдениет, ақпарат және қоғамдық келісім министрлігінің мәселелері" туралы Қазақстан Республикасы Үкіметінің 1999 жылғы 29 сәуірдегі N 499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ПҮКЖ-ы, 1999 ж., N 16, 163-құжат): 
</w:t>
      </w:r>
      <w:r>
        <w:br/>
      </w:r>
      <w:r>
        <w:rPr>
          <w:rFonts w:ascii="Times New Roman"/>
          <w:b w:val="false"/>
          <w:i w:val="false"/>
          <w:color w:val="000000"/>
          <w:sz w:val="28"/>
        </w:rPr>
        <w:t>
      2-тармақтағы "екі вице-министр" деген сөздер "үш вице-министр" деген сөздермен ауыстырылсын; 
</w:t>
      </w:r>
      <w:r>
        <w:br/>
      </w:r>
      <w:r>
        <w:rPr>
          <w:rFonts w:ascii="Times New Roman"/>
          <w:b w:val="false"/>
          <w:i w:val="false"/>
          <w:color w:val="000000"/>
          <w:sz w:val="28"/>
        </w:rPr>
        <w:t>
      3-тармақ алынып тасталсын; 
</w:t>
      </w:r>
      <w:r>
        <w:br/>
      </w:r>
      <w:r>
        <w:rPr>
          <w:rFonts w:ascii="Times New Roman"/>
          <w:b w:val="false"/>
          <w:i w:val="false"/>
          <w:color w:val="000000"/>
          <w:sz w:val="28"/>
        </w:rPr>
        <w:t>
      көрсетілген қаулымен бекітілген Қазақстан Республикасының Мәдениет, ақпарат және қоғамдық келісім министрлігі туралы Ережеде: 
</w:t>
      </w:r>
      <w:r>
        <w:br/>
      </w:r>
      <w:r>
        <w:rPr>
          <w:rFonts w:ascii="Times New Roman"/>
          <w:b w:val="false"/>
          <w:i w:val="false"/>
          <w:color w:val="000000"/>
          <w:sz w:val="28"/>
        </w:rPr>
        <w:t>
      16-тармақтың екінші абзацындағы "қызметке тағайындайтын және қызметтен босататын орынбасары - вице-министрі" деген сөздер "қызметке тағайындайтын және қызметтен босататын орынбасарлары - үш вице-министрлері, соның ішінде бір бірінші" деген сөздермен ауыстырылсын; 
</w:t>
      </w:r>
      <w:r>
        <w:br/>
      </w:r>
      <w:r>
        <w:rPr>
          <w:rFonts w:ascii="Times New Roman"/>
          <w:b w:val="false"/>
          <w:i w:val="false"/>
          <w:color w:val="000000"/>
          <w:sz w:val="28"/>
        </w:rPr>
        <w:t>
      18-тармақтың 1) тармақшасындағы "вице-министрдің" деген сөздер "вице-министрлердің" деген сөздермен ауыстырылсын; 
</w:t>
      </w:r>
      <w:r>
        <w:br/>
      </w:r>
      <w:r>
        <w:rPr>
          <w:rFonts w:ascii="Times New Roman"/>
          <w:b w:val="false"/>
          <w:i w:val="false"/>
          <w:color w:val="000000"/>
          <w:sz w:val="28"/>
        </w:rPr>
        <w:t>
      2)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2)-тармақшаның күші жойылды - ҚР Үкіметінің 2002.01.11. N 39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3) "Қазақстан Республикасының Мәдениет, ақпарат және қоғамдық келісім министрлігі Мәдениет комитетінің мәселелері" туралы Қазақстан Республикасы Үкіметінің 1999 жылғы 29 сәуірдегі N 500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ПҮКЖ-ы, 1999 ж., N 16, 164-құжат): 
</w:t>
      </w:r>
      <w:r>
        <w:br/>
      </w:r>
      <w:r>
        <w:rPr>
          <w:rFonts w:ascii="Times New Roman"/>
          <w:b w:val="false"/>
          <w:i w:val="false"/>
          <w:color w:val="000000"/>
          <w:sz w:val="28"/>
        </w:rPr>
        <w:t>
      1-тармақтың 2) тармақшасының күші жойылды деп танылсын. 
</w:t>
      </w:r>
      <w:r>
        <w:br/>
      </w:r>
      <w:r>
        <w:rPr>
          <w:rFonts w:ascii="Times New Roman"/>
          <w:b w:val="false"/>
          <w:i w:val="false"/>
          <w:color w:val="000000"/>
          <w:sz w:val="28"/>
        </w:rPr>
        <w:t>
      2. Қазақстан Республикасының Мәдениет, ақпарат және қоғамдық келісім министрлігіне екі қосымша штат бірлігін ұстау жөніндегі шығыстарды жабуға 2001 жылға арналған республикалық бюджетте табиғи және техногендік сипаттағы төтенше жағдайларды жоюға және өзге де күтпеген шығыстарға көзделген Қазақстан Республикасы Үкіметінің резервінен 222000 (екі жүз жиырма екі мың) теңге бөлінсін.
</w:t>
      </w:r>
      <w:r>
        <w:br/>
      </w:r>
      <w:r>
        <w:rPr>
          <w:rFonts w:ascii="Times New Roman"/>
          <w:b w:val="false"/>
          <w:i w:val="false"/>
          <w:color w:val="000000"/>
          <w:sz w:val="28"/>
        </w:rPr>
        <w:t>
     3. Қазақстан Республикасының Қаржы министрлігі заңнамада белгіленген тәртіппен бөлінетін қаражаттың мақсатты пайдаланылуын бақылауды жүзеге асырсын 
</w:t>
      </w:r>
      <w:r>
        <w:rPr>
          <w:rFonts w:ascii="Times New Roman"/>
          <w:b w:val="false"/>
          <w:i w:val="false"/>
          <w:color w:val="000000"/>
          <w:sz w:val="28"/>
        </w:rPr>
        <w:t xml:space="preserve"> P000338_ </w:t>
      </w:r>
      <w:r>
        <w:rPr>
          <w:rFonts w:ascii="Times New Roman"/>
          <w:b w:val="false"/>
          <w:i w:val="false"/>
          <w:color w:val="000000"/>
          <w:sz w:val="28"/>
        </w:rPr>
        <w:t>
</w:t>
      </w:r>
      <w:r>
        <w:rPr>
          <w:rFonts w:ascii="Times New Roman"/>
          <w:b w:val="false"/>
          <w:i w:val="false"/>
          <w:color w:val="000000"/>
          <w:sz w:val="28"/>
        </w:rPr>
        <w:t xml:space="preserve"> Р990626_ </w:t>
      </w:r>
      <w:r>
        <w:rPr>
          <w:rFonts w:ascii="Times New Roman"/>
          <w:b w:val="false"/>
          <w:i w:val="false"/>
          <w:color w:val="000000"/>
          <w:sz w:val="28"/>
        </w:rPr>
        <w:t>
</w:t>
      </w:r>
      <w:r>
        <w:rPr>
          <w:rFonts w:ascii="Times New Roman"/>
          <w:b w:val="false"/>
          <w:i w:val="false"/>
          <w:color w:val="000000"/>
          <w:sz w:val="28"/>
        </w:rPr>
        <w:t xml:space="preserve"> V960207_ </w:t>
      </w:r>
      <w:r>
        <w:rPr>
          <w:rFonts w:ascii="Times New Roman"/>
          <w:b w:val="false"/>
          <w:i w:val="false"/>
          <w:color w:val="000000"/>
          <w:sz w:val="28"/>
        </w:rPr>
        <w:t>
.
</w:t>
      </w:r>
      <w:r>
        <w:br/>
      </w:r>
      <w:r>
        <w:rPr>
          <w:rFonts w:ascii="Times New Roman"/>
          <w:b w:val="false"/>
          <w:i w:val="false"/>
          <w:color w:val="000000"/>
          <w:sz w:val="28"/>
        </w:rPr>
        <w:t>
     4. Осы қаулы қол қойылған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