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0bea" w14:textId="4c40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қазандағы N 1365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Лицензиялауға жататын қызметтің түрлеріне лицензиялар беруге өкілеттік берілген мемлекеттік органдардың (лицензиарлардың)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5-жолдағы 3-баған "уды өндіру, қайта өңдеу, тасымалдау, сатып алу, сақтау, сату, пайдалану және жою"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Санитарлық, экологиялық және тау-кен техникалық қадағалау органдарының қорытындысы қажет лицензияланатын жұмыстар мен қызметтер түрлерінің тізімінде: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 қадағалау органдарының қорытындысы қажет лицензияланатын жұмыстар мен қызметтер түрлерінің тізімі" деген І бөлімі мынадай мазмұндағы 25-тармақпен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Уды өндіру, қайта өңдеу, тасымалдау, сатып алу, сақтау, сату, пайдалану және жою.";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қадағалау органдарының қорытындысы қажет лицензияланатын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 мен қызмет түрлерінің тізімі" деген ІІ бөлімі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"21. Уды өндіру, қайта өңдеу, тасымалдау, сатып алу, сақтау, сату,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жою.";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"Тау-кен техникалық қадағалау қорытындысы қажет лицензияланатын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 мен қызмет түрлерінің тізімі" деген ІІІ бөлімі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"9. Уды өндіру, қайта өңдеу, тасымалдау, сатып алу, сақтау, сату,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жою.".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