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30e9" w14:textId="b893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 мамырдағы N 601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қазан N 1338.  Күші жойылды - ҚР Үкіметінің 2002.04.24. N 470 ~P020470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Н.Ә.Назарбаевтың 2001 жылғы 13 сәуірдегі кеңесте берген тапсырмаларын іске асыру жөніндегі іс-шаралар жоспарын бекіту туралы" Қазақстан Республикасы Үкіметінің 2001 жылғы 3 мамырдағы N 601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16, 214-құжат)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Н.Ә.Назарбаевтың 2001 жылғы 13 сәуірдегі кеңесте берген тапсырмаларын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жөніндегі іс-шаралар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"Сайлау комиссиясының мәселелері"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"Орындалу мерзімі" бағанында, реттік нөмірі 2-жолдағы "2001"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 "2002"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