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09b6" w14:textId="5d60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қала құрылысы және құрылыс қызметі туралы" Қазақстан Республикасының Заңын іске асырудың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15 қазандағы N 1328 Қаулысы. Күші жойылды - Қазақстан Республикасы Үкіметінің 2017 жылғы 20 қарашадағы № 759 қаулысымен</w:t>
      </w:r>
    </w:p>
    <w:p>
      <w:pPr>
        <w:spacing w:after="0"/>
        <w:ind w:left="0"/>
        <w:jc w:val="both"/>
      </w:pPr>
      <w:r>
        <w:rPr>
          <w:rFonts w:ascii="Times New Roman"/>
          <w:b w:val="false"/>
          <w:i w:val="false"/>
          <w:color w:val="ff0000"/>
          <w:sz w:val="28"/>
        </w:rPr>
        <w:t xml:space="preserve">
      Ескерту. Күші жойылды – ҚР Үкіметінің 20.11.2017 </w:t>
      </w:r>
      <w:r>
        <w:rPr>
          <w:rFonts w:ascii="Times New Roman"/>
          <w:b w:val="false"/>
          <w:i w:val="false"/>
          <w:color w:val="ff0000"/>
          <w:sz w:val="28"/>
        </w:rPr>
        <w:t>№ 759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23" w:id="2"/>
    <w:p>
      <w:pPr>
        <w:spacing w:after="0"/>
        <w:ind w:left="0"/>
        <w:jc w:val="both"/>
      </w:pPr>
      <w:r>
        <w:rPr>
          <w:rFonts w:ascii="Times New Roman"/>
          <w:b w:val="false"/>
          <w:i w:val="false"/>
          <w:color w:val="000000"/>
          <w:sz w:val="28"/>
        </w:rPr>
        <w:t xml:space="preserve">
      1) қабылдау және жұмыс комиссияларының өкілеттіктері, міндеттері, міндетті </w:t>
      </w:r>
      <w:r>
        <w:rPr>
          <w:rFonts w:ascii="Times New Roman"/>
          <w:b w:val="false"/>
          <w:i w:val="false"/>
          <w:color w:val="000000"/>
          <w:sz w:val="28"/>
        </w:rPr>
        <w:t xml:space="preserve"> құрамы</w:t>
      </w:r>
      <w:r>
        <w:rPr>
          <w:rFonts w:ascii="Times New Roman"/>
          <w:b w:val="false"/>
          <w:i w:val="false"/>
          <w:color w:val="000000"/>
          <w:sz w:val="28"/>
        </w:rPr>
        <w:t>;</w:t>
      </w:r>
    </w:p>
    <w:bookmarkEnd w:id="2"/>
    <w:bookmarkStart w:name="z24" w:id="3"/>
    <w:p>
      <w:pPr>
        <w:spacing w:after="0"/>
        <w:ind w:left="0"/>
        <w:jc w:val="both"/>
      </w:pPr>
      <w:r>
        <w:rPr>
          <w:rFonts w:ascii="Times New Roman"/>
          <w:b w:val="false"/>
          <w:i w:val="false"/>
          <w:color w:val="000000"/>
          <w:sz w:val="28"/>
        </w:rPr>
        <w:t xml:space="preserve">
      2) Қабылдау және жұмыс комиссияларының объектiлердi қабылдау </w:t>
      </w:r>
      <w:r>
        <w:rPr>
          <w:rFonts w:ascii="Times New Roman"/>
          <w:b w:val="false"/>
          <w:i w:val="false"/>
          <w:color w:val="000000"/>
          <w:sz w:val="28"/>
        </w:rPr>
        <w:t xml:space="preserve"> қағидалары</w:t>
      </w:r>
      <w:r>
        <w:rPr>
          <w:rFonts w:ascii="Times New Roman"/>
          <w:b w:val="false"/>
          <w:i w:val="false"/>
          <w:color w:val="000000"/>
          <w:sz w:val="28"/>
        </w:rPr>
        <w:t xml:space="preserve"> (бұдан әрі – Қағидалар);</w:t>
      </w:r>
    </w:p>
    <w:bookmarkEnd w:id="3"/>
    <w:bookmarkStart w:name="z2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жұмыс комиссиясы</w:t>
      </w:r>
      <w:r>
        <w:rPr>
          <w:rFonts w:ascii="Times New Roman"/>
          <w:b w:val="false"/>
          <w:i w:val="false"/>
          <w:color w:val="000000"/>
          <w:sz w:val="28"/>
        </w:rPr>
        <w:t xml:space="preserve"> қорытындысының және қабылдау комиссиясы </w:t>
      </w:r>
      <w:r>
        <w:rPr>
          <w:rFonts w:ascii="Times New Roman"/>
          <w:b w:val="false"/>
          <w:i w:val="false"/>
          <w:color w:val="000000"/>
          <w:sz w:val="28"/>
        </w:rPr>
        <w:t xml:space="preserve"> актісінің</w:t>
      </w:r>
      <w:r>
        <w:rPr>
          <w:rFonts w:ascii="Times New Roman"/>
          <w:b w:val="false"/>
          <w:i w:val="false"/>
          <w:color w:val="000000"/>
          <w:sz w:val="28"/>
        </w:rPr>
        <w:t xml:space="preserve"> нысандары;</w:t>
      </w:r>
    </w:p>
    <w:bookmarkEnd w:id="4"/>
    <w:bookmarkStart w:name="z26" w:id="5"/>
    <w:p>
      <w:pPr>
        <w:spacing w:after="0"/>
        <w:ind w:left="0"/>
        <w:jc w:val="both"/>
      </w:pPr>
      <w:r>
        <w:rPr>
          <w:rFonts w:ascii="Times New Roman"/>
          <w:b w:val="false"/>
          <w:i w:val="false"/>
          <w:color w:val="000000"/>
          <w:sz w:val="28"/>
        </w:rPr>
        <w:t xml:space="preserve">
      4) мемлекеттік қабылдау комиссиясының салынған объектіні пайдалануға қабылдау туралы актісінің бірыңғай </w:t>
      </w:r>
      <w:r>
        <w:rPr>
          <w:rFonts w:ascii="Times New Roman"/>
          <w:b w:val="false"/>
          <w:i w:val="false"/>
          <w:color w:val="000000"/>
          <w:sz w:val="28"/>
        </w:rPr>
        <w:t xml:space="preserve"> нысаны</w:t>
      </w:r>
      <w:r>
        <w:rPr>
          <w:rFonts w:ascii="Times New Roman"/>
          <w:b w:val="false"/>
          <w:i w:val="false"/>
          <w:color w:val="000000"/>
          <w:sz w:val="28"/>
        </w:rPr>
        <w:t xml:space="preserve">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2011.00.02 </w:t>
      </w:r>
      <w:r>
        <w:rPr>
          <w:rFonts w:ascii="Times New Roman"/>
          <w:b w:val="false"/>
          <w:i w:val="false"/>
          <w:color w:val="ff0000"/>
          <w:sz w:val="28"/>
        </w:rPr>
        <w:t xml:space="preserve"> № 1277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 w:id="6"/>
    <w:p>
      <w:pPr>
        <w:spacing w:after="0"/>
        <w:ind w:left="0"/>
        <w:jc w:val="both"/>
      </w:pPr>
      <w:r>
        <w:rPr>
          <w:rFonts w:ascii="Times New Roman"/>
          <w:b w:val="false"/>
          <w:i w:val="false"/>
          <w:color w:val="000000"/>
          <w:sz w:val="28"/>
        </w:rPr>
        <w:t>
      2. Осы қаулы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15 қазандағы</w:t>
            </w:r>
            <w:r>
              <w:br/>
            </w:r>
            <w:r>
              <w:rPr>
                <w:rFonts w:ascii="Times New Roman"/>
                <w:b w:val="false"/>
                <w:i w:val="false"/>
                <w:color w:val="000000"/>
                <w:sz w:val="20"/>
              </w:rPr>
              <w:t>N 1328 қаулысымен</w:t>
            </w:r>
            <w:r>
              <w:br/>
            </w:r>
            <w:r>
              <w:rPr>
                <w:rFonts w:ascii="Times New Roman"/>
                <w:b w:val="false"/>
                <w:i w:val="false"/>
                <w:color w:val="000000"/>
                <w:sz w:val="20"/>
              </w:rPr>
              <w:t>бекітілген</w:t>
            </w:r>
          </w:p>
        </w:tc>
      </w:tr>
    </w:tbl>
    <w:bookmarkStart w:name="z28" w:id="7"/>
    <w:p>
      <w:pPr>
        <w:spacing w:after="0"/>
        <w:ind w:left="0"/>
        <w:jc w:val="left"/>
      </w:pPr>
      <w:r>
        <w:rPr>
          <w:rFonts w:ascii="Times New Roman"/>
          <w:b/>
          <w:i w:val="false"/>
          <w:color w:val="000000"/>
        </w:rPr>
        <w:t xml:space="preserve"> Қабылдау және жұмыс комиссиясының өкілеттіктері, міндеттері</w:t>
      </w:r>
      <w:r>
        <w:br/>
      </w:r>
      <w:r>
        <w:rPr>
          <w:rFonts w:ascii="Times New Roman"/>
          <w:b/>
          <w:i w:val="false"/>
          <w:color w:val="000000"/>
        </w:rPr>
        <w:t>және міндетті құрамы</w:t>
      </w:r>
    </w:p>
    <w:bookmarkEnd w:id="7"/>
    <w:p>
      <w:pPr>
        <w:spacing w:after="0"/>
        <w:ind w:left="0"/>
        <w:jc w:val="both"/>
      </w:pPr>
      <w:r>
        <w:rPr>
          <w:rFonts w:ascii="Times New Roman"/>
          <w:b w:val="false"/>
          <w:i w:val="false"/>
          <w:color w:val="ff0000"/>
          <w:sz w:val="28"/>
        </w:rPr>
        <w:t xml:space="preserve">
      Ескерту. Қаулы қосымшамен толықтырылды - ҚР Үкіметінің 2011.11.02 </w:t>
      </w:r>
      <w:r>
        <w:rPr>
          <w:rFonts w:ascii="Times New Roman"/>
          <w:b w:val="false"/>
          <w:i w:val="false"/>
          <w:color w:val="ff0000"/>
          <w:sz w:val="28"/>
        </w:rPr>
        <w:t xml:space="preserve"> № 1277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 Қаулысымен; жаңа редакцияда - ҚР Үкіметінің 2012.06.29 </w:t>
      </w:r>
      <w:r>
        <w:rPr>
          <w:rFonts w:ascii="Times New Roman"/>
          <w:b w:val="false"/>
          <w:i w:val="false"/>
          <w:color w:val="ff0000"/>
          <w:sz w:val="28"/>
        </w:rPr>
        <w:t xml:space="preserve"> № 880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9" w:id="8"/>
    <w:p>
      <w:pPr>
        <w:spacing w:after="0"/>
        <w:ind w:left="0"/>
        <w:jc w:val="left"/>
      </w:pPr>
      <w:r>
        <w:rPr>
          <w:rFonts w:ascii="Times New Roman"/>
          <w:b/>
          <w:i w:val="false"/>
          <w:color w:val="000000"/>
        </w:rPr>
        <w:t xml:space="preserve"> 1. Қабылдау комиссиясының өкілеттіктері, міндеттері және</w:t>
      </w:r>
      <w:r>
        <w:br/>
      </w:r>
      <w:r>
        <w:rPr>
          <w:rFonts w:ascii="Times New Roman"/>
          <w:b/>
          <w:i w:val="false"/>
          <w:color w:val="000000"/>
        </w:rPr>
        <w:t>міндетті құрамы</w:t>
      </w:r>
    </w:p>
    <w:bookmarkEnd w:id="8"/>
    <w:bookmarkStart w:name="z111" w:id="9"/>
    <w:p>
      <w:pPr>
        <w:spacing w:after="0"/>
        <w:ind w:left="0"/>
        <w:jc w:val="both"/>
      </w:pPr>
      <w:r>
        <w:rPr>
          <w:rFonts w:ascii="Times New Roman"/>
          <w:b w:val="false"/>
          <w:i w:val="false"/>
          <w:color w:val="000000"/>
          <w:sz w:val="28"/>
        </w:rPr>
        <w:t>
      1. Қабылдау комиссиясының өкілеттігіне мыналар кiредi:</w:t>
      </w:r>
    </w:p>
    <w:bookmarkEnd w:id="9"/>
    <w:bookmarkStart w:name="z112" w:id="10"/>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қызметi туралы" Қазақстан Республикасының 2001 жылғы 16 шілдедегі Заңының (бұдан әрі – Заң) </w:t>
      </w:r>
      <w:r>
        <w:rPr>
          <w:rFonts w:ascii="Times New Roman"/>
          <w:b w:val="false"/>
          <w:i w:val="false"/>
          <w:color w:val="000000"/>
          <w:sz w:val="28"/>
        </w:rPr>
        <w:t xml:space="preserve"> 76-бабында</w:t>
      </w:r>
      <w:r>
        <w:rPr>
          <w:rFonts w:ascii="Times New Roman"/>
          <w:b w:val="false"/>
          <w:i w:val="false"/>
          <w:color w:val="000000"/>
          <w:sz w:val="28"/>
        </w:rPr>
        <w:t xml:space="preserve"> көзделген объектiлердi олар бекiтiлген жобаға сәйкес және пайдалануға қабылдау туралы актiнi ресiмдей отырып, пайдалануға толық дайын болған кезде қабылдау;</w:t>
      </w:r>
    </w:p>
    <w:bookmarkEnd w:id="10"/>
    <w:bookmarkStart w:name="z113" w:id="11"/>
    <w:p>
      <w:pPr>
        <w:spacing w:after="0"/>
        <w:ind w:left="0"/>
        <w:jc w:val="both"/>
      </w:pPr>
      <w:r>
        <w:rPr>
          <w:rFonts w:ascii="Times New Roman"/>
          <w:b w:val="false"/>
          <w:i w:val="false"/>
          <w:color w:val="000000"/>
          <w:sz w:val="28"/>
        </w:rPr>
        <w:t xml:space="preserve">
      2) жобалау, іздестiру және (немесе) құрылыс-монтаж жұмыстарының орындалмауына немесе сапасыз орындалуына жол берген адамдарды </w:t>
      </w:r>
      <w:r>
        <w:rPr>
          <w:rFonts w:ascii="Times New Roman"/>
          <w:b w:val="false"/>
          <w:i w:val="false"/>
          <w:color w:val="000000"/>
          <w:sz w:val="28"/>
        </w:rPr>
        <w:t xml:space="preserve"> заңнамада</w:t>
      </w:r>
      <w:r>
        <w:rPr>
          <w:rFonts w:ascii="Times New Roman"/>
          <w:b w:val="false"/>
          <w:i w:val="false"/>
          <w:color w:val="000000"/>
          <w:sz w:val="28"/>
        </w:rPr>
        <w:t xml:space="preserve"> </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тәртiппен жауапқа тарту жөнiндегі ұсыныстарымен, анықталған бұзушылықтарды жою үшін тапсырыс берушіге (инвесторға, құрылыс салушыға) және бас мердiгерге пайдалануға берiлетiн объектiнiң жарамсыздығы туралы қорытынды беру.</w:t>
      </w:r>
    </w:p>
    <w:bookmarkEnd w:id="11"/>
    <w:bookmarkStart w:name="z114" w:id="12"/>
    <w:p>
      <w:pPr>
        <w:spacing w:after="0"/>
        <w:ind w:left="0"/>
        <w:jc w:val="both"/>
      </w:pPr>
      <w:r>
        <w:rPr>
          <w:rFonts w:ascii="Times New Roman"/>
          <w:b w:val="false"/>
          <w:i w:val="false"/>
          <w:color w:val="000000"/>
          <w:sz w:val="28"/>
        </w:rPr>
        <w:t>
      2. Қабылдау комиссиясының өкiлеттiктерi қабылдау үшiн комиссия тағайындалған объектiге ғана қолданылады.</w:t>
      </w:r>
    </w:p>
    <w:bookmarkEnd w:id="12"/>
    <w:bookmarkStart w:name="z115" w:id="13"/>
    <w:p>
      <w:pPr>
        <w:spacing w:after="0"/>
        <w:ind w:left="0"/>
        <w:jc w:val="both"/>
      </w:pPr>
      <w:r>
        <w:rPr>
          <w:rFonts w:ascii="Times New Roman"/>
          <w:b w:val="false"/>
          <w:i w:val="false"/>
          <w:color w:val="000000"/>
          <w:sz w:val="28"/>
        </w:rPr>
        <w:t>
      Қабылдау комиссиясының нақты объект бойынша өкiлеттiктерi тапсырыс беруші (инвестор, құрылыс салушы) оны тағайындаған күнiнен басталады және объектiнi қабылдау туралы актіге қол қойған күнінен бастап тоқтайды.</w:t>
      </w:r>
    </w:p>
    <w:bookmarkEnd w:id="13"/>
    <w:bookmarkStart w:name="z116" w:id="14"/>
    <w:p>
      <w:pPr>
        <w:spacing w:after="0"/>
        <w:ind w:left="0"/>
        <w:jc w:val="both"/>
      </w:pPr>
      <w:r>
        <w:rPr>
          <w:rFonts w:ascii="Times New Roman"/>
          <w:b w:val="false"/>
          <w:i w:val="false"/>
          <w:color w:val="000000"/>
          <w:sz w:val="28"/>
        </w:rPr>
        <w:t>
      3. Қабылдау комиссиясының мiндетiне мыналар кiредi:</w:t>
      </w:r>
    </w:p>
    <w:bookmarkEnd w:id="14"/>
    <w:bookmarkStart w:name="z117" w:id="15"/>
    <w:p>
      <w:pPr>
        <w:spacing w:after="0"/>
        <w:ind w:left="0"/>
        <w:jc w:val="both"/>
      </w:pPr>
      <w:r>
        <w:rPr>
          <w:rFonts w:ascii="Times New Roman"/>
          <w:b w:val="false"/>
          <w:i w:val="false"/>
          <w:color w:val="000000"/>
          <w:sz w:val="28"/>
        </w:rPr>
        <w:t>
      1) құрылысы аяқталған объектiнiң пайдалануға беруге дайындығын белгілеу және құжаттамалық түрде растау;</w:t>
      </w:r>
    </w:p>
    <w:bookmarkEnd w:id="15"/>
    <w:bookmarkStart w:name="z118" w:id="16"/>
    <w:p>
      <w:pPr>
        <w:spacing w:after="0"/>
        <w:ind w:left="0"/>
        <w:jc w:val="both"/>
      </w:pPr>
      <w:r>
        <w:rPr>
          <w:rFonts w:ascii="Times New Roman"/>
          <w:b w:val="false"/>
          <w:i w:val="false"/>
          <w:color w:val="000000"/>
          <w:sz w:val="28"/>
        </w:rPr>
        <w:t>
      2) жұмыстарды орындаушының нормативтiк талаптарды, бекiтiлген жобаны сақтауы жөнiндегi болған ауытқушылықтар бойынша әрекеттерiн белгілеу және оларды мемлекеттік нормативтерде белгiленген тәртiппен келiсу;</w:t>
      </w:r>
    </w:p>
    <w:bookmarkEnd w:id="16"/>
    <w:bookmarkStart w:name="z119" w:id="17"/>
    <w:p>
      <w:pPr>
        <w:spacing w:after="0"/>
        <w:ind w:left="0"/>
        <w:jc w:val="both"/>
      </w:pPr>
      <w:r>
        <w:rPr>
          <w:rFonts w:ascii="Times New Roman"/>
          <w:b w:val="false"/>
          <w:i w:val="false"/>
          <w:color w:val="000000"/>
          <w:sz w:val="28"/>
        </w:rPr>
        <w:t>
      3) iске қосылатын объектi қуатының (сыйымдылығының, өткiзу қабiлетiнiң) бекiтiлген жобадағы көрсеткiштерiмен сәйкестiгiн белгілеу;</w:t>
      </w:r>
    </w:p>
    <w:bookmarkEnd w:id="17"/>
    <w:bookmarkStart w:name="z120" w:id="18"/>
    <w:p>
      <w:pPr>
        <w:spacing w:after="0"/>
        <w:ind w:left="0"/>
        <w:jc w:val="both"/>
      </w:pPr>
      <w:r>
        <w:rPr>
          <w:rFonts w:ascii="Times New Roman"/>
          <w:b w:val="false"/>
          <w:i w:val="false"/>
          <w:color w:val="000000"/>
          <w:sz w:val="28"/>
        </w:rPr>
        <w:t>
      4) тапсырыс берушіден (инвестордан, құрылыс салушыдан) немесе бас мердiгерден алынған құжаттамаларды өкiлеттiктерi аяқталғаннан кейiн қайтарып беру.</w:t>
      </w:r>
    </w:p>
    <w:bookmarkEnd w:id="18"/>
    <w:bookmarkStart w:name="z121" w:id="19"/>
    <w:p>
      <w:pPr>
        <w:spacing w:after="0"/>
        <w:ind w:left="0"/>
        <w:jc w:val="both"/>
      </w:pPr>
      <w:r>
        <w:rPr>
          <w:rFonts w:ascii="Times New Roman"/>
          <w:b w:val="false"/>
          <w:i w:val="false"/>
          <w:color w:val="000000"/>
          <w:sz w:val="28"/>
        </w:rPr>
        <w:t>
      4. Қабылдау комиссиясының міндетті құрамына мыналар кiредi:</w:t>
      </w:r>
    </w:p>
    <w:bookmarkEnd w:id="19"/>
    <w:bookmarkStart w:name="z122" w:id="20"/>
    <w:p>
      <w:pPr>
        <w:spacing w:after="0"/>
        <w:ind w:left="0"/>
        <w:jc w:val="both"/>
      </w:pPr>
      <w:r>
        <w:rPr>
          <w:rFonts w:ascii="Times New Roman"/>
          <w:b w:val="false"/>
          <w:i w:val="false"/>
          <w:color w:val="000000"/>
          <w:sz w:val="28"/>
        </w:rPr>
        <w:t>
      1) қабылдау комиссиясының төрағасы болып табылатын тапсырысшы (инвестор, құрылыс салушы) не тапсырыс берушінің (инвестордың, құрылыс салушының) жауапты өкiлi;</w:t>
      </w:r>
    </w:p>
    <w:bookmarkEnd w:id="20"/>
    <w:bookmarkStart w:name="z123" w:id="21"/>
    <w:p>
      <w:pPr>
        <w:spacing w:after="0"/>
        <w:ind w:left="0"/>
        <w:jc w:val="both"/>
      </w:pPr>
      <w:r>
        <w:rPr>
          <w:rFonts w:ascii="Times New Roman"/>
          <w:b w:val="false"/>
          <w:i w:val="false"/>
          <w:color w:val="000000"/>
          <w:sz w:val="28"/>
        </w:rPr>
        <w:t>
      2) комиссия төрағасының орынбасары болып табылатын мемлекеттік сәулет-құрылыс бақылау және қадағалау органының өкілі;</w:t>
      </w:r>
    </w:p>
    <w:bookmarkEnd w:id="21"/>
    <w:bookmarkStart w:name="z124" w:id="22"/>
    <w:p>
      <w:pPr>
        <w:spacing w:after="0"/>
        <w:ind w:left="0"/>
        <w:jc w:val="both"/>
      </w:pPr>
      <w:r>
        <w:rPr>
          <w:rFonts w:ascii="Times New Roman"/>
          <w:b w:val="false"/>
          <w:i w:val="false"/>
          <w:color w:val="000000"/>
          <w:sz w:val="28"/>
        </w:rPr>
        <w:t>
      3) бас мердігердің, қосалқы мердігерлік ұйымның не бас жобалаушының не жобалау (жобалау-сметалық) құжаттамасын әзiрлеушiнiң, қосалқы жобалаушылардың (жобаның бөлімдерін әзірлеушілердің), жергiлiктi атқарушы сәулет және қала құрылысы органдары, мемлекеттік өртке қарсы қызмет, мемлекеттiк санитариялық-эпидемиологиялық қадағалау органдарының, пайдаланушы ұйымдардың (кәсіпорындардың, мекемелердің), пайдалануға берiлетiн объектiнiң бейiнiне (мақсатына) қарай басқа да мүдделi мемлекеттiк органдардың өкiлдерi.</w:t>
      </w:r>
    </w:p>
    <w:bookmarkEnd w:id="22"/>
    <w:bookmarkStart w:name="z125" w:id="23"/>
    <w:p>
      <w:pPr>
        <w:spacing w:after="0"/>
        <w:ind w:left="0"/>
        <w:jc w:val="left"/>
      </w:pPr>
      <w:r>
        <w:rPr>
          <w:rFonts w:ascii="Times New Roman"/>
          <w:b/>
          <w:i w:val="false"/>
          <w:color w:val="000000"/>
        </w:rPr>
        <w:t xml:space="preserve"> 2. Жұмыс комиссиясының өкілеттіктері, міндеттері мен міндетті</w:t>
      </w:r>
      <w:r>
        <w:br/>
      </w:r>
      <w:r>
        <w:rPr>
          <w:rFonts w:ascii="Times New Roman"/>
          <w:b/>
          <w:i w:val="false"/>
          <w:color w:val="000000"/>
        </w:rPr>
        <w:t>құрамы</w:t>
      </w:r>
    </w:p>
    <w:bookmarkEnd w:id="23"/>
    <w:bookmarkStart w:name="z126" w:id="24"/>
    <w:p>
      <w:pPr>
        <w:spacing w:after="0"/>
        <w:ind w:left="0"/>
        <w:jc w:val="both"/>
      </w:pPr>
      <w:r>
        <w:rPr>
          <w:rFonts w:ascii="Times New Roman"/>
          <w:b w:val="false"/>
          <w:i w:val="false"/>
          <w:color w:val="000000"/>
          <w:sz w:val="28"/>
        </w:rPr>
        <w:t>
      5. Жұмыс комиссиясының өкілеттігіне мыналар кiредi:</w:t>
      </w:r>
    </w:p>
    <w:bookmarkEnd w:id="24"/>
    <w:bookmarkStart w:name="z127" w:id="2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 xml:space="preserve"> 75-бабында</w:t>
      </w:r>
      <w:r>
        <w:rPr>
          <w:rFonts w:ascii="Times New Roman"/>
          <w:b w:val="false"/>
          <w:i w:val="false"/>
          <w:color w:val="000000"/>
          <w:sz w:val="28"/>
        </w:rPr>
        <w:t xml:space="preserve"> көзделген мемлекеттiк қабылдау комиссиясының объектiлердің оларды қабылдауға толық дайындығына кешендi бағалау жүргiзуі;</w:t>
      </w:r>
    </w:p>
    <w:bookmarkEnd w:id="25"/>
    <w:bookmarkStart w:name="z128" w:id="26"/>
    <w:p>
      <w:pPr>
        <w:spacing w:after="0"/>
        <w:ind w:left="0"/>
        <w:jc w:val="both"/>
      </w:pPr>
      <w:r>
        <w:rPr>
          <w:rFonts w:ascii="Times New Roman"/>
          <w:b w:val="false"/>
          <w:i w:val="false"/>
          <w:color w:val="000000"/>
          <w:sz w:val="28"/>
        </w:rPr>
        <w:t>
      2) технологиялық жабдық пен инженерлiк жүйелерге бақылау сынақтарын жүргiзу;</w:t>
      </w:r>
    </w:p>
    <w:bookmarkEnd w:id="26"/>
    <w:bookmarkStart w:name="z129" w:id="27"/>
    <w:p>
      <w:pPr>
        <w:spacing w:after="0"/>
        <w:ind w:left="0"/>
        <w:jc w:val="both"/>
      </w:pPr>
      <w:r>
        <w:rPr>
          <w:rFonts w:ascii="Times New Roman"/>
          <w:b w:val="false"/>
          <w:i w:val="false"/>
          <w:color w:val="000000"/>
          <w:sz w:val="28"/>
        </w:rPr>
        <w:t xml:space="preserve">
      3) жобалау, іздестiру және (немесе) құрылыс-монтаж жұмыстарының орындалмауына немесе сапасыз орындалуына жол берген адамдарды </w:t>
      </w:r>
      <w:r>
        <w:rPr>
          <w:rFonts w:ascii="Times New Roman"/>
          <w:b w:val="false"/>
          <w:i w:val="false"/>
          <w:color w:val="000000"/>
          <w:sz w:val="28"/>
        </w:rPr>
        <w:t xml:space="preserve"> заңнамада</w:t>
      </w:r>
      <w:r>
        <w:rPr>
          <w:rFonts w:ascii="Times New Roman"/>
          <w:b w:val="false"/>
          <w:i w:val="false"/>
          <w:color w:val="000000"/>
          <w:sz w:val="28"/>
        </w:rPr>
        <w:t xml:space="preserve"> </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тәртiппен жауапқа тарту жөнiнде ұсыныстарымен анықталған бұзушылықтарды жою үшін тапсырыс берушіге объектiнiң пайдалануға беруге толық дайын еместiгi туралы ескертулер беру;</w:t>
      </w:r>
    </w:p>
    <w:bookmarkEnd w:id="27"/>
    <w:bookmarkStart w:name="z130" w:id="28"/>
    <w:p>
      <w:pPr>
        <w:spacing w:after="0"/>
        <w:ind w:left="0"/>
        <w:jc w:val="both"/>
      </w:pPr>
      <w:r>
        <w:rPr>
          <w:rFonts w:ascii="Times New Roman"/>
          <w:b w:val="false"/>
          <w:i w:val="false"/>
          <w:color w:val="000000"/>
          <w:sz w:val="28"/>
        </w:rPr>
        <w:t>
      4) кешендi бағалау нәтижелерi бойынша оның нәтижелерiн мемлекеттiк қабылдау комиссиясына ұсыну үшiн объектiнiң дайын екендiгi туралы қорытындыны ресiмдеу.</w:t>
      </w:r>
    </w:p>
    <w:bookmarkEnd w:id="28"/>
    <w:bookmarkStart w:name="z131" w:id="29"/>
    <w:p>
      <w:pPr>
        <w:spacing w:after="0"/>
        <w:ind w:left="0"/>
        <w:jc w:val="both"/>
      </w:pPr>
      <w:r>
        <w:rPr>
          <w:rFonts w:ascii="Times New Roman"/>
          <w:b w:val="false"/>
          <w:i w:val="false"/>
          <w:color w:val="000000"/>
          <w:sz w:val="28"/>
        </w:rPr>
        <w:t>
      6. Жұмыс комиссиясының өкiлеттiктерi дайындыққа кешенді бағалау жүргізу үшiн жұмыс комиссиясы тағайындалған объектiге ғана қолданылады.</w:t>
      </w:r>
    </w:p>
    <w:bookmarkEnd w:id="29"/>
    <w:bookmarkStart w:name="z132" w:id="30"/>
    <w:p>
      <w:pPr>
        <w:spacing w:after="0"/>
        <w:ind w:left="0"/>
        <w:jc w:val="both"/>
      </w:pPr>
      <w:r>
        <w:rPr>
          <w:rFonts w:ascii="Times New Roman"/>
          <w:b w:val="false"/>
          <w:i w:val="false"/>
          <w:color w:val="000000"/>
          <w:sz w:val="28"/>
        </w:rPr>
        <w:t>
      Жұмыс комиссиясының нақты объект бойынша өкiлеттiктерi оны тағайындаған сәттен басталады және тапсырыс берушіге пайдалануға берiлетiн объектiнi кешендi бағалау бойынша объектiнiң пайдалануға беру дайындығы туралы көрсете отырып, заңнамада белгiленген тәртiппен ресiмделген қорытындыны бергеннен кейiн тоқтайды.</w:t>
      </w:r>
    </w:p>
    <w:bookmarkEnd w:id="30"/>
    <w:bookmarkStart w:name="z133" w:id="31"/>
    <w:p>
      <w:pPr>
        <w:spacing w:after="0"/>
        <w:ind w:left="0"/>
        <w:jc w:val="both"/>
      </w:pPr>
      <w:r>
        <w:rPr>
          <w:rFonts w:ascii="Times New Roman"/>
          <w:b w:val="false"/>
          <w:i w:val="false"/>
          <w:color w:val="000000"/>
          <w:sz w:val="28"/>
        </w:rPr>
        <w:t>
      7. Жұмыс комиссиясының мiндетiне мыналар кiредi:</w:t>
      </w:r>
    </w:p>
    <w:bookmarkEnd w:id="31"/>
    <w:bookmarkStart w:name="z134" w:id="32"/>
    <w:p>
      <w:pPr>
        <w:spacing w:after="0"/>
        <w:ind w:left="0"/>
        <w:jc w:val="both"/>
      </w:pPr>
      <w:r>
        <w:rPr>
          <w:rFonts w:ascii="Times New Roman"/>
          <w:b w:val="false"/>
          <w:i w:val="false"/>
          <w:color w:val="000000"/>
          <w:sz w:val="28"/>
        </w:rPr>
        <w:t xml:space="preserve">
      1) орындалған құрылыс-монтаж жұмыстарының және құрастырылған технологиялық, инженерлiк немесе өзге де жабдықтың белгiленген </w:t>
      </w:r>
      <w:r>
        <w:rPr>
          <w:rFonts w:ascii="Times New Roman"/>
          <w:b w:val="false"/>
          <w:i w:val="false"/>
          <w:color w:val="000000"/>
          <w:sz w:val="28"/>
        </w:rPr>
        <w:t xml:space="preserve"> тәртiппен</w:t>
      </w:r>
      <w:r>
        <w:rPr>
          <w:rFonts w:ascii="Times New Roman"/>
          <w:b w:val="false"/>
          <w:i w:val="false"/>
          <w:color w:val="000000"/>
          <w:sz w:val="28"/>
        </w:rPr>
        <w:t xml:space="preserve"> бекiтiлген жобалау (жобалау-сметалық) құжаттамаларына, нормативтiк талаптарға (шарттарға, шектеулерге) сәйкестiгiн бағалау;</w:t>
      </w:r>
    </w:p>
    <w:bookmarkEnd w:id="32"/>
    <w:bookmarkStart w:name="z135" w:id="33"/>
    <w:p>
      <w:pPr>
        <w:spacing w:after="0"/>
        <w:ind w:left="0"/>
        <w:jc w:val="both"/>
      </w:pPr>
      <w:r>
        <w:rPr>
          <w:rFonts w:ascii="Times New Roman"/>
          <w:b w:val="false"/>
          <w:i w:val="false"/>
          <w:color w:val="000000"/>
          <w:sz w:val="28"/>
        </w:rPr>
        <w:t>
      2) пайдалана бастауға объектiнiң дайындығын не дайын еместiгiн белгілеу;</w:t>
      </w:r>
    </w:p>
    <w:bookmarkEnd w:id="33"/>
    <w:bookmarkStart w:name="z136" w:id="34"/>
    <w:p>
      <w:pPr>
        <w:spacing w:after="0"/>
        <w:ind w:left="0"/>
        <w:jc w:val="both"/>
      </w:pPr>
      <w:r>
        <w:rPr>
          <w:rFonts w:ascii="Times New Roman"/>
          <w:b w:val="false"/>
          <w:i w:val="false"/>
          <w:color w:val="000000"/>
          <w:sz w:val="28"/>
        </w:rPr>
        <w:t>
      3) бас мердiгерден алынған құжаттамаларды өкiлеттiктерi аяқталғаннан кейiн қайтарып беру.</w:t>
      </w:r>
    </w:p>
    <w:bookmarkEnd w:id="34"/>
    <w:bookmarkStart w:name="z137" w:id="35"/>
    <w:p>
      <w:pPr>
        <w:spacing w:after="0"/>
        <w:ind w:left="0"/>
        <w:jc w:val="both"/>
      </w:pPr>
      <w:r>
        <w:rPr>
          <w:rFonts w:ascii="Times New Roman"/>
          <w:b w:val="false"/>
          <w:i w:val="false"/>
          <w:color w:val="000000"/>
          <w:sz w:val="28"/>
        </w:rPr>
        <w:t>
      8. Жұмыс комиссиясының міндетті құрамына мыналар:</w:t>
      </w:r>
    </w:p>
    <w:bookmarkEnd w:id="35"/>
    <w:bookmarkStart w:name="z138" w:id="36"/>
    <w:p>
      <w:pPr>
        <w:spacing w:after="0"/>
        <w:ind w:left="0"/>
        <w:jc w:val="both"/>
      </w:pPr>
      <w:r>
        <w:rPr>
          <w:rFonts w:ascii="Times New Roman"/>
          <w:b w:val="false"/>
          <w:i w:val="false"/>
          <w:color w:val="000000"/>
          <w:sz w:val="28"/>
        </w:rPr>
        <w:t>
      1) қабылдау комиссиясының төрағасы болып табылатын тапсырыс беруші (инвестор, құрылыс салушы) не тапсырыс беруші (инвестордың, құрылыс салушының) жауапты өкiлi;</w:t>
      </w:r>
    </w:p>
    <w:bookmarkEnd w:id="36"/>
    <w:bookmarkStart w:name="z139" w:id="37"/>
    <w:p>
      <w:pPr>
        <w:spacing w:after="0"/>
        <w:ind w:left="0"/>
        <w:jc w:val="both"/>
      </w:pPr>
      <w:r>
        <w:rPr>
          <w:rFonts w:ascii="Times New Roman"/>
          <w:b w:val="false"/>
          <w:i w:val="false"/>
          <w:color w:val="000000"/>
          <w:sz w:val="28"/>
        </w:rPr>
        <w:t>
      2) бас жобалаушының не жобалау (жобалау-сметалық) құжаттамасын әзiрлеушiнiң, қосалқы жобалаушылардың (жобаның бөлімдерін әзірлеушілердің), бас мердігердің, қосалқы мердігерлік ұйымдардың, жергiлiктi атқарушы мемлекеттік сәулет-құрылыс бақылау және қадағалау органдарының, мемлекеттік өртке қарсы қызмет, мемлекеттiк санитариялық-эпидемиологиялық қадағалау органдарының, мемлекеттік халықты әлеуметтік қорғау органының, пайдаланушы ұйымдардың (кәсіпорындардың, мекемелердің), объектiнiң бейiнiне (мақсатына) қарай басқа да мүдделi мемлекеттiк органдардың өкiлдерi кiредi.</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15 қазандағы</w:t>
            </w:r>
            <w:r>
              <w:br/>
            </w:r>
            <w:r>
              <w:rPr>
                <w:rFonts w:ascii="Times New Roman"/>
                <w:b w:val="false"/>
                <w:i w:val="false"/>
                <w:color w:val="000000"/>
                <w:sz w:val="20"/>
              </w:rPr>
              <w:t>N 1328 қаулысымен</w:t>
            </w:r>
            <w:r>
              <w:br/>
            </w:r>
            <w:r>
              <w:rPr>
                <w:rFonts w:ascii="Times New Roman"/>
                <w:b w:val="false"/>
                <w:i w:val="false"/>
                <w:color w:val="000000"/>
                <w:sz w:val="20"/>
              </w:rPr>
              <w:t>бекітілген</w:t>
            </w:r>
          </w:p>
        </w:tc>
      </w:tr>
    </w:tbl>
    <w:bookmarkStart w:name="z4" w:id="38"/>
    <w:p>
      <w:pPr>
        <w:spacing w:after="0"/>
        <w:ind w:left="0"/>
        <w:jc w:val="left"/>
      </w:pPr>
      <w:r>
        <w:rPr>
          <w:rFonts w:ascii="Times New Roman"/>
          <w:b/>
          <w:i w:val="false"/>
          <w:color w:val="000000"/>
        </w:rPr>
        <w:t xml:space="preserve"> Қабылдау және жұмыс комиссияларының объектiлердi қабылдау</w:t>
      </w:r>
      <w:r>
        <w:br/>
      </w:r>
      <w:r>
        <w:rPr>
          <w:rFonts w:ascii="Times New Roman"/>
          <w:b/>
          <w:i w:val="false"/>
          <w:color w:val="000000"/>
        </w:rPr>
        <w:t>қағидалары</w:t>
      </w:r>
    </w:p>
    <w:bookmarkEnd w:id="38"/>
    <w:p>
      <w:pPr>
        <w:spacing w:after="0"/>
        <w:ind w:left="0"/>
        <w:jc w:val="both"/>
      </w:pPr>
      <w:r>
        <w:rPr>
          <w:rFonts w:ascii="Times New Roman"/>
          <w:b w:val="false"/>
          <w:i w:val="false"/>
          <w:color w:val="ff0000"/>
          <w:sz w:val="28"/>
        </w:rPr>
        <w:t xml:space="preserve">
      Ескерту. Қағидалар жаңа редакцияда - ҚР Үкіметінің 2012.06.29 </w:t>
      </w:r>
      <w:r>
        <w:rPr>
          <w:rFonts w:ascii="Times New Roman"/>
          <w:b w:val="false"/>
          <w:i w:val="false"/>
          <w:color w:val="ff0000"/>
          <w:sz w:val="28"/>
        </w:rPr>
        <w:t xml:space="preserve"> № 880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 w:id="39"/>
    <w:p>
      <w:pPr>
        <w:spacing w:after="0"/>
        <w:ind w:left="0"/>
        <w:jc w:val="left"/>
      </w:pPr>
      <w:r>
        <w:rPr>
          <w:rFonts w:ascii="Times New Roman"/>
          <w:b/>
          <w:i w:val="false"/>
          <w:color w:val="000000"/>
        </w:rPr>
        <w:t xml:space="preserve"> 1. Жалпы ережелер</w:t>
      </w:r>
    </w:p>
    <w:bookmarkEnd w:id="39"/>
    <w:bookmarkStart w:name="z30" w:id="40"/>
    <w:p>
      <w:pPr>
        <w:spacing w:after="0"/>
        <w:ind w:left="0"/>
        <w:jc w:val="both"/>
      </w:pPr>
      <w:r>
        <w:rPr>
          <w:rFonts w:ascii="Times New Roman"/>
          <w:b w:val="false"/>
          <w:i w:val="false"/>
          <w:color w:val="000000"/>
          <w:sz w:val="28"/>
        </w:rPr>
        <w:t xml:space="preserve">
      1. Осы Қабылдау және жұмыс комиссияларының объектiлердi қабылдау қағидалары (бұдан әрі – Қағидалар) "Қазақстан Республикасындағы сәулет, қала құрылысы және құрылыс қызметі туралы" Қазақстан Республикасының 2001 жылғы 16 шілдедегі Заңының (бұдан әрі – Заң) 77-бабының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әзірленді және салынған объектiлердi пайдалануға қабылдау тәртібін белгілейді.</w:t>
      </w:r>
    </w:p>
    <w:bookmarkEnd w:id="40"/>
    <w:bookmarkStart w:name="z31" w:id="41"/>
    <w:p>
      <w:pPr>
        <w:spacing w:after="0"/>
        <w:ind w:left="0"/>
        <w:jc w:val="both"/>
      </w:pPr>
      <w:r>
        <w:rPr>
          <w:rFonts w:ascii="Times New Roman"/>
          <w:b w:val="false"/>
          <w:i w:val="false"/>
          <w:color w:val="000000"/>
          <w:sz w:val="28"/>
        </w:rPr>
        <w:t>
      2. Осы Қағидаларда мынадай ұғымдар пайдаланылады:</w:t>
      </w:r>
    </w:p>
    <w:bookmarkEnd w:id="41"/>
    <w:bookmarkStart w:name="z32" w:id="42"/>
    <w:p>
      <w:pPr>
        <w:spacing w:after="0"/>
        <w:ind w:left="0"/>
        <w:jc w:val="both"/>
      </w:pPr>
      <w:r>
        <w:rPr>
          <w:rFonts w:ascii="Times New Roman"/>
          <w:b w:val="false"/>
          <w:i w:val="false"/>
          <w:color w:val="000000"/>
          <w:sz w:val="28"/>
        </w:rPr>
        <w:t>
      1) қабылдау комиссиясы – құрылысы аяқталған объектінің дайындығын белгілейтін және құжаттамалық растайтын және салынған объектiнi пайдалануға қабылдайтын уақытша алқалы орган;</w:t>
      </w:r>
    </w:p>
    <w:bookmarkEnd w:id="42"/>
    <w:bookmarkStart w:name="z33" w:id="43"/>
    <w:p>
      <w:pPr>
        <w:spacing w:after="0"/>
        <w:ind w:left="0"/>
        <w:jc w:val="both"/>
      </w:pPr>
      <w:r>
        <w:rPr>
          <w:rFonts w:ascii="Times New Roman"/>
          <w:b w:val="false"/>
          <w:i w:val="false"/>
          <w:color w:val="000000"/>
          <w:sz w:val="28"/>
        </w:rPr>
        <w:t>
      2) жұмыс комиссиясы – нәтижелерiн мемлекеттiк қабылдау комиссиясына ұсыну үшiн объектiнiң дайындығына кешендi бағалау жүргiзетiн уақытша алқалы орган;</w:t>
      </w:r>
    </w:p>
    <w:bookmarkEnd w:id="43"/>
    <w:bookmarkStart w:name="z34" w:id="44"/>
    <w:p>
      <w:pPr>
        <w:spacing w:after="0"/>
        <w:ind w:left="0"/>
        <w:jc w:val="both"/>
      </w:pPr>
      <w:r>
        <w:rPr>
          <w:rFonts w:ascii="Times New Roman"/>
          <w:b w:val="false"/>
          <w:i w:val="false"/>
          <w:color w:val="000000"/>
          <w:sz w:val="28"/>
        </w:rPr>
        <w:t>
      3) толық дайындық – ішкі әрлеу (қаптау, сылау, тұсқағаз жапсыру) жұмыстары аяқталып, таза едендер төселген, санитарлық-техникалық жабдықтар мен аспаптар, тұрмыстық мақсаттағы электрлік техникалық аспаптар, ас үйдің газ немесе электр плиталары және пәтерішілік есік блоктары орнатылып салынған объектілер.</w:t>
      </w:r>
    </w:p>
    <w:bookmarkEnd w:id="44"/>
    <w:bookmarkStart w:name="z35" w:id="45"/>
    <w:p>
      <w:pPr>
        <w:spacing w:after="0"/>
        <w:ind w:left="0"/>
        <w:jc w:val="both"/>
      </w:pPr>
      <w:r>
        <w:rPr>
          <w:rFonts w:ascii="Times New Roman"/>
          <w:b w:val="false"/>
          <w:i w:val="false"/>
          <w:color w:val="000000"/>
          <w:sz w:val="28"/>
        </w:rPr>
        <w:t>
      Егер бекiтiлген жобада бұл көзделген жағдайда, онда толық дайындыққа кейіннен сатып алушылардың мүмкiндiктерi мен қалауы ескерiле отырып, орындалатын ішкi қаптау, сылау, тұсқағаз жапсыру жұмыстары орындалмаған, таза едендер, санитарлық-техникалық жабдықтар мен аспаптар, тұрмыстық мақсаттағы электр техникалық аспаптар, ас үйдің газ және электр плиталары, пәтерiшiлiк есiк блоктары орнатылмаған қоғамдық ғимараттар жатқызылуы мүмкiн.</w:t>
      </w:r>
    </w:p>
    <w:bookmarkEnd w:id="45"/>
    <w:bookmarkStart w:name="z36" w:id="46"/>
    <w:p>
      <w:pPr>
        <w:spacing w:after="0"/>
        <w:ind w:left="0"/>
        <w:jc w:val="both"/>
      </w:pPr>
      <w:r>
        <w:rPr>
          <w:rFonts w:ascii="Times New Roman"/>
          <w:b w:val="false"/>
          <w:i w:val="false"/>
          <w:color w:val="000000"/>
          <w:sz w:val="28"/>
        </w:rPr>
        <w:t>
      Бұл ретте объект бойынша сыртқы әрлеу жұмыстары, сондай-ақ жалпы пайдаланудағы үй-жайларда (ғимараттың бөлiктерiнде) iшкi әрлеу мен монтаждау жұмыстары толық көлемде орындалуға тиiс.</w:t>
      </w:r>
    </w:p>
    <w:bookmarkEnd w:id="46"/>
    <w:bookmarkStart w:name="z37" w:id="47"/>
    <w:p>
      <w:pPr>
        <w:spacing w:after="0"/>
        <w:ind w:left="0"/>
        <w:jc w:val="left"/>
      </w:pPr>
      <w:r>
        <w:rPr>
          <w:rFonts w:ascii="Times New Roman"/>
          <w:b/>
          <w:i w:val="false"/>
          <w:color w:val="000000"/>
        </w:rPr>
        <w:t xml:space="preserve"> 2. Қабылдау комиссиясының объектіні қабылдау тәртібі</w:t>
      </w:r>
    </w:p>
    <w:bookmarkEnd w:id="47"/>
    <w:bookmarkStart w:name="z38" w:id="48"/>
    <w:p>
      <w:pPr>
        <w:spacing w:after="0"/>
        <w:ind w:left="0"/>
        <w:jc w:val="both"/>
      </w:pPr>
      <w:r>
        <w:rPr>
          <w:rFonts w:ascii="Times New Roman"/>
          <w:b w:val="false"/>
          <w:i w:val="false"/>
          <w:color w:val="000000"/>
          <w:sz w:val="28"/>
        </w:rPr>
        <w:t>
      3. Объектіде барлық құрылыс-монтаж жұмыстары, аумақты абаттандыру, бекітілген жобаға сәйкес толық жабдықпен және құрал-сайманмен қамтамасыз ету орындалғаннан кейін бас мердiгер объектінің тапсыруға дайын екендiгi туралы тапсырыс берушіге (инвесторға, құрылыс салушыға) хабарлайды.</w:t>
      </w:r>
    </w:p>
    <w:bookmarkEnd w:id="48"/>
    <w:bookmarkStart w:name="z39" w:id="49"/>
    <w:p>
      <w:pPr>
        <w:spacing w:after="0"/>
        <w:ind w:left="0"/>
        <w:jc w:val="both"/>
      </w:pPr>
      <w:r>
        <w:rPr>
          <w:rFonts w:ascii="Times New Roman"/>
          <w:b w:val="false"/>
          <w:i w:val="false"/>
          <w:color w:val="000000"/>
          <w:sz w:val="28"/>
        </w:rPr>
        <w:t>
      Тапсырыс беруші (инвестор, құрылыс салушы) объектiнiң пайдалануға қабылдау рәсіміне дайын екендiгi туралы бас мердiгерден жазбаша хабарлама алғаннан кейiн бес күн мерзiмнен кешiктiрмей қабылдау комиссиясын құрады.</w:t>
      </w:r>
    </w:p>
    <w:bookmarkEnd w:id="49"/>
    <w:bookmarkStart w:name="z40" w:id="50"/>
    <w:p>
      <w:pPr>
        <w:spacing w:after="0"/>
        <w:ind w:left="0"/>
        <w:jc w:val="both"/>
      </w:pPr>
      <w:r>
        <w:rPr>
          <w:rFonts w:ascii="Times New Roman"/>
          <w:b w:val="false"/>
          <w:i w:val="false"/>
          <w:color w:val="000000"/>
          <w:sz w:val="28"/>
        </w:rPr>
        <w:t>
      4. Тапсырыс беруші (инвестор, құрылыс салушы) қабылдау комиссиясының жұмысты бастау күнін тағайындайды және қабылдау рәсімдері басталғанға дейін жеті жұмыс күнінен кешіктірмей, осы хабарламаны комиссия мүшелерінің алғаны туралы жазбаша растап, комиссияның барлық мүшелеріне жұмыстың басталатын күні туралы жазбаша хабарлайды.</w:t>
      </w:r>
    </w:p>
    <w:bookmarkEnd w:id="50"/>
    <w:bookmarkStart w:name="z41" w:id="51"/>
    <w:p>
      <w:pPr>
        <w:spacing w:after="0"/>
        <w:ind w:left="0"/>
        <w:jc w:val="both"/>
      </w:pPr>
      <w:r>
        <w:rPr>
          <w:rFonts w:ascii="Times New Roman"/>
          <w:b w:val="false"/>
          <w:i w:val="false"/>
          <w:color w:val="000000"/>
          <w:sz w:val="28"/>
        </w:rPr>
        <w:t>
      5. Қабылдау комиссиясының салынған объектіні пайдалануға қабылдау рәсімінің ұзақтығын (қабылдау мерзімдерін) салынған объектінің күрделілігіне және функционалдық арналуына, оның технологиялық және пайдалану сипаты мен параметрлеріне қарай тапсырыс беруші (инвестор, құрылыс салушы) белгілейді.</w:t>
      </w:r>
    </w:p>
    <w:bookmarkEnd w:id="51"/>
    <w:bookmarkStart w:name="z42" w:id="52"/>
    <w:p>
      <w:pPr>
        <w:spacing w:after="0"/>
        <w:ind w:left="0"/>
        <w:jc w:val="both"/>
      </w:pPr>
      <w:r>
        <w:rPr>
          <w:rFonts w:ascii="Times New Roman"/>
          <w:b w:val="false"/>
          <w:i w:val="false"/>
          <w:color w:val="000000"/>
          <w:sz w:val="28"/>
        </w:rPr>
        <w:t>
      6. Бас мердігер салынған объектілерді пайдалануға қабылдауды жүзеге асыруға қажетті құжаттарды қабылдау комиссиясына ұсынады.</w:t>
      </w:r>
    </w:p>
    <w:bookmarkEnd w:id="52"/>
    <w:bookmarkStart w:name="z43" w:id="53"/>
    <w:p>
      <w:pPr>
        <w:spacing w:after="0"/>
        <w:ind w:left="0"/>
        <w:jc w:val="both"/>
      </w:pPr>
      <w:r>
        <w:rPr>
          <w:rFonts w:ascii="Times New Roman"/>
          <w:b w:val="false"/>
          <w:i w:val="false"/>
          <w:color w:val="000000"/>
          <w:sz w:val="28"/>
        </w:rPr>
        <w:t>
      7. Тапсырыс беруші (инвестор, құрылыс салушы) объектiнiң пайдалануға жарамсыздығы немесе құрылыс-монтаж жұмыстарының сапасыз орындалғаны туралы қабылдау комиссиясынан қорытынды алған кезде тиісті мемлекеттік органдарға бұзұшылықтарға жол берген құрылысқа қатысушыларды жауапқа тарту жөнiнде өтініш жасайды, сондай-ақ шарттық міндеттемелерді тиісінше орындамағаны үшін Қазақстан Республикасының Азаматттық кодексіне сәйкес шаралар қабылдайды.</w:t>
      </w:r>
    </w:p>
    <w:bookmarkEnd w:id="53"/>
    <w:bookmarkStart w:name="z44" w:id="54"/>
    <w:p>
      <w:pPr>
        <w:spacing w:after="0"/>
        <w:ind w:left="0"/>
        <w:jc w:val="both"/>
      </w:pPr>
      <w:r>
        <w:rPr>
          <w:rFonts w:ascii="Times New Roman"/>
          <w:b w:val="false"/>
          <w:i w:val="false"/>
          <w:color w:val="000000"/>
          <w:sz w:val="28"/>
        </w:rPr>
        <w:t>
      8. Қабылдау комиссиясы құрылысы аяқталған объектіні пайдалануға қабылдауды белгіленген нысандағы акті бойынша ресімдейді.</w:t>
      </w:r>
    </w:p>
    <w:bookmarkEnd w:id="54"/>
    <w:bookmarkStart w:name="z45" w:id="55"/>
    <w:p>
      <w:pPr>
        <w:spacing w:after="0"/>
        <w:ind w:left="0"/>
        <w:jc w:val="both"/>
      </w:pPr>
      <w:r>
        <w:rPr>
          <w:rFonts w:ascii="Times New Roman"/>
          <w:b w:val="false"/>
          <w:i w:val="false"/>
          <w:color w:val="000000"/>
          <w:sz w:val="28"/>
        </w:rPr>
        <w:t>
      9. Салынған объектіні пайдалануға қабылдау туралы қабылдау комиссиясының актісіне комиссия төрағасы мен барлық мүшелері қол қояды.</w:t>
      </w:r>
    </w:p>
    <w:bookmarkEnd w:id="55"/>
    <w:bookmarkStart w:name="z46" w:id="56"/>
    <w:p>
      <w:pPr>
        <w:spacing w:after="0"/>
        <w:ind w:left="0"/>
        <w:jc w:val="both"/>
      </w:pPr>
      <w:r>
        <w:rPr>
          <w:rFonts w:ascii="Times New Roman"/>
          <w:b w:val="false"/>
          <w:i w:val="false"/>
          <w:color w:val="000000"/>
          <w:sz w:val="28"/>
        </w:rPr>
        <w:t>
      Ескертулер мен айрықша пiкiрлер бар қабылдау комиссиясының актісіне комиссия төрағасы мен мүшелерінің қол қоюына жол берілмейді.</w:t>
      </w:r>
    </w:p>
    <w:bookmarkEnd w:id="56"/>
    <w:bookmarkStart w:name="z47" w:id="57"/>
    <w:p>
      <w:pPr>
        <w:spacing w:after="0"/>
        <w:ind w:left="0"/>
        <w:jc w:val="both"/>
      </w:pPr>
      <w:r>
        <w:rPr>
          <w:rFonts w:ascii="Times New Roman"/>
          <w:b w:val="false"/>
          <w:i w:val="false"/>
          <w:color w:val="000000"/>
          <w:sz w:val="28"/>
        </w:rPr>
        <w:t>
      10. Объектiнiң пайдалануға берілгені туралы актiге қол қойылған күн қабылдау комиссиясы объектiнi пайдалануға қабылдаған күн болып есептеледi.</w:t>
      </w:r>
    </w:p>
    <w:bookmarkEnd w:id="57"/>
    <w:bookmarkStart w:name="z48" w:id="58"/>
    <w:p>
      <w:pPr>
        <w:spacing w:after="0"/>
        <w:ind w:left="0"/>
        <w:jc w:val="both"/>
      </w:pPr>
      <w:r>
        <w:rPr>
          <w:rFonts w:ascii="Times New Roman"/>
          <w:b w:val="false"/>
          <w:i w:val="false"/>
          <w:color w:val="000000"/>
          <w:sz w:val="28"/>
        </w:rPr>
        <w:t>
      Барлық қабылдау комиссиясының мүшелері қол қойған қабылдау комиссиясының салынған объектiнi пайдалануға қабылдау туралы актiсi дайын құрылыс өнімiне мүлiктiк құқықты тiркеу кезiнде объектінің пайдалануға қабылданғанын растайтын бастапқы ерекше құжат болып табылады.</w:t>
      </w:r>
    </w:p>
    <w:bookmarkEnd w:id="58"/>
    <w:bookmarkStart w:name="z49" w:id="59"/>
    <w:p>
      <w:pPr>
        <w:spacing w:after="0"/>
        <w:ind w:left="0"/>
        <w:jc w:val="left"/>
      </w:pPr>
      <w:r>
        <w:rPr>
          <w:rFonts w:ascii="Times New Roman"/>
          <w:b/>
          <w:i w:val="false"/>
          <w:color w:val="000000"/>
        </w:rPr>
        <w:t xml:space="preserve"> 3. Жұмыс комиссиясының объектіні қабылдау тәртібі</w:t>
      </w:r>
    </w:p>
    <w:bookmarkEnd w:id="59"/>
    <w:bookmarkStart w:name="z50" w:id="60"/>
    <w:p>
      <w:pPr>
        <w:spacing w:after="0"/>
        <w:ind w:left="0"/>
        <w:jc w:val="both"/>
      </w:pPr>
      <w:r>
        <w:rPr>
          <w:rFonts w:ascii="Times New Roman"/>
          <w:b w:val="false"/>
          <w:i w:val="false"/>
          <w:color w:val="000000"/>
          <w:sz w:val="28"/>
        </w:rPr>
        <w:t>
      11. Объектiнiң пайдалануға қабылдау рәсіміне дайын екендiгi туралы бас мердiгерден жазбаша хабарлама алғаннан кейiн бес күн мерзiмнен кешiктiрілмей жұмыс комиссиясы құрылады.</w:t>
      </w:r>
    </w:p>
    <w:bookmarkEnd w:id="60"/>
    <w:bookmarkStart w:name="z51" w:id="61"/>
    <w:p>
      <w:pPr>
        <w:spacing w:after="0"/>
        <w:ind w:left="0"/>
        <w:jc w:val="both"/>
      </w:pPr>
      <w:r>
        <w:rPr>
          <w:rFonts w:ascii="Times New Roman"/>
          <w:b w:val="false"/>
          <w:i w:val="false"/>
          <w:color w:val="000000"/>
          <w:sz w:val="28"/>
        </w:rPr>
        <w:t>
      Жұмыс комиссиясы тапсырыс берушінің (инвестордың, құрылыс салушының) шешiмiмен (бұйрығымен) тағайындалады.</w:t>
      </w:r>
    </w:p>
    <w:bookmarkEnd w:id="61"/>
    <w:bookmarkStart w:name="z52" w:id="62"/>
    <w:p>
      <w:pPr>
        <w:spacing w:after="0"/>
        <w:ind w:left="0"/>
        <w:jc w:val="both"/>
      </w:pPr>
      <w:r>
        <w:rPr>
          <w:rFonts w:ascii="Times New Roman"/>
          <w:b w:val="false"/>
          <w:i w:val="false"/>
          <w:color w:val="000000"/>
          <w:sz w:val="28"/>
        </w:rPr>
        <w:t>
      12. Бас мердігер объектілердің толық дайындығына кешенді бағалауды жүзеге асыруға қажетті құжаттарды жұмыс комиссиясына ұсынады.</w:t>
      </w:r>
    </w:p>
    <w:bookmarkEnd w:id="62"/>
    <w:bookmarkStart w:name="z53" w:id="63"/>
    <w:p>
      <w:pPr>
        <w:spacing w:after="0"/>
        <w:ind w:left="0"/>
        <w:jc w:val="both"/>
      </w:pPr>
      <w:r>
        <w:rPr>
          <w:rFonts w:ascii="Times New Roman"/>
          <w:b w:val="false"/>
          <w:i w:val="false"/>
          <w:color w:val="000000"/>
          <w:sz w:val="28"/>
        </w:rPr>
        <w:t>
      13. Жұмыс комиссиясы жұмысының басталу және аяқталу күнiн тапсырыс беруші белгiлейдi.</w:t>
      </w:r>
    </w:p>
    <w:bookmarkEnd w:id="63"/>
    <w:bookmarkStart w:name="z54" w:id="64"/>
    <w:p>
      <w:pPr>
        <w:spacing w:after="0"/>
        <w:ind w:left="0"/>
        <w:jc w:val="both"/>
      </w:pPr>
      <w:r>
        <w:rPr>
          <w:rFonts w:ascii="Times New Roman"/>
          <w:b w:val="false"/>
          <w:i w:val="false"/>
          <w:color w:val="000000"/>
          <w:sz w:val="28"/>
        </w:rPr>
        <w:t>
      Тапсырыс беруші осы хабарламаны жұмыс комиссиясы мүшелерінің алғаны туралы жазбаша растай отырып, қабылдау рәсімі басталғанға дейін жеті жұмыс күнінен кешіктірмей барлық жұмыс комиссиясының мүшелеріне жұмыс комиссиясы жұмысының басталатын күні туралы жазбаша хабарлайды.</w:t>
      </w:r>
    </w:p>
    <w:bookmarkEnd w:id="64"/>
    <w:bookmarkStart w:name="z55" w:id="65"/>
    <w:p>
      <w:pPr>
        <w:spacing w:after="0"/>
        <w:ind w:left="0"/>
        <w:jc w:val="both"/>
      </w:pPr>
      <w:r>
        <w:rPr>
          <w:rFonts w:ascii="Times New Roman"/>
          <w:b w:val="false"/>
          <w:i w:val="false"/>
          <w:color w:val="000000"/>
          <w:sz w:val="28"/>
        </w:rPr>
        <w:t>
      14. Жұмыс комиссиясы жұмысының нәтижелері қорытындының белгіленген нысаны бойынша ресімделеді.</w:t>
      </w:r>
    </w:p>
    <w:bookmarkEnd w:id="65"/>
    <w:bookmarkStart w:name="z56" w:id="66"/>
    <w:p>
      <w:pPr>
        <w:spacing w:after="0"/>
        <w:ind w:left="0"/>
        <w:jc w:val="both"/>
      </w:pPr>
      <w:r>
        <w:rPr>
          <w:rFonts w:ascii="Times New Roman"/>
          <w:b w:val="false"/>
          <w:i w:val="false"/>
          <w:color w:val="000000"/>
          <w:sz w:val="28"/>
        </w:rPr>
        <w:t>
      Барлық кемшіліктер жойылғаннан кейін комиссия төрағасы мен комиссия мүшелері жұмыс комиссиясының қорытындысына қол қояды.</w:t>
      </w:r>
    </w:p>
    <w:bookmarkEnd w:id="66"/>
    <w:bookmarkStart w:name="z57" w:id="67"/>
    <w:p>
      <w:pPr>
        <w:spacing w:after="0"/>
        <w:ind w:left="0"/>
        <w:jc w:val="both"/>
      </w:pPr>
      <w:r>
        <w:rPr>
          <w:rFonts w:ascii="Times New Roman"/>
          <w:b w:val="false"/>
          <w:i w:val="false"/>
          <w:color w:val="000000"/>
          <w:sz w:val="28"/>
        </w:rPr>
        <w:t>
      Ескертулермен айрықша пiкiрлері бар жұмыс комиссиясының қорытындысына комиссия төрағасы мен мүшелерінің қол қоюына жол берілмейді.</w:t>
      </w:r>
    </w:p>
    <w:bookmarkEnd w:id="67"/>
    <w:bookmarkStart w:name="z58" w:id="68"/>
    <w:p>
      <w:pPr>
        <w:spacing w:after="0"/>
        <w:ind w:left="0"/>
        <w:jc w:val="both"/>
      </w:pPr>
      <w:r>
        <w:rPr>
          <w:rFonts w:ascii="Times New Roman"/>
          <w:b w:val="false"/>
          <w:i w:val="false"/>
          <w:color w:val="000000"/>
          <w:sz w:val="28"/>
        </w:rPr>
        <w:t>
      15. Объектіні пайдалана бастауға дайын еместігі туралы ескерту алған кезде тапсырыс беруші (инвестор, құрылыс салушы) бас мердігердің атына ескерту жібереді.</w:t>
      </w:r>
    </w:p>
    <w:bookmarkEnd w:id="68"/>
    <w:bookmarkStart w:name="z59" w:id="69"/>
    <w:p>
      <w:pPr>
        <w:spacing w:after="0"/>
        <w:ind w:left="0"/>
        <w:jc w:val="both"/>
      </w:pPr>
      <w:r>
        <w:rPr>
          <w:rFonts w:ascii="Times New Roman"/>
          <w:b w:val="false"/>
          <w:i w:val="false"/>
          <w:color w:val="000000"/>
          <w:sz w:val="28"/>
        </w:rPr>
        <w:t>
      Бас мердігер ескертуді жою бойынша іс-шаралар жоспарын жасайды.</w:t>
      </w:r>
    </w:p>
    <w:bookmarkEnd w:id="69"/>
    <w:bookmarkStart w:name="z140" w:id="70"/>
    <w:p>
      <w:pPr>
        <w:spacing w:after="0"/>
        <w:ind w:left="0"/>
        <w:jc w:val="both"/>
      </w:pPr>
      <w:r>
        <w:rPr>
          <w:rFonts w:ascii="Times New Roman"/>
          <w:b w:val="false"/>
          <w:i w:val="false"/>
          <w:color w:val="000000"/>
          <w:sz w:val="28"/>
        </w:rPr>
        <w:t>
      Ескертулер жойылған кезде бас мердігер тапсырыс берушіге (инвесторға, құрылыс салушыға) олардың жойылғаны туралы нәтижелерді ұсынады.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15 қазандағы</w:t>
            </w:r>
            <w:r>
              <w:br/>
            </w:r>
            <w:r>
              <w:rPr>
                <w:rFonts w:ascii="Times New Roman"/>
                <w:b w:val="false"/>
                <w:i w:val="false"/>
                <w:color w:val="000000"/>
                <w:sz w:val="20"/>
              </w:rPr>
              <w:t>N 1328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75" w:id="71"/>
    <w:p>
      <w:pPr>
        <w:spacing w:after="0"/>
        <w:ind w:left="0"/>
        <w:jc w:val="left"/>
      </w:pPr>
      <w:r>
        <w:rPr>
          <w:rFonts w:ascii="Times New Roman"/>
          <w:b/>
          <w:i w:val="false"/>
          <w:color w:val="000000"/>
        </w:rPr>
        <w:t xml:space="preserve"> Жұмыс комиссиясының қорытындысы</w:t>
      </w:r>
    </w:p>
    <w:bookmarkEnd w:id="71"/>
    <w:p>
      <w:pPr>
        <w:spacing w:after="0"/>
        <w:ind w:left="0"/>
        <w:jc w:val="both"/>
      </w:pPr>
      <w:r>
        <w:rPr>
          <w:rFonts w:ascii="Times New Roman"/>
          <w:b w:val="false"/>
          <w:i w:val="false"/>
          <w:color w:val="ff0000"/>
          <w:sz w:val="28"/>
        </w:rPr>
        <w:t xml:space="preserve">
      Ескерту. Қаулы қосымшамен толықтырылды - ҚР Үкіметінің 2011.11.02 </w:t>
      </w:r>
      <w:r>
        <w:rPr>
          <w:rFonts w:ascii="Times New Roman"/>
          <w:b w:val="false"/>
          <w:i w:val="false"/>
          <w:color w:val="ff0000"/>
          <w:sz w:val="28"/>
        </w:rPr>
        <w:t xml:space="preserve"> № 1277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2012.06.29 </w:t>
      </w:r>
      <w:r>
        <w:rPr>
          <w:rFonts w:ascii="Times New Roman"/>
          <w:b w:val="false"/>
          <w:i w:val="false"/>
          <w:color w:val="ff0000"/>
          <w:sz w:val="28"/>
        </w:rPr>
        <w:t xml:space="preserve"> № 880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 қ.                            20__ жылғы "__"____________</w:t>
      </w:r>
    </w:p>
    <w:p>
      <w:pPr>
        <w:spacing w:after="0"/>
        <w:ind w:left="0"/>
        <w:jc w:val="both"/>
      </w:pPr>
      <w:r>
        <w:rPr>
          <w:rFonts w:ascii="Times New Roman"/>
          <w:b w:val="false"/>
          <w:i w:val="false"/>
          <w:color w:val="000000"/>
          <w:sz w:val="28"/>
        </w:rPr>
        <w:t>
             20__ жылғы "___"___________№____________ шешіммен тағайындалған</w:t>
      </w:r>
    </w:p>
    <w:p>
      <w:pPr>
        <w:spacing w:after="0"/>
        <w:ind w:left="0"/>
        <w:jc w:val="both"/>
      </w:pPr>
      <w:r>
        <w:rPr>
          <w:rFonts w:ascii="Times New Roman"/>
          <w:b w:val="false"/>
          <w:i w:val="false"/>
          <w:color w:val="000000"/>
          <w:sz w:val="28"/>
        </w:rPr>
        <w:t>
      жұмыс комиссиясы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комиссиясын тағайындаған тапсырыс беруші ұйымның атауы,</w:t>
      </w:r>
    </w:p>
    <w:p>
      <w:pPr>
        <w:spacing w:after="0"/>
        <w:ind w:left="0"/>
        <w:jc w:val="both"/>
      </w:pPr>
      <w:r>
        <w:rPr>
          <w:rFonts w:ascii="Times New Roman"/>
          <w:b w:val="false"/>
          <w:i w:val="false"/>
          <w:color w:val="000000"/>
          <w:sz w:val="28"/>
        </w:rPr>
        <w:t>
                    тапсырыс берушінің, аты, әкесінің аты)</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төраға-тапсырыс берушінің өкілі 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комиссия мүшелері - өкілдер:</w:t>
      </w:r>
    </w:p>
    <w:p>
      <w:pPr>
        <w:spacing w:after="0"/>
        <w:ind w:left="0"/>
        <w:jc w:val="both"/>
      </w:pPr>
      <w:r>
        <w:rPr>
          <w:rFonts w:ascii="Times New Roman"/>
          <w:b w:val="false"/>
          <w:i w:val="false"/>
          <w:color w:val="000000"/>
          <w:sz w:val="28"/>
        </w:rPr>
        <w:t>
             бас жобалаушы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қосалқы жобалаушылар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бас мердігер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қосалқы мердігер ұйымдар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жергілікті атқарушы мемлекеттік сәулет және қала құрылысы органдары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өртке қарсы мемлекеттік қызмет органдары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санитарлық-эпидемиялогиялық қадағалау органдары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халықты әлеуметтік қорғау органдары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пайдаланушы ұйымдар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объектiнiң бейiнiне (мақсатына) қарай басқа да мүдделi мемлекеттiк органдардың өкілдері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1. Бас мердігер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және оның ведомстволық бағыныстылығы)</w:t>
      </w:r>
    </w:p>
    <w:p>
      <w:pPr>
        <w:spacing w:after="0"/>
        <w:ind w:left="0"/>
        <w:jc w:val="both"/>
      </w:pPr>
      <w:r>
        <w:rPr>
          <w:rFonts w:ascii="Times New Roman"/>
          <w:b w:val="false"/>
          <w:i w:val="false"/>
          <w:color w:val="000000"/>
          <w:sz w:val="28"/>
        </w:rPr>
        <w:t>
      салынған объектіні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 оның орналасқан жері немесе мекенжайы)</w:t>
      </w:r>
    </w:p>
    <w:p>
      <w:pPr>
        <w:spacing w:after="0"/>
        <w:ind w:left="0"/>
        <w:jc w:val="both"/>
      </w:pPr>
      <w:r>
        <w:rPr>
          <w:rFonts w:ascii="Times New Roman"/>
          <w:b w:val="false"/>
          <w:i w:val="false"/>
          <w:color w:val="000000"/>
          <w:sz w:val="28"/>
        </w:rPr>
        <w:t>
      пайдалануға қабылдауға ұсынды.</w:t>
      </w:r>
    </w:p>
    <w:p>
      <w:pPr>
        <w:spacing w:after="0"/>
        <w:ind w:left="0"/>
        <w:jc w:val="both"/>
      </w:pPr>
      <w:r>
        <w:rPr>
          <w:rFonts w:ascii="Times New Roman"/>
          <w:b w:val="false"/>
          <w:i w:val="false"/>
          <w:color w:val="000000"/>
          <w:sz w:val="28"/>
        </w:rPr>
        <w:t>
             2. Құрылысты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(жұмыстар түрлерін)</w:t>
      </w:r>
    </w:p>
    <w:p>
      <w:pPr>
        <w:spacing w:after="0"/>
        <w:ind w:left="0"/>
        <w:jc w:val="both"/>
      </w:pPr>
      <w:r>
        <w:rPr>
          <w:rFonts w:ascii="Times New Roman"/>
          <w:b w:val="false"/>
          <w:i w:val="false"/>
          <w:color w:val="000000"/>
          <w:sz w:val="28"/>
        </w:rPr>
        <w:t>
      орындаған бас мердігер және _________________________________________</w:t>
      </w:r>
    </w:p>
    <w:p>
      <w:pPr>
        <w:spacing w:after="0"/>
        <w:ind w:left="0"/>
        <w:jc w:val="both"/>
      </w:pPr>
      <w:r>
        <w:rPr>
          <w:rFonts w:ascii="Times New Roman"/>
          <w:b w:val="false"/>
          <w:i w:val="false"/>
          <w:color w:val="000000"/>
          <w:sz w:val="28"/>
        </w:rPr>
        <w:t xml:space="preserve">
                                              (жұмыстар түрлерін) </w:t>
      </w:r>
    </w:p>
    <w:p>
      <w:pPr>
        <w:spacing w:after="0"/>
        <w:ind w:left="0"/>
        <w:jc w:val="both"/>
      </w:pPr>
      <w:r>
        <w:rPr>
          <w:rFonts w:ascii="Times New Roman"/>
          <w:b w:val="false"/>
          <w:i w:val="false"/>
          <w:color w:val="000000"/>
          <w:sz w:val="28"/>
        </w:rPr>
        <w:t>
      орындаған қосалқы мердігер ұйымдар __________________________________</w:t>
      </w:r>
    </w:p>
    <w:p>
      <w:pPr>
        <w:spacing w:after="0"/>
        <w:ind w:left="0"/>
        <w:jc w:val="both"/>
      </w:pPr>
      <w:r>
        <w:rPr>
          <w:rFonts w:ascii="Times New Roman"/>
          <w:b w:val="false"/>
          <w:i w:val="false"/>
          <w:color w:val="000000"/>
          <w:sz w:val="28"/>
        </w:rPr>
        <w:t>
                    (ұйымдардың атауы, олардың ведомствовалық бағыныстылығы)</w:t>
      </w:r>
    </w:p>
    <w:p>
      <w:pPr>
        <w:spacing w:after="0"/>
        <w:ind w:left="0"/>
        <w:jc w:val="both"/>
      </w:pPr>
      <w:r>
        <w:rPr>
          <w:rFonts w:ascii="Times New Roman"/>
          <w:b w:val="false"/>
          <w:i w:val="false"/>
          <w:color w:val="000000"/>
          <w:sz w:val="28"/>
        </w:rPr>
        <w:t>
      жүзеге асырды.</w:t>
      </w:r>
    </w:p>
    <w:p>
      <w:pPr>
        <w:spacing w:after="0"/>
        <w:ind w:left="0"/>
        <w:jc w:val="both"/>
      </w:pPr>
      <w:r>
        <w:rPr>
          <w:rFonts w:ascii="Times New Roman"/>
          <w:b w:val="false"/>
          <w:i w:val="false"/>
          <w:color w:val="000000"/>
          <w:sz w:val="28"/>
        </w:rPr>
        <w:t>
             3. Құрылыстың жобалау-сметалық құжаттамасын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(ұйымдардың атаулары және олардың ведомстволық бағыныстылығы)</w:t>
      </w:r>
    </w:p>
    <w:p>
      <w:pPr>
        <w:spacing w:after="0"/>
        <w:ind w:left="0"/>
        <w:jc w:val="both"/>
      </w:pPr>
      <w:r>
        <w:rPr>
          <w:rFonts w:ascii="Times New Roman"/>
          <w:b w:val="false"/>
          <w:i w:val="false"/>
          <w:color w:val="000000"/>
          <w:sz w:val="28"/>
        </w:rPr>
        <w:t xml:space="preserve">
      жобалау ұйымдары әзірлеген. </w:t>
      </w:r>
    </w:p>
    <w:p>
      <w:pPr>
        <w:spacing w:after="0"/>
        <w:ind w:left="0"/>
        <w:jc w:val="both"/>
      </w:pPr>
      <w:r>
        <w:rPr>
          <w:rFonts w:ascii="Times New Roman"/>
          <w:b w:val="false"/>
          <w:i w:val="false"/>
          <w:color w:val="000000"/>
          <w:sz w:val="28"/>
        </w:rPr>
        <w:t>
             4. Құрылыс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(жобаның нөмірі, үлгілік жобалар бойынша сериясының нөмірі) </w:t>
      </w:r>
    </w:p>
    <w:p>
      <w:pPr>
        <w:spacing w:after="0"/>
        <w:ind w:left="0"/>
        <w:jc w:val="both"/>
      </w:pPr>
      <w:r>
        <w:rPr>
          <w:rFonts w:ascii="Times New Roman"/>
          <w:b w:val="false"/>
          <w:i w:val="false"/>
          <w:color w:val="000000"/>
          <w:sz w:val="28"/>
        </w:rPr>
        <w:t>
      жоба бойынша жүзеге асырылды.</w:t>
      </w:r>
    </w:p>
    <w:p>
      <w:pPr>
        <w:spacing w:after="0"/>
        <w:ind w:left="0"/>
        <w:jc w:val="both"/>
      </w:pPr>
      <w:r>
        <w:rPr>
          <w:rFonts w:ascii="Times New Roman"/>
          <w:b w:val="false"/>
          <w:i w:val="false"/>
          <w:color w:val="000000"/>
          <w:sz w:val="28"/>
        </w:rPr>
        <w:t>
             5. Жобалау-сметалық құжаттама 20__жылғы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(тұтастай объектіге құжаттаманы бекіткен ұйымның атауы)</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6. Құрылыс-монтаж жұмыстары мына мерзімде жүзеге асырылған: </w:t>
      </w:r>
    </w:p>
    <w:p>
      <w:pPr>
        <w:spacing w:after="0"/>
        <w:ind w:left="0"/>
        <w:jc w:val="both"/>
      </w:pPr>
      <w:r>
        <w:rPr>
          <w:rFonts w:ascii="Times New Roman"/>
          <w:b w:val="false"/>
          <w:i w:val="false"/>
          <w:color w:val="000000"/>
          <w:sz w:val="28"/>
        </w:rPr>
        <w:t>
      жұмыстың басталуы____________________;</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жұмыстың аяқталуы____________________</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7. Жұмыс комиссиясына мынадай құжаттамалар ұсынылды:___________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тізбесі немесе актіге қосымшаның нөмірі)</w:t>
      </w:r>
    </w:p>
    <w:p>
      <w:pPr>
        <w:spacing w:after="0"/>
        <w:ind w:left="0"/>
        <w:jc w:val="both"/>
      </w:pPr>
      <w:r>
        <w:rPr>
          <w:rFonts w:ascii="Times New Roman"/>
          <w:b w:val="false"/>
          <w:i w:val="false"/>
          <w:color w:val="000000"/>
          <w:sz w:val="28"/>
        </w:rPr>
        <w:t>
      Көрсетілген құжаттар осы актінің міндетті қосымшасы болып табылады.</w:t>
      </w:r>
    </w:p>
    <w:p>
      <w:pPr>
        <w:spacing w:after="0"/>
        <w:ind w:left="0"/>
        <w:jc w:val="both"/>
      </w:pPr>
      <w:r>
        <w:rPr>
          <w:rFonts w:ascii="Times New Roman"/>
          <w:b w:val="false"/>
          <w:i w:val="false"/>
          <w:color w:val="000000"/>
          <w:sz w:val="28"/>
        </w:rPr>
        <w:t>
             8. Объектінің мынадай көрсеткіштері бар: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(қуаты, өнімділігі, өндірістік алаңы, ұзындығы, сыйымдылығы және                                     т.б.)</w:t>
      </w:r>
    </w:p>
    <w:p>
      <w:pPr>
        <w:spacing w:after="0"/>
        <w:ind w:left="0"/>
        <w:jc w:val="both"/>
      </w:pPr>
      <w:r>
        <w:rPr>
          <w:rFonts w:ascii="Times New Roman"/>
          <w:b w:val="false"/>
          <w:i w:val="false"/>
          <w:color w:val="000000"/>
          <w:sz w:val="28"/>
        </w:rPr>
        <w:t>
             9. Объект бойынша технологиялық және сәулет-құрылыс шешімдері мынадай деректермен сипатталады: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(жоспарлау, қабаттар, негізгі материалдар мен конструкциялар,</w:t>
      </w:r>
    </w:p>
    <w:p>
      <w:pPr>
        <w:spacing w:after="0"/>
        <w:ind w:left="0"/>
        <w:jc w:val="both"/>
      </w:pPr>
      <w:r>
        <w:rPr>
          <w:rFonts w:ascii="Times New Roman"/>
          <w:b w:val="false"/>
          <w:i w:val="false"/>
          <w:color w:val="000000"/>
          <w:sz w:val="28"/>
        </w:rPr>
        <w:t>
             инженерлік және технологиялық жабдықтар бойынша қысқаша</w:t>
      </w:r>
    </w:p>
    <w:p>
      <w:pPr>
        <w:spacing w:after="0"/>
        <w:ind w:left="0"/>
        <w:jc w:val="both"/>
      </w:pPr>
      <w:r>
        <w:rPr>
          <w:rFonts w:ascii="Times New Roman"/>
          <w:b w:val="false"/>
          <w:i w:val="false"/>
          <w:color w:val="000000"/>
          <w:sz w:val="28"/>
        </w:rPr>
        <w:t>
                         техникалық  сипаттамалар)</w:t>
      </w:r>
    </w:p>
    <w:p>
      <w:pPr>
        <w:spacing w:after="0"/>
        <w:ind w:left="0"/>
        <w:jc w:val="both"/>
      </w:pPr>
      <w:r>
        <w:rPr>
          <w:rFonts w:ascii="Times New Roman"/>
          <w:b w:val="false"/>
          <w:i w:val="false"/>
          <w:color w:val="000000"/>
          <w:sz w:val="28"/>
        </w:rPr>
        <w:t>
            10. Жабдық жұмыс комиссиялары жеке сынақтан және кешенді</w:t>
      </w:r>
    </w:p>
    <w:p>
      <w:pPr>
        <w:spacing w:after="0"/>
        <w:ind w:left="0"/>
        <w:jc w:val="both"/>
      </w:pPr>
      <w:r>
        <w:rPr>
          <w:rFonts w:ascii="Times New Roman"/>
          <w:b w:val="false"/>
          <w:i w:val="false"/>
          <w:color w:val="000000"/>
          <w:sz w:val="28"/>
        </w:rPr>
        <w:t>
      байқаудан өткеннен кейін (актілер тізбесі осы актінің____қосымшасында</w:t>
      </w:r>
    </w:p>
    <w:p>
      <w:pPr>
        <w:spacing w:after="0"/>
        <w:ind w:left="0"/>
        <w:jc w:val="both"/>
      </w:pPr>
      <w:r>
        <w:rPr>
          <w:rFonts w:ascii="Times New Roman"/>
          <w:b w:val="false"/>
          <w:i w:val="false"/>
          <w:color w:val="000000"/>
          <w:sz w:val="28"/>
        </w:rPr>
        <w:t>
      келтірілген) оны қабылдау туралы актіге сәйкес орнатылды:</w:t>
      </w:r>
    </w:p>
    <w:p>
      <w:pPr>
        <w:spacing w:after="0"/>
        <w:ind w:left="0"/>
        <w:jc w:val="both"/>
      </w:pPr>
      <w:r>
        <w:rPr>
          <w:rFonts w:ascii="Times New Roman"/>
          <w:b w:val="false"/>
          <w:i w:val="false"/>
          <w:color w:val="000000"/>
          <w:sz w:val="28"/>
        </w:rPr>
        <w:t>
             жоба бойынша_________бірлік;</w:t>
      </w:r>
    </w:p>
    <w:p>
      <w:pPr>
        <w:spacing w:after="0"/>
        <w:ind w:left="0"/>
        <w:jc w:val="both"/>
      </w:pPr>
      <w:r>
        <w:rPr>
          <w:rFonts w:ascii="Times New Roman"/>
          <w:b w:val="false"/>
          <w:i w:val="false"/>
          <w:color w:val="000000"/>
          <w:sz w:val="28"/>
        </w:rPr>
        <w:t>
             нақты _________бірлік.</w:t>
      </w:r>
    </w:p>
    <w:p>
      <w:pPr>
        <w:spacing w:after="0"/>
        <w:ind w:left="0"/>
        <w:jc w:val="both"/>
      </w:pPr>
      <w:r>
        <w:rPr>
          <w:rFonts w:ascii="Times New Roman"/>
          <w:b w:val="false"/>
          <w:i w:val="false"/>
          <w:color w:val="000000"/>
          <w:sz w:val="28"/>
        </w:rPr>
        <w:t>
            11. Жобада көзделген еңбекті қорғау, жарылыс қауіпсіздігін, өрт</w:t>
      </w:r>
    </w:p>
    <w:p>
      <w:pPr>
        <w:spacing w:after="0"/>
        <w:ind w:left="0"/>
        <w:jc w:val="both"/>
      </w:pPr>
      <w:r>
        <w:rPr>
          <w:rFonts w:ascii="Times New Roman"/>
          <w:b w:val="false"/>
          <w:i w:val="false"/>
          <w:color w:val="000000"/>
          <w:sz w:val="28"/>
        </w:rPr>
        <w:t>
      қауіпсіздігін қамтамасыз ету, қоршаған табиғи ортаны қорғау және</w:t>
      </w:r>
    </w:p>
    <w:p>
      <w:pPr>
        <w:spacing w:after="0"/>
        <w:ind w:left="0"/>
        <w:jc w:val="both"/>
      </w:pPr>
      <w:r>
        <w:rPr>
          <w:rFonts w:ascii="Times New Roman"/>
          <w:b w:val="false"/>
          <w:i w:val="false"/>
          <w:color w:val="000000"/>
          <w:sz w:val="28"/>
        </w:rPr>
        <w:t>
      сейсмикаға қарсы іс-шаралар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Іс-шаралар сипаты актінің ____қосымшасында келтірілген.</w:t>
      </w:r>
    </w:p>
    <w:p>
      <w:pPr>
        <w:spacing w:after="0"/>
        <w:ind w:left="0"/>
        <w:jc w:val="both"/>
      </w:pPr>
      <w:r>
        <w:rPr>
          <w:rFonts w:ascii="Times New Roman"/>
          <w:b w:val="false"/>
          <w:i w:val="false"/>
          <w:color w:val="000000"/>
          <w:sz w:val="28"/>
        </w:rPr>
        <w:t>
            12. Бекітілген жобалау-сметалық құжаттама бойынша сметалық құны:</w:t>
      </w:r>
    </w:p>
    <w:p>
      <w:pPr>
        <w:spacing w:after="0"/>
        <w:ind w:left="0"/>
        <w:jc w:val="both"/>
      </w:pPr>
      <w:r>
        <w:rPr>
          <w:rFonts w:ascii="Times New Roman"/>
          <w:b w:val="false"/>
          <w:i w:val="false"/>
          <w:color w:val="000000"/>
          <w:sz w:val="28"/>
        </w:rPr>
        <w:t>
             барлығы ________ мың теңге, соның ішінде: құрылыс-монтаж</w:t>
      </w:r>
    </w:p>
    <w:p>
      <w:pPr>
        <w:spacing w:after="0"/>
        <w:ind w:left="0"/>
        <w:jc w:val="both"/>
      </w:pPr>
      <w:r>
        <w:rPr>
          <w:rFonts w:ascii="Times New Roman"/>
          <w:b w:val="false"/>
          <w:i w:val="false"/>
          <w:color w:val="000000"/>
          <w:sz w:val="28"/>
        </w:rPr>
        <w:t>
      жұмыстары: ________ мың теңге, жабдықтар, құралдар мен</w:t>
      </w:r>
    </w:p>
    <w:p>
      <w:pPr>
        <w:spacing w:after="0"/>
        <w:ind w:left="0"/>
        <w:jc w:val="both"/>
      </w:pPr>
      <w:r>
        <w:rPr>
          <w:rFonts w:ascii="Times New Roman"/>
          <w:b w:val="false"/>
          <w:i w:val="false"/>
          <w:color w:val="000000"/>
          <w:sz w:val="28"/>
        </w:rPr>
        <w:t>
      құрал-саймандар ________ мың теңге.</w:t>
      </w:r>
    </w:p>
    <w:p>
      <w:pPr>
        <w:spacing w:after="0"/>
        <w:ind w:left="0"/>
        <w:jc w:val="both"/>
      </w:pPr>
      <w:r>
        <w:rPr>
          <w:rFonts w:ascii="Times New Roman"/>
          <w:b w:val="false"/>
          <w:i w:val="false"/>
          <w:color w:val="000000"/>
          <w:sz w:val="28"/>
        </w:rPr>
        <w:t>
                             Жұмыс комиссиясының шешімі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Бас мердігерден ҚАБЫЛДАНДЫ және Мемлекеттік қабылдау комиссиясына ұсынуға дайын ДЕП САНАЛСЫН.</w:t>
      </w:r>
    </w:p>
    <w:p>
      <w:pPr>
        <w:spacing w:after="0"/>
        <w:ind w:left="0"/>
        <w:jc w:val="both"/>
      </w:pPr>
      <w:r>
        <w:rPr>
          <w:rFonts w:ascii="Times New Roman"/>
          <w:b w:val="false"/>
          <w:i w:val="false"/>
          <w:color w:val="000000"/>
          <w:sz w:val="28"/>
        </w:rPr>
        <w:t>
             Жұмыс комиссиясының төрағасы__________________________________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Жұмыс комиссиясының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күні,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15 қазандағы</w:t>
            </w:r>
            <w:r>
              <w:br/>
            </w:r>
            <w:r>
              <w:rPr>
                <w:rFonts w:ascii="Times New Roman"/>
                <w:b w:val="false"/>
                <w:i w:val="false"/>
                <w:color w:val="000000"/>
                <w:sz w:val="20"/>
              </w:rPr>
              <w:t>N 1328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76" w:id="72"/>
    <w:p>
      <w:pPr>
        <w:spacing w:after="0"/>
        <w:ind w:left="0"/>
        <w:jc w:val="left"/>
      </w:pPr>
      <w:r>
        <w:rPr>
          <w:rFonts w:ascii="Times New Roman"/>
          <w:b/>
          <w:i w:val="false"/>
          <w:color w:val="000000"/>
        </w:rPr>
        <w:t xml:space="preserve"> Қабылдау комиссиясының актісі</w:t>
      </w:r>
    </w:p>
    <w:bookmarkEnd w:id="72"/>
    <w:p>
      <w:pPr>
        <w:spacing w:after="0"/>
        <w:ind w:left="0"/>
        <w:jc w:val="both"/>
      </w:pPr>
      <w:r>
        <w:rPr>
          <w:rFonts w:ascii="Times New Roman"/>
          <w:b w:val="false"/>
          <w:i w:val="false"/>
          <w:color w:val="ff0000"/>
          <w:sz w:val="28"/>
        </w:rPr>
        <w:t xml:space="preserve">
      Ескерту. Қаулы қосымшамен толықтырылды - ҚР Үкіметінің 2011.11.02 </w:t>
      </w:r>
      <w:r>
        <w:rPr>
          <w:rFonts w:ascii="Times New Roman"/>
          <w:b w:val="false"/>
          <w:i w:val="false"/>
          <w:color w:val="ff0000"/>
          <w:sz w:val="28"/>
        </w:rPr>
        <w:t xml:space="preserve"> № 1277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2012.06.29 </w:t>
      </w:r>
      <w:r>
        <w:rPr>
          <w:rFonts w:ascii="Times New Roman"/>
          <w:b w:val="false"/>
          <w:i w:val="false"/>
          <w:color w:val="ff0000"/>
          <w:sz w:val="28"/>
        </w:rPr>
        <w:t xml:space="preserve"> № 880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 қ.                         200_ жылғы "___"____________</w:t>
      </w:r>
    </w:p>
    <w:p>
      <w:pPr>
        <w:spacing w:after="0"/>
        <w:ind w:left="0"/>
        <w:jc w:val="both"/>
      </w:pPr>
      <w:r>
        <w:rPr>
          <w:rFonts w:ascii="Times New Roman"/>
          <w:b w:val="false"/>
          <w:i w:val="false"/>
          <w:color w:val="000000"/>
          <w:sz w:val="28"/>
        </w:rPr>
        <w:t>
             20___ жылғы "___"___________№___________ шешіммен тағайындалған</w:t>
      </w:r>
    </w:p>
    <w:p>
      <w:pPr>
        <w:spacing w:after="0"/>
        <w:ind w:left="0"/>
        <w:jc w:val="both"/>
      </w:pPr>
      <w:r>
        <w:rPr>
          <w:rFonts w:ascii="Times New Roman"/>
          <w:b w:val="false"/>
          <w:i w:val="false"/>
          <w:color w:val="000000"/>
          <w:sz w:val="28"/>
        </w:rPr>
        <w:t>
      қабылдау комиссиясы_________________________________________________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(қабылдау комиссиясын тағайындаған тапсырыс беруші ұйымның атауы,</w:t>
      </w:r>
    </w:p>
    <w:p>
      <w:pPr>
        <w:spacing w:after="0"/>
        <w:ind w:left="0"/>
        <w:jc w:val="both"/>
      </w:pPr>
      <w:r>
        <w:rPr>
          <w:rFonts w:ascii="Times New Roman"/>
          <w:b w:val="false"/>
          <w:i w:val="false"/>
          <w:color w:val="000000"/>
          <w:sz w:val="28"/>
        </w:rPr>
        <w:t>
                      тапсырыс берушінің тегі, аты, әкесінің аты)</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комиссия төрағасы-тапсырыс берушінің (инвестордың, құрылыс</w:t>
      </w:r>
    </w:p>
    <w:p>
      <w:pPr>
        <w:spacing w:after="0"/>
        <w:ind w:left="0"/>
        <w:jc w:val="both"/>
      </w:pPr>
      <w:r>
        <w:rPr>
          <w:rFonts w:ascii="Times New Roman"/>
          <w:b w:val="false"/>
          <w:i w:val="false"/>
          <w:color w:val="000000"/>
          <w:sz w:val="28"/>
        </w:rPr>
        <w:t>
      салушының) өкілі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комиссия төрағасының орынбасары – мемлекеттік сәулет-құрылыс бақылау және қадағалау органының өкілі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комиссия мүшелері - өкілдер:</w:t>
      </w:r>
    </w:p>
    <w:p>
      <w:pPr>
        <w:spacing w:after="0"/>
        <w:ind w:left="0"/>
        <w:jc w:val="both"/>
      </w:pPr>
      <w:r>
        <w:rPr>
          <w:rFonts w:ascii="Times New Roman"/>
          <w:b w:val="false"/>
          <w:i w:val="false"/>
          <w:color w:val="000000"/>
          <w:sz w:val="28"/>
        </w:rPr>
        <w:t>
             бас мердігер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қосалқы мердігер ұйымдар 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бас жобалаушы 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қосалқы мердігер ұйымдар 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қосалқы жобалаушылар 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жергілікті атқарушы мемлекеттік сәулет және қала құрылысы органдары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өртке қарсы мемлекеттік қызмет органдары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санитарлық-эпидемиялогиялық қадағалау органдары 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өртті қадағалау органдары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пайдаланушы ұйымдар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пайдалануға берiлетiн объектiнiң бейiнiне (мақсатына) қарай басқа да мүдделi мемлекеттiк органдардың өкiлдерi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АНЫҚТАДЫ:</w:t>
      </w:r>
    </w:p>
    <w:bookmarkStart w:name="z77" w:id="73"/>
    <w:p>
      <w:pPr>
        <w:spacing w:after="0"/>
        <w:ind w:left="0"/>
        <w:jc w:val="both"/>
      </w:pPr>
      <w:r>
        <w:rPr>
          <w:rFonts w:ascii="Times New Roman"/>
          <w:b w:val="false"/>
          <w:i w:val="false"/>
          <w:color w:val="000000"/>
          <w:sz w:val="28"/>
        </w:rPr>
        <w:t>
            1. Бас мердігер_______________________________________________</w:t>
      </w:r>
    </w:p>
    <w:bookmarkEnd w:id="7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және оның ведомстволық бағыныстылығы)</w:t>
      </w:r>
    </w:p>
    <w:p>
      <w:pPr>
        <w:spacing w:after="0"/>
        <w:ind w:left="0"/>
        <w:jc w:val="both"/>
      </w:pPr>
      <w:r>
        <w:rPr>
          <w:rFonts w:ascii="Times New Roman"/>
          <w:b w:val="false"/>
          <w:i w:val="false"/>
          <w:color w:val="000000"/>
          <w:sz w:val="28"/>
        </w:rPr>
        <w:t>
      салынған объектіні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 оның орналасқан жері немесе мекенжайы)</w:t>
      </w:r>
    </w:p>
    <w:p>
      <w:pPr>
        <w:spacing w:after="0"/>
        <w:ind w:left="0"/>
        <w:jc w:val="both"/>
      </w:pPr>
      <w:r>
        <w:rPr>
          <w:rFonts w:ascii="Times New Roman"/>
          <w:b w:val="false"/>
          <w:i w:val="false"/>
          <w:color w:val="000000"/>
          <w:sz w:val="28"/>
        </w:rPr>
        <w:t>
      пайдалануға қабылдауға ұсынды.</w:t>
      </w:r>
    </w:p>
    <w:bookmarkStart w:name="z78" w:id="74"/>
    <w:p>
      <w:pPr>
        <w:spacing w:after="0"/>
        <w:ind w:left="0"/>
        <w:jc w:val="both"/>
      </w:pPr>
      <w:r>
        <w:rPr>
          <w:rFonts w:ascii="Times New Roman"/>
          <w:b w:val="false"/>
          <w:i w:val="false"/>
          <w:color w:val="000000"/>
          <w:sz w:val="28"/>
        </w:rPr>
        <w:t>
            2. Құрылыс 20___жылғы "___"____________№_______________________</w:t>
      </w:r>
    </w:p>
    <w:bookmarkEnd w:id="74"/>
    <w:p>
      <w:pPr>
        <w:spacing w:after="0"/>
        <w:ind w:left="0"/>
        <w:jc w:val="both"/>
      </w:pPr>
      <w:r>
        <w:rPr>
          <w:rFonts w:ascii="Times New Roman"/>
          <w:b w:val="false"/>
          <w:i w:val="false"/>
          <w:color w:val="000000"/>
          <w:sz w:val="28"/>
        </w:rPr>
        <w:t>
                                          (шешім шығарған органнның атауы)</w:t>
      </w:r>
    </w:p>
    <w:p>
      <w:pPr>
        <w:spacing w:after="0"/>
        <w:ind w:left="0"/>
        <w:jc w:val="both"/>
      </w:pPr>
      <w:r>
        <w:rPr>
          <w:rFonts w:ascii="Times New Roman"/>
          <w:b w:val="false"/>
          <w:i w:val="false"/>
          <w:color w:val="000000"/>
          <w:sz w:val="28"/>
        </w:rPr>
        <w:t>
      шешімнің (қаулының, өкімнің, бұйрықтың) негізінде жүргізілген.</w:t>
      </w:r>
    </w:p>
    <w:p>
      <w:pPr>
        <w:spacing w:after="0"/>
        <w:ind w:left="0"/>
        <w:jc w:val="both"/>
      </w:pPr>
      <w:r>
        <w:rPr>
          <w:rFonts w:ascii="Times New Roman"/>
          <w:b w:val="false"/>
          <w:i w:val="false"/>
          <w:color w:val="000000"/>
          <w:sz w:val="28"/>
        </w:rPr>
        <w:t>
             Құрылыс-монтаж жұмыстарын өндіруге 20__жылғы "__"______________</w:t>
      </w:r>
    </w:p>
    <w:p>
      <w:pPr>
        <w:spacing w:after="0"/>
        <w:ind w:left="0"/>
        <w:jc w:val="both"/>
      </w:pPr>
      <w:r>
        <w:rPr>
          <w:rFonts w:ascii="Times New Roman"/>
          <w:b w:val="false"/>
          <w:i w:val="false"/>
          <w:color w:val="000000"/>
          <w:sz w:val="28"/>
        </w:rPr>
        <w:t>
      № ___________________________ рұқсат.</w:t>
      </w:r>
    </w:p>
    <w:p>
      <w:pPr>
        <w:spacing w:after="0"/>
        <w:ind w:left="0"/>
        <w:jc w:val="both"/>
      </w:pPr>
      <w:r>
        <w:rPr>
          <w:rFonts w:ascii="Times New Roman"/>
          <w:b w:val="false"/>
          <w:i w:val="false"/>
          <w:color w:val="000000"/>
          <w:sz w:val="28"/>
        </w:rPr>
        <w:t>
      (рұқсат берген органнның атауы)</w:t>
      </w:r>
    </w:p>
    <w:bookmarkStart w:name="z79" w:id="75"/>
    <w:p>
      <w:pPr>
        <w:spacing w:after="0"/>
        <w:ind w:left="0"/>
        <w:jc w:val="both"/>
      </w:pPr>
      <w:r>
        <w:rPr>
          <w:rFonts w:ascii="Times New Roman"/>
          <w:b w:val="false"/>
          <w:i w:val="false"/>
          <w:color w:val="000000"/>
          <w:sz w:val="28"/>
        </w:rPr>
        <w:t>
            3. Құрылысты __________________________________________________</w:t>
      </w:r>
    </w:p>
    <w:bookmarkEnd w:id="75"/>
    <w:p>
      <w:pPr>
        <w:spacing w:after="0"/>
        <w:ind w:left="0"/>
        <w:jc w:val="both"/>
      </w:pPr>
      <w:r>
        <w:rPr>
          <w:rFonts w:ascii="Times New Roman"/>
          <w:b w:val="false"/>
          <w:i w:val="false"/>
          <w:color w:val="000000"/>
          <w:sz w:val="28"/>
        </w:rPr>
        <w:t>
                                       (жұмыстар түрлерін)</w:t>
      </w:r>
    </w:p>
    <w:p>
      <w:pPr>
        <w:spacing w:after="0"/>
        <w:ind w:left="0"/>
        <w:jc w:val="both"/>
      </w:pPr>
      <w:r>
        <w:rPr>
          <w:rFonts w:ascii="Times New Roman"/>
          <w:b w:val="false"/>
          <w:i w:val="false"/>
          <w:color w:val="000000"/>
          <w:sz w:val="28"/>
        </w:rPr>
        <w:t>
      орындаған бас мердігер ______________________________________________</w:t>
      </w:r>
    </w:p>
    <w:p>
      <w:pPr>
        <w:spacing w:after="0"/>
        <w:ind w:left="0"/>
        <w:jc w:val="both"/>
      </w:pPr>
      <w:r>
        <w:rPr>
          <w:rFonts w:ascii="Times New Roman"/>
          <w:b w:val="false"/>
          <w:i w:val="false"/>
          <w:color w:val="000000"/>
          <w:sz w:val="28"/>
        </w:rPr>
        <w:t xml:space="preserve">
                                          (жұмыстар түрлерін) </w:t>
      </w:r>
    </w:p>
    <w:p>
      <w:pPr>
        <w:spacing w:after="0"/>
        <w:ind w:left="0"/>
        <w:jc w:val="both"/>
      </w:pPr>
      <w:r>
        <w:rPr>
          <w:rFonts w:ascii="Times New Roman"/>
          <w:b w:val="false"/>
          <w:i w:val="false"/>
          <w:color w:val="000000"/>
          <w:sz w:val="28"/>
        </w:rPr>
        <w:t>
      және орындаған қосалқы мердігер ұйымдар _____________________________</w:t>
      </w:r>
    </w:p>
    <w:p>
      <w:pPr>
        <w:spacing w:after="0"/>
        <w:ind w:left="0"/>
        <w:jc w:val="both"/>
      </w:pPr>
      <w:r>
        <w:rPr>
          <w:rFonts w:ascii="Times New Roman"/>
          <w:b w:val="false"/>
          <w:i w:val="false"/>
          <w:color w:val="000000"/>
          <w:sz w:val="28"/>
        </w:rPr>
        <w:t xml:space="preserve">
                                                  (ұйымдардың атауы) </w:t>
      </w:r>
    </w:p>
    <w:p>
      <w:pPr>
        <w:spacing w:after="0"/>
        <w:ind w:left="0"/>
        <w:jc w:val="both"/>
      </w:pPr>
      <w:r>
        <w:rPr>
          <w:rFonts w:ascii="Times New Roman"/>
          <w:b w:val="false"/>
          <w:i w:val="false"/>
          <w:color w:val="000000"/>
          <w:sz w:val="28"/>
        </w:rPr>
        <w:t>
      жүзеге асырды.</w:t>
      </w:r>
    </w:p>
    <w:bookmarkStart w:name="z80" w:id="76"/>
    <w:p>
      <w:pPr>
        <w:spacing w:after="0"/>
        <w:ind w:left="0"/>
        <w:jc w:val="both"/>
      </w:pPr>
      <w:r>
        <w:rPr>
          <w:rFonts w:ascii="Times New Roman"/>
          <w:b w:val="false"/>
          <w:i w:val="false"/>
          <w:color w:val="000000"/>
          <w:sz w:val="28"/>
        </w:rPr>
        <w:t>
           4. Құрылыстың жобалау-сметалық құжаттамасын</w:t>
      </w:r>
    </w:p>
    <w:bookmarkEnd w:id="7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ұйымдарының атауы)</w:t>
      </w:r>
    </w:p>
    <w:p>
      <w:pPr>
        <w:spacing w:after="0"/>
        <w:ind w:left="0"/>
        <w:jc w:val="both"/>
      </w:pPr>
      <w:r>
        <w:rPr>
          <w:rFonts w:ascii="Times New Roman"/>
          <w:b w:val="false"/>
          <w:i w:val="false"/>
          <w:color w:val="000000"/>
          <w:sz w:val="28"/>
        </w:rPr>
        <w:t xml:space="preserve">
      әзірленген. </w:t>
      </w:r>
    </w:p>
    <w:bookmarkStart w:name="z81" w:id="77"/>
    <w:p>
      <w:pPr>
        <w:spacing w:after="0"/>
        <w:ind w:left="0"/>
        <w:jc w:val="both"/>
      </w:pPr>
      <w:r>
        <w:rPr>
          <w:rFonts w:ascii="Times New Roman"/>
          <w:b w:val="false"/>
          <w:i w:val="false"/>
          <w:color w:val="000000"/>
          <w:sz w:val="28"/>
        </w:rPr>
        <w:t>
            5. Құрылыс ____________________________________________________</w:t>
      </w:r>
    </w:p>
    <w:bookmarkEnd w:id="7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(жобаның нөмірі, сериясының нөмірі (үлгілік жобалар бойынша) </w:t>
      </w:r>
    </w:p>
    <w:p>
      <w:pPr>
        <w:spacing w:after="0"/>
        <w:ind w:left="0"/>
        <w:jc w:val="both"/>
      </w:pPr>
      <w:r>
        <w:rPr>
          <w:rFonts w:ascii="Times New Roman"/>
          <w:b w:val="false"/>
          <w:i w:val="false"/>
          <w:color w:val="000000"/>
          <w:sz w:val="28"/>
        </w:rPr>
        <w:t>
      жоба бойынша жүзеге асырылды.</w:t>
      </w:r>
    </w:p>
    <w:bookmarkStart w:name="z82" w:id="78"/>
    <w:p>
      <w:pPr>
        <w:spacing w:after="0"/>
        <w:ind w:left="0"/>
        <w:jc w:val="both"/>
      </w:pPr>
      <w:r>
        <w:rPr>
          <w:rFonts w:ascii="Times New Roman"/>
          <w:b w:val="false"/>
          <w:i w:val="false"/>
          <w:color w:val="000000"/>
          <w:sz w:val="28"/>
        </w:rPr>
        <w:t>
            6. Жобалау-сметалық құжаттама 20_ жылғы "__"___________№______</w:t>
      </w:r>
    </w:p>
    <w:bookmarkEnd w:id="7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(тұтастай объектіге жобалау-сметалық құжаттаманы бекіткен ұйымның атауы)</w:t>
      </w:r>
    </w:p>
    <w:p>
      <w:pPr>
        <w:spacing w:after="0"/>
        <w:ind w:left="0"/>
        <w:jc w:val="both"/>
      </w:pPr>
      <w:r>
        <w:rPr>
          <w:rFonts w:ascii="Times New Roman"/>
          <w:b w:val="false"/>
          <w:i w:val="false"/>
          <w:color w:val="000000"/>
          <w:sz w:val="28"/>
        </w:rPr>
        <w:t xml:space="preserve">
      бекітілген. </w:t>
      </w:r>
    </w:p>
    <w:bookmarkStart w:name="z83" w:id="79"/>
    <w:p>
      <w:pPr>
        <w:spacing w:after="0"/>
        <w:ind w:left="0"/>
        <w:jc w:val="both"/>
      </w:pPr>
      <w:r>
        <w:rPr>
          <w:rFonts w:ascii="Times New Roman"/>
          <w:b w:val="false"/>
          <w:i w:val="false"/>
          <w:color w:val="000000"/>
          <w:sz w:val="28"/>
        </w:rPr>
        <w:t xml:space="preserve">
           7. Құрылыс-монтаж жұмыстары мына мерзімде жүзеге асырылған: </w:t>
      </w:r>
    </w:p>
    <w:bookmarkEnd w:id="79"/>
    <w:p>
      <w:pPr>
        <w:spacing w:after="0"/>
        <w:ind w:left="0"/>
        <w:jc w:val="both"/>
      </w:pPr>
      <w:r>
        <w:rPr>
          <w:rFonts w:ascii="Times New Roman"/>
          <w:b w:val="false"/>
          <w:i w:val="false"/>
          <w:color w:val="000000"/>
          <w:sz w:val="28"/>
        </w:rPr>
        <w:t xml:space="preserve">
             жұмыстың басталуы________________; </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жұмыстың аяқталуы________________</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құрылыстың ұзақтығы, ай:</w:t>
      </w:r>
    </w:p>
    <w:p>
      <w:pPr>
        <w:spacing w:after="0"/>
        <w:ind w:left="0"/>
        <w:jc w:val="both"/>
      </w:pPr>
      <w:r>
        <w:rPr>
          <w:rFonts w:ascii="Times New Roman"/>
          <w:b w:val="false"/>
          <w:i w:val="false"/>
          <w:color w:val="000000"/>
          <w:sz w:val="28"/>
        </w:rPr>
        <w:t>
             норма бойынша немесе құрылысты ұйымдастыру жобасы бойынша _____</w:t>
      </w:r>
    </w:p>
    <w:p>
      <w:pPr>
        <w:spacing w:after="0"/>
        <w:ind w:left="0"/>
        <w:jc w:val="both"/>
      </w:pPr>
      <w:r>
        <w:rPr>
          <w:rFonts w:ascii="Times New Roman"/>
          <w:b w:val="false"/>
          <w:i w:val="false"/>
          <w:color w:val="000000"/>
          <w:sz w:val="28"/>
        </w:rPr>
        <w:t>
             нақты ______________________________________________________</w:t>
      </w:r>
    </w:p>
    <w:bookmarkStart w:name="z84" w:id="80"/>
    <w:p>
      <w:pPr>
        <w:spacing w:after="0"/>
        <w:ind w:left="0"/>
        <w:jc w:val="both"/>
      </w:pPr>
      <w:r>
        <w:rPr>
          <w:rFonts w:ascii="Times New Roman"/>
          <w:b w:val="false"/>
          <w:i w:val="false"/>
          <w:color w:val="000000"/>
          <w:sz w:val="28"/>
        </w:rPr>
        <w:t>
           8. Қабылдау комиссиясына мынадай құжаттамалар ұсынылды:</w:t>
      </w:r>
    </w:p>
    <w:bookmarkEnd w:id="8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 тізбесі немесе актіге қосымшаның нөмірі)</w:t>
      </w:r>
    </w:p>
    <w:bookmarkStart w:name="z85" w:id="81"/>
    <w:p>
      <w:pPr>
        <w:spacing w:after="0"/>
        <w:ind w:left="0"/>
        <w:jc w:val="both"/>
      </w:pPr>
      <w:r>
        <w:rPr>
          <w:rFonts w:ascii="Times New Roman"/>
          <w:b w:val="false"/>
          <w:i w:val="false"/>
          <w:color w:val="000000"/>
          <w:sz w:val="28"/>
        </w:rPr>
        <w:t xml:space="preserve">
           9. Пайдалануға беруге ұсынылған объектiнiң мынадай қуаттылық, өнiмдiлiк, өндiрiстiк алаң, ұзындық, сыйымдылық, көлем, өткiзу мүмкiндiгi, кiре мүмкiндiгi, жұмыс орындары саны және с.с. негiзгi көрсеткiштерi бар (мақсатты өнiмдерге немесе негiзгi қызмет көрсету түрлерiне сәйкес барлық объектi (тұрғын үйлерден басқа) бойынша өлшем бiрлiктерiмен толтырылады):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762"/>
        <w:gridCol w:w="2423"/>
        <w:gridCol w:w="2230"/>
        <w:gridCol w:w="2423"/>
        <w:gridCol w:w="2232"/>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өнімділік және т.б.</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кезектегі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кезектегі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кезеңде жобалық қуатты игеру нормаларына сәйкес жобада көзделген көлемде өнiм шығару (қызмет көрсету)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(көлемiн көрсете отырып, өнiмдердi шығарудың нақты басталуы)</w:t>
      </w:r>
    </w:p>
    <w:p>
      <w:pPr>
        <w:spacing w:after="0"/>
        <w:ind w:left="0"/>
        <w:jc w:val="both"/>
      </w:pPr>
      <w:r>
        <w:rPr>
          <w:rFonts w:ascii="Times New Roman"/>
          <w:b w:val="false"/>
          <w:i w:val="false"/>
          <w:color w:val="000000"/>
          <w:sz w:val="28"/>
        </w:rPr>
        <w:t xml:space="preserve">
            Пайдалануға қабылдауға ұсынылған тұрғын үйдiң мынадай көрсеткiштерi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9"/>
        <w:gridCol w:w="2140"/>
        <w:gridCol w:w="1050"/>
        <w:gridCol w:w="1051"/>
      </w:tblGrid>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бойынша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жалпы көлемi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жер асты бөлiгi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 салынған, жапсарлас-жанаса салынған және жанаса салынған үй-жайлар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880"/>
        <w:gridCol w:w="1720"/>
        <w:gridCol w:w="1729"/>
        <w:gridCol w:w="1433"/>
        <w:gridCol w:w="1721"/>
        <w:gridCol w:w="1730"/>
      </w:tblGrid>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бір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бөлмелі және одан көп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10. Объект бойынша технологиялық және сәулет-құрылыс шешiмi мынадай деректермен сипатталады:</w:t>
      </w:r>
    </w:p>
    <w:bookmarkEnd w:id="8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(негiзгi материалдар мен конструкциялар, инженерлiк және техникалық</w:t>
      </w:r>
    </w:p>
    <w:p>
      <w:pPr>
        <w:spacing w:after="0"/>
        <w:ind w:left="0"/>
        <w:jc w:val="both"/>
      </w:pPr>
      <w:r>
        <w:rPr>
          <w:rFonts w:ascii="Times New Roman"/>
          <w:b w:val="false"/>
          <w:i w:val="false"/>
          <w:color w:val="000000"/>
          <w:sz w:val="28"/>
        </w:rPr>
        <w:t>
               жабдықтар бойынша қысқаша техникалық сипаттамалар)</w:t>
      </w:r>
    </w:p>
    <w:bookmarkStart w:name="z87" w:id="83"/>
    <w:p>
      <w:pPr>
        <w:spacing w:after="0"/>
        <w:ind w:left="0"/>
        <w:jc w:val="both"/>
      </w:pPr>
      <w:r>
        <w:rPr>
          <w:rFonts w:ascii="Times New Roman"/>
          <w:b w:val="false"/>
          <w:i w:val="false"/>
          <w:color w:val="000000"/>
          <w:sz w:val="28"/>
        </w:rPr>
        <w:t>
           11. Жабдық оны қабылдау туралы актіге сәйкес (актілер тізбесі осы актінің ____ қосымшасында келтірілген) орнатылған:</w:t>
      </w:r>
    </w:p>
    <w:bookmarkEnd w:id="83"/>
    <w:p>
      <w:pPr>
        <w:spacing w:after="0"/>
        <w:ind w:left="0"/>
        <w:jc w:val="both"/>
      </w:pPr>
      <w:r>
        <w:rPr>
          <w:rFonts w:ascii="Times New Roman"/>
          <w:b w:val="false"/>
          <w:i w:val="false"/>
          <w:color w:val="000000"/>
          <w:sz w:val="28"/>
        </w:rPr>
        <w:t>
             жоба бойынша_________бірлік;</w:t>
      </w:r>
    </w:p>
    <w:p>
      <w:pPr>
        <w:spacing w:after="0"/>
        <w:ind w:left="0"/>
        <w:jc w:val="both"/>
      </w:pPr>
      <w:r>
        <w:rPr>
          <w:rFonts w:ascii="Times New Roman"/>
          <w:b w:val="false"/>
          <w:i w:val="false"/>
          <w:color w:val="000000"/>
          <w:sz w:val="28"/>
        </w:rPr>
        <w:t>
             нақты _________бірлік.</w:t>
      </w:r>
    </w:p>
    <w:bookmarkStart w:name="z88" w:id="84"/>
    <w:p>
      <w:pPr>
        <w:spacing w:after="0"/>
        <w:ind w:left="0"/>
        <w:jc w:val="both"/>
      </w:pPr>
      <w:r>
        <w:rPr>
          <w:rFonts w:ascii="Times New Roman"/>
          <w:b w:val="false"/>
          <w:i w:val="false"/>
          <w:color w:val="000000"/>
          <w:sz w:val="28"/>
        </w:rPr>
        <w:t>
            12. Жобада көзделген еңбекті қорғау, жарылыс қауіпсіздігін, өрт қауіпсіздігін қамтамасыз ету, қоршаған табиғи ортаны қорғау және сейсмикаға қарсы іс-шаралар ________________________________________</w:t>
      </w:r>
    </w:p>
    <w:bookmarkEnd w:id="84"/>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Іс-шаралар сипаты актінің ____қосымшасында келтірілген.</w:t>
      </w:r>
    </w:p>
    <w:bookmarkStart w:name="z89" w:id="85"/>
    <w:p>
      <w:pPr>
        <w:spacing w:after="0"/>
        <w:ind w:left="0"/>
        <w:jc w:val="both"/>
      </w:pPr>
      <w:r>
        <w:rPr>
          <w:rFonts w:ascii="Times New Roman"/>
          <w:b w:val="false"/>
          <w:i w:val="false"/>
          <w:color w:val="000000"/>
          <w:sz w:val="28"/>
        </w:rPr>
        <w:t>
           13. Суық су және ыстық сумен қамтамасыз ету, кәріз, жылумен жабдықтау, газбен жабдықтаудың, энергиямен жабдықтау және байланыс сыртқы коммуникациялары ғимараттардың, құрылыстардың, үй-жайлардың қалыпты пайдаланылуын қамтамасыз етеді және қалалық пайдалану ұйымдары қабылдаған. Қалалық пайдалану ұйымдары анықтамаларының тізбесі актінің ____қосымшасында келтірілген.</w:t>
      </w:r>
    </w:p>
    <w:bookmarkEnd w:id="85"/>
    <w:bookmarkStart w:name="z90" w:id="86"/>
    <w:p>
      <w:pPr>
        <w:spacing w:after="0"/>
        <w:ind w:left="0"/>
        <w:jc w:val="both"/>
      </w:pPr>
      <w:r>
        <w:rPr>
          <w:rFonts w:ascii="Times New Roman"/>
          <w:b w:val="false"/>
          <w:i w:val="false"/>
          <w:color w:val="000000"/>
          <w:sz w:val="28"/>
        </w:rPr>
        <w:t>
           14. Бекітілген жобалау-смета құжаттама бойынша сметалық құны:</w:t>
      </w:r>
    </w:p>
    <w:bookmarkEnd w:id="86"/>
    <w:p>
      <w:pPr>
        <w:spacing w:after="0"/>
        <w:ind w:left="0"/>
        <w:jc w:val="both"/>
      </w:pPr>
      <w:r>
        <w:rPr>
          <w:rFonts w:ascii="Times New Roman"/>
          <w:b w:val="false"/>
          <w:i w:val="false"/>
          <w:color w:val="000000"/>
          <w:sz w:val="28"/>
        </w:rPr>
        <w:t>
            барлығы _______ мың теңге, соның ішінде: құрылыс-монтаж жұмыстары: _______ мың теңге, жабдықтар, құралдар мен құрал-саймандар________ мың теңге.</w:t>
      </w:r>
    </w:p>
    <w:p>
      <w:pPr>
        <w:spacing w:after="0"/>
        <w:ind w:left="0"/>
        <w:jc w:val="both"/>
      </w:pPr>
      <w:r>
        <w:rPr>
          <w:rFonts w:ascii="Times New Roman"/>
          <w:b w:val="false"/>
          <w:i w:val="false"/>
          <w:color w:val="000000"/>
          <w:sz w:val="28"/>
        </w:rPr>
        <w:t>
      Қабылдау комиссиясының шешімі</w:t>
      </w:r>
    </w:p>
    <w:p>
      <w:pPr>
        <w:spacing w:after="0"/>
        <w:ind w:left="0"/>
        <w:jc w:val="both"/>
      </w:pPr>
      <w:r>
        <w:rPr>
          <w:rFonts w:ascii="Times New Roman"/>
          <w:b w:val="false"/>
          <w:i w:val="false"/>
          <w:color w:val="000000"/>
          <w:sz w:val="28"/>
        </w:rPr>
        <w:t>
            Қабылдануға ұсынылған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ПАЙДАЛАНУҒА ҚАБЫЛДАНСЫН.</w:t>
      </w:r>
    </w:p>
    <w:p>
      <w:pPr>
        <w:spacing w:after="0"/>
        <w:ind w:left="0"/>
        <w:jc w:val="both"/>
      </w:pPr>
      <w:r>
        <w:rPr>
          <w:rFonts w:ascii="Times New Roman"/>
          <w:b w:val="false"/>
          <w:i w:val="false"/>
          <w:color w:val="000000"/>
          <w:sz w:val="28"/>
        </w:rPr>
        <w:t>
             Қабылдау комиссиясының төрағасы________________________________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Қабылдау комиссиясы төрағасының орынбасары 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қолдары, күні,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15 қазандағы</w:t>
            </w:r>
            <w:r>
              <w:br/>
            </w:r>
            <w:r>
              <w:rPr>
                <w:rFonts w:ascii="Times New Roman"/>
                <w:b w:val="false"/>
                <w:i w:val="false"/>
                <w:color w:val="000000"/>
                <w:sz w:val="20"/>
              </w:rPr>
              <w:t>№ 1328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22" w:id="87"/>
    <w:p>
      <w:pPr>
        <w:spacing w:after="0"/>
        <w:ind w:left="0"/>
        <w:jc w:val="left"/>
      </w:pPr>
      <w:r>
        <w:rPr>
          <w:rFonts w:ascii="Times New Roman"/>
          <w:b/>
          <w:i w:val="false"/>
          <w:color w:val="000000"/>
        </w:rPr>
        <w:t xml:space="preserve"> Мемлекеттік қабылдау комиссиясының салынған объектіні пайдалануға қабылдау туралы актісі</w:t>
      </w:r>
    </w:p>
    <w:bookmarkEnd w:id="87"/>
    <w:p>
      <w:pPr>
        <w:spacing w:after="0"/>
        <w:ind w:left="0"/>
        <w:jc w:val="both"/>
      </w:pPr>
      <w:r>
        <w:rPr>
          <w:rFonts w:ascii="Times New Roman"/>
          <w:b w:val="false"/>
          <w:i w:val="false"/>
          <w:color w:val="ff0000"/>
          <w:sz w:val="28"/>
        </w:rPr>
        <w:t xml:space="preserve">
      Ескерту. Акт жаңа редакцияда - ҚР Үкіметінің 2011.11.02 </w:t>
      </w:r>
      <w:r>
        <w:rPr>
          <w:rFonts w:ascii="Times New Roman"/>
          <w:b w:val="false"/>
          <w:i w:val="false"/>
          <w:color w:val="ff0000"/>
          <w:sz w:val="28"/>
        </w:rPr>
        <w:t xml:space="preserve"> № 1277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20 __жылғы "__"_______      №____          _________________________</w:t>
      </w:r>
    </w:p>
    <w:p>
      <w:pPr>
        <w:spacing w:after="0"/>
        <w:ind w:left="0"/>
        <w:jc w:val="both"/>
      </w:pPr>
      <w:r>
        <w:rPr>
          <w:rFonts w:ascii="Times New Roman"/>
          <w:b w:val="false"/>
          <w:i w:val="false"/>
          <w:color w:val="000000"/>
          <w:sz w:val="28"/>
        </w:rPr>
        <w:t>
                                                (объектiнiң орналасқан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(комиссияны тағайындаған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200 жылғы "____"_________ № ____ шешiмiмен (бұйрығымен, қаулысымен және т.б.) тағайындалған мемлекеттiк қабылдау комиссиясы мына құрамда:</w:t>
      </w:r>
    </w:p>
    <w:p>
      <w:pPr>
        <w:spacing w:after="0"/>
        <w:ind w:left="0"/>
        <w:jc w:val="both"/>
      </w:pPr>
      <w:r>
        <w:rPr>
          <w:rFonts w:ascii="Times New Roman"/>
          <w:b w:val="false"/>
          <w:i w:val="false"/>
          <w:color w:val="000000"/>
          <w:sz w:val="28"/>
        </w:rPr>
        <w:t>
            төраға – жергілікті атқарушы органының өкілі (өндірістік мақсаттағы объектілерді пайдалануға қабылдау кезінде комиссия тағайындаған мемлекеттік басқару органның өкілі төрағаның болып тағайындалады)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төрағаның орынбасары – мемлекеттік сәулет-құрылыс бақылау органының өкілі (өндірістік мақсаттағы объектілерді пайдалануға қабылдау кезінде бас жобалау ұйымның өкілі төраға орынбасары болып тағайындалады)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комиссия мүшелері - өкілдер:</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пайдаланушы ұйымдар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бас мердігер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бас жобалаушы (тұрғын үй-азаматтық және коммуналдық мақсаттағы объектілерді пайдалануға қабылдау кезінде) 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қосалқы жобалаушылар (өндірістік мақсаттағы объектілерді пайдалануға қабылдау кезінде)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сәулет-құрылыс бақылау және қадағалау органдары (өндірістік мақсаттағы объектілерді пайдалануға қабылдау кезінде) 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санитарлық-эпидемиялогиялық қадағалау органдары 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өртке қарсы мемлекеттік қызмет органдары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қоршаған ортаны қорғау саласында уәкілетті мемлекеттік орган (өндірістік мақсаттағы объектілерді пайдалануға қабылдаған кезде) 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АНЫҚТАДЫ:</w:t>
      </w:r>
    </w:p>
    <w:bookmarkStart w:name="z93" w:id="88"/>
    <w:p>
      <w:pPr>
        <w:spacing w:after="0"/>
        <w:ind w:left="0"/>
        <w:jc w:val="both"/>
      </w:pPr>
      <w:r>
        <w:rPr>
          <w:rFonts w:ascii="Times New Roman"/>
          <w:b w:val="false"/>
          <w:i w:val="false"/>
          <w:color w:val="000000"/>
          <w:sz w:val="28"/>
        </w:rPr>
        <w:t>
            1. Тапсырыс беруші (мердiгермен бiрлесіп) _____________________</w:t>
      </w:r>
    </w:p>
    <w:bookmarkEnd w:id="8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елдi мекен, шағын аудан, орам, көше, үйдiң (корпустың) нөмiрi)</w:t>
      </w:r>
    </w:p>
    <w:p>
      <w:pPr>
        <w:spacing w:after="0"/>
        <w:ind w:left="0"/>
        <w:jc w:val="both"/>
      </w:pPr>
      <w:r>
        <w:rPr>
          <w:rFonts w:ascii="Times New Roman"/>
          <w:b w:val="false"/>
          <w:i w:val="false"/>
          <w:color w:val="000000"/>
          <w:sz w:val="28"/>
        </w:rPr>
        <w:t>
      __________________________________________________мекенжайы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(объектiнiң атауы және құрылыстың түрi (жаңадан салу, кеңейту, қайта жаңарту,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қайта жарақтандыру)</w:t>
      </w:r>
    </w:p>
    <w:p>
      <w:pPr>
        <w:spacing w:after="0"/>
        <w:ind w:left="0"/>
        <w:jc w:val="both"/>
      </w:pPr>
      <w:r>
        <w:rPr>
          <w:rFonts w:ascii="Times New Roman"/>
          <w:b w:val="false"/>
          <w:i w:val="false"/>
          <w:color w:val="000000"/>
          <w:sz w:val="28"/>
        </w:rPr>
        <w:t>
      ______________________________________пайдалануға қабылдауды ұсынды.</w:t>
      </w:r>
    </w:p>
    <w:bookmarkStart w:name="z94" w:id="89"/>
    <w:p>
      <w:pPr>
        <w:spacing w:after="0"/>
        <w:ind w:left="0"/>
        <w:jc w:val="both"/>
      </w:pPr>
      <w:r>
        <w:rPr>
          <w:rFonts w:ascii="Times New Roman"/>
          <w:b w:val="false"/>
          <w:i w:val="false"/>
          <w:color w:val="000000"/>
          <w:sz w:val="28"/>
        </w:rPr>
        <w:t>
            2. Құрылыс 20___жылғы "___"____________№_______________________</w:t>
      </w:r>
    </w:p>
    <w:bookmarkEnd w:id="89"/>
    <w:p>
      <w:pPr>
        <w:spacing w:after="0"/>
        <w:ind w:left="0"/>
        <w:jc w:val="both"/>
      </w:pPr>
      <w:r>
        <w:rPr>
          <w:rFonts w:ascii="Times New Roman"/>
          <w:b w:val="false"/>
          <w:i w:val="false"/>
          <w:color w:val="000000"/>
          <w:sz w:val="28"/>
        </w:rPr>
        <w:t>
                                         (шешім шығарған органнның атауы)</w:t>
      </w:r>
    </w:p>
    <w:p>
      <w:pPr>
        <w:spacing w:after="0"/>
        <w:ind w:left="0"/>
        <w:jc w:val="both"/>
      </w:pPr>
      <w:r>
        <w:rPr>
          <w:rFonts w:ascii="Times New Roman"/>
          <w:b w:val="false"/>
          <w:i w:val="false"/>
          <w:color w:val="000000"/>
          <w:sz w:val="28"/>
        </w:rPr>
        <w:t>
      жерге тиісті құқық беру туралы шешімнің (қаулының, өкімнің) негізінде жүргізілген</w:t>
      </w:r>
    </w:p>
    <w:p>
      <w:pPr>
        <w:spacing w:after="0"/>
        <w:ind w:left="0"/>
        <w:jc w:val="both"/>
      </w:pPr>
      <w:r>
        <w:rPr>
          <w:rFonts w:ascii="Times New Roman"/>
          <w:b w:val="false"/>
          <w:i w:val="false"/>
          <w:color w:val="000000"/>
          <w:sz w:val="28"/>
        </w:rPr>
        <w:t xml:space="preserve">
             және құрылыс-монтаж жұмыстарын жүргізуге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(рұқсат берген органның атауы)</w:t>
      </w:r>
    </w:p>
    <w:p>
      <w:pPr>
        <w:spacing w:after="0"/>
        <w:ind w:left="0"/>
        <w:jc w:val="both"/>
      </w:pPr>
      <w:r>
        <w:rPr>
          <w:rFonts w:ascii="Times New Roman"/>
          <w:b w:val="false"/>
          <w:i w:val="false"/>
          <w:color w:val="000000"/>
          <w:sz w:val="28"/>
        </w:rPr>
        <w:t>
      20___жылғы "__"_____________ № _____________________ рұқсаты.</w:t>
      </w:r>
    </w:p>
    <w:bookmarkStart w:name="z95" w:id="90"/>
    <w:p>
      <w:pPr>
        <w:spacing w:after="0"/>
        <w:ind w:left="0"/>
        <w:jc w:val="both"/>
      </w:pPr>
      <w:r>
        <w:rPr>
          <w:rFonts w:ascii="Times New Roman"/>
          <w:b w:val="false"/>
          <w:i w:val="false"/>
          <w:color w:val="000000"/>
          <w:sz w:val="28"/>
        </w:rPr>
        <w:t>
            3. Құрылысты _________________________________________________</w:t>
      </w:r>
    </w:p>
    <w:bookmarkEnd w:id="90"/>
    <w:p>
      <w:pPr>
        <w:spacing w:after="0"/>
        <w:ind w:left="0"/>
        <w:jc w:val="both"/>
      </w:pPr>
      <w:r>
        <w:rPr>
          <w:rFonts w:ascii="Times New Roman"/>
          <w:b w:val="false"/>
          <w:i w:val="false"/>
          <w:color w:val="000000"/>
          <w:sz w:val="28"/>
        </w:rPr>
        <w:t>
                                      (жұмыстар түрлері)</w:t>
      </w:r>
    </w:p>
    <w:p>
      <w:pPr>
        <w:spacing w:after="0"/>
        <w:ind w:left="0"/>
        <w:jc w:val="both"/>
      </w:pPr>
      <w:r>
        <w:rPr>
          <w:rFonts w:ascii="Times New Roman"/>
          <w:b w:val="false"/>
          <w:i w:val="false"/>
          <w:color w:val="000000"/>
          <w:sz w:val="28"/>
        </w:rPr>
        <w:t>
      орындаған бас мердігер 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орындаған қосалқы мердігер ұйымдар______________________________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(ұйымдардың атауы, әрбiр ұйым (үштен артық ұйым болған кезде олардың</w:t>
      </w:r>
    </w:p>
    <w:p>
      <w:pPr>
        <w:spacing w:after="0"/>
        <w:ind w:left="0"/>
        <w:jc w:val="both"/>
      </w:pPr>
      <w:r>
        <w:rPr>
          <w:rFonts w:ascii="Times New Roman"/>
          <w:b w:val="false"/>
          <w:i w:val="false"/>
          <w:color w:val="000000"/>
          <w:sz w:val="28"/>
        </w:rPr>
        <w:t>
      тiзбесi актiнiң қосымшасында көрсетiледi) орындаған жұмыстың түрлерi)</w:t>
      </w:r>
    </w:p>
    <w:p>
      <w:pPr>
        <w:spacing w:after="0"/>
        <w:ind w:left="0"/>
        <w:jc w:val="both"/>
      </w:pPr>
      <w:r>
        <w:rPr>
          <w:rFonts w:ascii="Times New Roman"/>
          <w:b w:val="false"/>
          <w:i w:val="false"/>
          <w:color w:val="000000"/>
          <w:sz w:val="28"/>
        </w:rPr>
        <w:t>
      жүзеге асырды.</w:t>
      </w:r>
    </w:p>
    <w:bookmarkStart w:name="z96" w:id="91"/>
    <w:p>
      <w:pPr>
        <w:spacing w:after="0"/>
        <w:ind w:left="0"/>
        <w:jc w:val="both"/>
      </w:pPr>
      <w:r>
        <w:rPr>
          <w:rFonts w:ascii="Times New Roman"/>
          <w:b w:val="false"/>
          <w:i w:val="false"/>
          <w:color w:val="000000"/>
          <w:sz w:val="28"/>
        </w:rPr>
        <w:t>
            4. Құрылыстың жобалау-сметалық құжаттамасын ___________________</w:t>
      </w:r>
    </w:p>
    <w:bookmarkEnd w:id="91"/>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орындаған бас жобалаушы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(құжаттамалардың бөлiктерiнiң немесе бөлімдерінің атауы)</w:t>
      </w:r>
    </w:p>
    <w:p>
      <w:pPr>
        <w:spacing w:after="0"/>
        <w:ind w:left="0"/>
        <w:jc w:val="both"/>
      </w:pPr>
      <w:r>
        <w:rPr>
          <w:rFonts w:ascii="Times New Roman"/>
          <w:b w:val="false"/>
          <w:i w:val="false"/>
          <w:color w:val="000000"/>
          <w:sz w:val="28"/>
        </w:rPr>
        <w:t>
      орындаған қосалқы мердігер жобалаушы ұйыммен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орындалған құжаттама бөлімдерінің немесе тарауларының</w:t>
      </w:r>
    </w:p>
    <w:p>
      <w:pPr>
        <w:spacing w:after="0"/>
        <w:ind w:left="0"/>
        <w:jc w:val="both"/>
      </w:pPr>
      <w:r>
        <w:rPr>
          <w:rFonts w:ascii="Times New Roman"/>
          <w:b w:val="false"/>
          <w:i w:val="false"/>
          <w:color w:val="000000"/>
          <w:sz w:val="28"/>
        </w:rPr>
        <w:t>
         атауы (үштен артық ұйым болған кезде олардың тiзбесi актiнiң...</w:t>
      </w:r>
    </w:p>
    <w:p>
      <w:pPr>
        <w:spacing w:after="0"/>
        <w:ind w:left="0"/>
        <w:jc w:val="both"/>
      </w:pPr>
      <w:r>
        <w:rPr>
          <w:rFonts w:ascii="Times New Roman"/>
          <w:b w:val="false"/>
          <w:i w:val="false"/>
          <w:color w:val="000000"/>
          <w:sz w:val="28"/>
        </w:rPr>
        <w:t>
                            қосымшасында көрсетiледi)</w:t>
      </w:r>
    </w:p>
    <w:p>
      <w:pPr>
        <w:spacing w:after="0"/>
        <w:ind w:left="0"/>
        <w:jc w:val="both"/>
      </w:pPr>
      <w:r>
        <w:rPr>
          <w:rFonts w:ascii="Times New Roman"/>
          <w:b w:val="false"/>
          <w:i w:val="false"/>
          <w:color w:val="000000"/>
          <w:sz w:val="28"/>
        </w:rPr>
        <w:t>
      әзірлеген.</w:t>
      </w:r>
    </w:p>
    <w:bookmarkStart w:name="z97" w:id="92"/>
    <w:p>
      <w:pPr>
        <w:spacing w:after="0"/>
        <w:ind w:left="0"/>
        <w:jc w:val="both"/>
      </w:pPr>
      <w:r>
        <w:rPr>
          <w:rFonts w:ascii="Times New Roman"/>
          <w:b w:val="false"/>
          <w:i w:val="false"/>
          <w:color w:val="000000"/>
          <w:sz w:val="28"/>
        </w:rPr>
        <w:t>
            5. Жобалауға арналған бастапқы деректердi берген ______________</w:t>
      </w:r>
    </w:p>
    <w:bookmarkEnd w:id="9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(ғылыми-зерттеу және iздестiру ұйымдарының атауы, бастапқы</w:t>
      </w:r>
    </w:p>
    <w:p>
      <w:pPr>
        <w:spacing w:after="0"/>
        <w:ind w:left="0"/>
        <w:jc w:val="both"/>
      </w:pPr>
      <w:r>
        <w:rPr>
          <w:rFonts w:ascii="Times New Roman"/>
          <w:b w:val="false"/>
          <w:i w:val="false"/>
          <w:color w:val="000000"/>
          <w:sz w:val="28"/>
        </w:rPr>
        <w:t>
      деректердiң тақырыбы (үштен артық ұйым болған кезде олардың тiзбесi</w:t>
      </w:r>
    </w:p>
    <w:p>
      <w:pPr>
        <w:spacing w:after="0"/>
        <w:ind w:left="0"/>
        <w:jc w:val="both"/>
      </w:pPr>
      <w:r>
        <w:rPr>
          <w:rFonts w:ascii="Times New Roman"/>
          <w:b w:val="false"/>
          <w:i w:val="false"/>
          <w:color w:val="000000"/>
          <w:sz w:val="28"/>
        </w:rPr>
        <w:t>
                         актiнiң қосымшасында көрсетiледi)</w:t>
      </w:r>
    </w:p>
    <w:bookmarkStart w:name="z98" w:id="93"/>
    <w:p>
      <w:pPr>
        <w:spacing w:after="0"/>
        <w:ind w:left="0"/>
        <w:jc w:val="both"/>
      </w:pPr>
      <w:r>
        <w:rPr>
          <w:rFonts w:ascii="Times New Roman"/>
          <w:b w:val="false"/>
          <w:i w:val="false"/>
          <w:color w:val="000000"/>
          <w:sz w:val="28"/>
        </w:rPr>
        <w:t>
            6. Құрылыс ____________________________________________________</w:t>
      </w:r>
    </w:p>
    <w:bookmarkEnd w:id="93"/>
    <w:p>
      <w:pPr>
        <w:spacing w:after="0"/>
        <w:ind w:left="0"/>
        <w:jc w:val="both"/>
      </w:pPr>
      <w:r>
        <w:rPr>
          <w:rFonts w:ascii="Times New Roman"/>
          <w:b w:val="false"/>
          <w:i w:val="false"/>
          <w:color w:val="000000"/>
          <w:sz w:val="28"/>
        </w:rPr>
        <w:t>
                               (жобаның нөмiрi, серияның нөмiрi)</w:t>
      </w:r>
    </w:p>
    <w:p>
      <w:pPr>
        <w:spacing w:after="0"/>
        <w:ind w:left="0"/>
        <w:jc w:val="both"/>
      </w:pPr>
      <w:r>
        <w:rPr>
          <w:rFonts w:ascii="Times New Roman"/>
          <w:b w:val="false"/>
          <w:i w:val="false"/>
          <w:color w:val="000000"/>
          <w:sz w:val="28"/>
        </w:rPr>
        <w:t>
      жобасы (үлгi, жеке, қайта қолданылған) бойынша жүзеге асырылған.</w:t>
      </w:r>
    </w:p>
    <w:bookmarkStart w:name="z99" w:id="94"/>
    <w:p>
      <w:pPr>
        <w:spacing w:after="0"/>
        <w:ind w:left="0"/>
        <w:jc w:val="both"/>
      </w:pPr>
      <w:r>
        <w:rPr>
          <w:rFonts w:ascii="Times New Roman"/>
          <w:b w:val="false"/>
          <w:i w:val="false"/>
          <w:color w:val="000000"/>
          <w:sz w:val="28"/>
        </w:rPr>
        <w:t>
            7. Жобалау-сметалық құжаттамасын ______________________________</w:t>
      </w:r>
    </w:p>
    <w:bookmarkEnd w:id="9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(объектiге (кезегi, iске қосу кешенi) арналған құжаттаманы бекiтушi</w:t>
      </w:r>
    </w:p>
    <w:p>
      <w:pPr>
        <w:spacing w:after="0"/>
        <w:ind w:left="0"/>
        <w:jc w:val="both"/>
      </w:pPr>
      <w:r>
        <w:rPr>
          <w:rFonts w:ascii="Times New Roman"/>
          <w:b w:val="false"/>
          <w:i w:val="false"/>
          <w:color w:val="000000"/>
          <w:sz w:val="28"/>
        </w:rPr>
        <w:t xml:space="preserve">
                     (қайта бекiтушi) органның атауы) </w:t>
      </w:r>
    </w:p>
    <w:p>
      <w:pPr>
        <w:spacing w:after="0"/>
        <w:ind w:left="0"/>
        <w:jc w:val="both"/>
      </w:pPr>
      <w:r>
        <w:rPr>
          <w:rFonts w:ascii="Times New Roman"/>
          <w:b w:val="false"/>
          <w:i w:val="false"/>
          <w:color w:val="000000"/>
          <w:sz w:val="28"/>
        </w:rPr>
        <w:t>
      _____________________ 200__ жылғы "___"____________ № ____ бекiткен.</w:t>
      </w:r>
    </w:p>
    <w:bookmarkStart w:name="z100" w:id="95"/>
    <w:p>
      <w:pPr>
        <w:spacing w:after="0"/>
        <w:ind w:left="0"/>
        <w:jc w:val="both"/>
      </w:pPr>
      <w:r>
        <w:rPr>
          <w:rFonts w:ascii="Times New Roman"/>
          <w:b w:val="false"/>
          <w:i w:val="false"/>
          <w:color w:val="000000"/>
          <w:sz w:val="28"/>
        </w:rPr>
        <w:t>
           8. Құрылыс-монтаж жұмыстары мына мерзімде жүзеге асырылған:</w:t>
      </w:r>
    </w:p>
    <w:bookmarkEnd w:id="95"/>
    <w:p>
      <w:pPr>
        <w:spacing w:after="0"/>
        <w:ind w:left="0"/>
        <w:jc w:val="both"/>
      </w:pPr>
      <w:r>
        <w:rPr>
          <w:rFonts w:ascii="Times New Roman"/>
          <w:b w:val="false"/>
          <w:i w:val="false"/>
          <w:color w:val="000000"/>
          <w:sz w:val="28"/>
        </w:rPr>
        <w:t xml:space="preserve">
             жұмыстың басталуы________________ </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жұмыстың аяқталуы________________</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құрылыстың ұзақтығы, ай:</w:t>
      </w:r>
    </w:p>
    <w:p>
      <w:pPr>
        <w:spacing w:after="0"/>
        <w:ind w:left="0"/>
        <w:jc w:val="both"/>
      </w:pPr>
      <w:r>
        <w:rPr>
          <w:rFonts w:ascii="Times New Roman"/>
          <w:b w:val="false"/>
          <w:i w:val="false"/>
          <w:color w:val="000000"/>
          <w:sz w:val="28"/>
        </w:rPr>
        <w:t>
             норма бойынша немесе құрылысты жобалау ұйымы бойынша __________</w:t>
      </w:r>
    </w:p>
    <w:p>
      <w:pPr>
        <w:spacing w:after="0"/>
        <w:ind w:left="0"/>
        <w:jc w:val="both"/>
      </w:pPr>
      <w:r>
        <w:rPr>
          <w:rFonts w:ascii="Times New Roman"/>
          <w:b w:val="false"/>
          <w:i w:val="false"/>
          <w:color w:val="000000"/>
          <w:sz w:val="28"/>
        </w:rPr>
        <w:t>
             нақты 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9-тармақ 2012.01.31 бастап қолданысқа енгізіледі.</w:t>
      </w:r>
    </w:p>
    <w:p>
      <w:pPr>
        <w:spacing w:after="0"/>
        <w:ind w:left="0"/>
        <w:jc w:val="both"/>
      </w:pPr>
      <w:r>
        <w:rPr>
          <w:rFonts w:ascii="Times New Roman"/>
          <w:b w:val="false"/>
          <w:i w:val="false"/>
          <w:color w:val="000000"/>
          <w:sz w:val="28"/>
        </w:rPr>
        <w:t>
            9. Мемлекеттік қабылдау комиссиясына мына құжаттамалар ұсынылды: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тізбесі немесе актіге қосымшаның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10-тармақ 2012.01.31 бастап қолданысқа енгізіледі.</w:t>
      </w:r>
    </w:p>
    <w:p>
      <w:pPr>
        <w:spacing w:after="0"/>
        <w:ind w:left="0"/>
        <w:jc w:val="both"/>
      </w:pPr>
      <w:r>
        <w:rPr>
          <w:rFonts w:ascii="Times New Roman"/>
          <w:b w:val="false"/>
          <w:i w:val="false"/>
          <w:color w:val="000000"/>
          <w:sz w:val="28"/>
        </w:rPr>
        <w:t>
            10. Пайдалануға беруге ұсынылған объектiнiң мынадай қуаттылық, өнiмдiлiк, өндiрiстiк алаң, ұзындық, сыйымдылық, көлем, өткiзу мүмкiндiгi, кiре мүмкiндiгi, жұмыс орындары саны және с.с. негiзгi көрсеткiштерi бар (мақсатты өнiмдерге немесе негiзгi қызмет көрсету түрлерiне сәйкес барлық объектi (тұрғын үйлерден басқа) бойынша өлшем бiрлiктерiмен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762"/>
        <w:gridCol w:w="2423"/>
        <w:gridCol w:w="2230"/>
        <w:gridCol w:w="2423"/>
        <w:gridCol w:w="2232"/>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өнімділік және т.б.</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кезектегі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кезектегі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кезеңде жобалық қуатты игеру нормаларына сәйкес жобада көзделген көлемде өнiм шығару (қызмет көрсету)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(көлемiн көрсете отырып, өнiмдердi шығарудың нақты басталуы)</w:t>
      </w:r>
    </w:p>
    <w:p>
      <w:pPr>
        <w:spacing w:after="0"/>
        <w:ind w:left="0"/>
        <w:jc w:val="both"/>
      </w:pPr>
      <w:r>
        <w:rPr>
          <w:rFonts w:ascii="Times New Roman"/>
          <w:b w:val="false"/>
          <w:i w:val="false"/>
          <w:color w:val="000000"/>
          <w:sz w:val="28"/>
        </w:rPr>
        <w:t xml:space="preserve">
            Пайдалануға қабылдауға ұсынылған тұрғын үйдiң мынадай көрсеткiштерi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9"/>
        <w:gridCol w:w="2140"/>
        <w:gridCol w:w="1050"/>
        <w:gridCol w:w="1051"/>
      </w:tblGrid>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бойынша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жалпы көлемi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жер асты бөлiгi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 салынған, жапсарлас-жанаса салынған және жанаса салынған үй-жайлар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880"/>
        <w:gridCol w:w="1720"/>
        <w:gridCol w:w="1729"/>
        <w:gridCol w:w="1433"/>
        <w:gridCol w:w="1721"/>
        <w:gridCol w:w="1730"/>
      </w:tblGrid>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бір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бөлмелі және одан көп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11. Объект бойынша технологиялық және сәулет-құрылыс шешімдері мына деректермен сипатталады: _______________________________________</w:t>
      </w:r>
    </w:p>
    <w:bookmarkEnd w:id="9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материалдар мен конструкциялар, инженерлік және технологиялық жабдықтар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бойынша қысқаша техникалық сипаттамалар)</w:t>
      </w:r>
    </w:p>
    <w:bookmarkStart w:name="z104" w:id="97"/>
    <w:p>
      <w:pPr>
        <w:spacing w:after="0"/>
        <w:ind w:left="0"/>
        <w:jc w:val="both"/>
      </w:pPr>
      <w:r>
        <w:rPr>
          <w:rFonts w:ascii="Times New Roman"/>
          <w:b w:val="false"/>
          <w:i w:val="false"/>
          <w:color w:val="000000"/>
          <w:sz w:val="28"/>
        </w:rPr>
        <w:t>
           12. Объектiде жобада көзделген, жеке сынағаннан және кешендi байқап көргеннен кейiн оны қабылдау туралы актiлер (көрсетiлген актiлердiң тiзбесi осы актiнiң ____қосымшасында берiлген) сәйкес мөлшерде жабдық орнатылған.</w:t>
      </w:r>
    </w:p>
    <w:bookmarkEnd w:id="97"/>
    <w:bookmarkStart w:name="z105" w:id="98"/>
    <w:p>
      <w:pPr>
        <w:spacing w:after="0"/>
        <w:ind w:left="0"/>
        <w:jc w:val="both"/>
      </w:pPr>
      <w:r>
        <w:rPr>
          <w:rFonts w:ascii="Times New Roman"/>
          <w:b w:val="false"/>
          <w:i w:val="false"/>
          <w:color w:val="000000"/>
          <w:sz w:val="28"/>
        </w:rPr>
        <w:t>
            13. Жобада көзделген еңбекті қорғау, жарылыс қауіпсіздігін, өрт қауіпсіздігін қамтамасыз ету, қоршаған табиғи ортаны қорғау және сейсмикаға қарсы іс-шаралар _________________________________________</w:t>
      </w:r>
    </w:p>
    <w:bookmarkEnd w:id="9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Іс-шаралар сипаты актінің ____қосымшасында келтірілген.</w:t>
      </w:r>
    </w:p>
    <w:bookmarkStart w:name="z106" w:id="99"/>
    <w:p>
      <w:pPr>
        <w:spacing w:after="0"/>
        <w:ind w:left="0"/>
        <w:jc w:val="both"/>
      </w:pPr>
      <w:r>
        <w:rPr>
          <w:rFonts w:ascii="Times New Roman"/>
          <w:b w:val="false"/>
          <w:i w:val="false"/>
          <w:color w:val="000000"/>
          <w:sz w:val="28"/>
        </w:rPr>
        <w:t>
      14. Суық су және ыстық сумен қамтамасыз ету, кәріз, жылумен жабдықтау, газбен жабдықтаудың, энергиямен жабдықтаудың және байланыстың сыртқы коммуникациялары ғимараттардың, құрылыстардың, үй-жайлардың қалыпты пайдаланылуын қамтамасыз етеді және қалалық пайдалану ұйымдары қабылданған. Қалалық пайдалану ұйымдары анықтамаларының тізбесі актінің ____қосымшасында келтірілген.</w:t>
      </w:r>
    </w:p>
    <w:bookmarkEnd w:id="99"/>
    <w:bookmarkStart w:name="z107" w:id="100"/>
    <w:p>
      <w:pPr>
        <w:spacing w:after="0"/>
        <w:ind w:left="0"/>
        <w:jc w:val="both"/>
      </w:pPr>
      <w:r>
        <w:rPr>
          <w:rFonts w:ascii="Times New Roman"/>
          <w:b w:val="false"/>
          <w:i w:val="false"/>
          <w:color w:val="000000"/>
          <w:sz w:val="28"/>
        </w:rPr>
        <w:t xml:space="preserve">
      15. Көгалдандыру, ғимараттарға, жаяужолдарға, шаруашылық, ойын және спорт алаңдарына кiрме жолдардың бетiн жабу жөнiндегi жұмыстар, сондай-ақ ғимараттардың қасбетiн әрлеу элементтерi орындалуы тиiс: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16. Бекітілген жобалау-смета құжаттама бойынша сметалық құны:</w:t>
      </w:r>
    </w:p>
    <w:bookmarkEnd w:id="101"/>
    <w:p>
      <w:pPr>
        <w:spacing w:after="0"/>
        <w:ind w:left="0"/>
        <w:jc w:val="both"/>
      </w:pPr>
      <w:r>
        <w:rPr>
          <w:rFonts w:ascii="Times New Roman"/>
          <w:b w:val="false"/>
          <w:i w:val="false"/>
          <w:color w:val="000000"/>
          <w:sz w:val="28"/>
        </w:rPr>
        <w:t>
      барлығы _______ мың теңге, соның ішінде: құрылыс-монтаж жұмыстары: ________ мың теңге, жабдықтар, құралдар мен құрал-саймандар ________ мың теңге.</w:t>
      </w:r>
    </w:p>
    <w:bookmarkStart w:name="z109" w:id="102"/>
    <w:p>
      <w:pPr>
        <w:spacing w:after="0"/>
        <w:ind w:left="0"/>
        <w:jc w:val="both"/>
      </w:pPr>
      <w:r>
        <w:rPr>
          <w:rFonts w:ascii="Times New Roman"/>
          <w:b w:val="false"/>
          <w:i w:val="false"/>
          <w:color w:val="000000"/>
          <w:sz w:val="28"/>
        </w:rPr>
        <w:t>
      17. Пайдалануға қабылданатын негiзгi қорлардың сметалық құны: ______ мың теңге, оның ішiнде: құрылыс-монтаж жұмыстары ______ мың теңге, жабдықтар, құралдар мен құрал-саймандар ____ мың теңге.</w:t>
      </w:r>
    </w:p>
    <w:bookmarkEnd w:id="102"/>
    <w:bookmarkStart w:name="z110" w:id="103"/>
    <w:p>
      <w:pPr>
        <w:spacing w:after="0"/>
        <w:ind w:left="0"/>
        <w:jc w:val="both"/>
      </w:pPr>
      <w:r>
        <w:rPr>
          <w:rFonts w:ascii="Times New Roman"/>
          <w:b w:val="false"/>
          <w:i w:val="false"/>
          <w:color w:val="000000"/>
          <w:sz w:val="28"/>
        </w:rPr>
        <w:t>
            18. Объектiнi тексеру және тиiстi құжаттамалармен танысу негiзiнде: технологиялық ___________________________________________</w:t>
      </w:r>
    </w:p>
    <w:bookmarkEnd w:id="103"/>
    <w:p>
      <w:pPr>
        <w:spacing w:after="0"/>
        <w:ind w:left="0"/>
        <w:jc w:val="both"/>
      </w:pPr>
      <w:r>
        <w:rPr>
          <w:rFonts w:ascii="Times New Roman"/>
          <w:b w:val="false"/>
          <w:i w:val="false"/>
          <w:color w:val="000000"/>
          <w:sz w:val="28"/>
        </w:rPr>
        <w:t>
                                 (тұрғын үйлер бойынша толтырылмайды)</w:t>
      </w:r>
    </w:p>
    <w:p>
      <w:pPr>
        <w:spacing w:after="0"/>
        <w:ind w:left="0"/>
        <w:jc w:val="both"/>
      </w:pPr>
      <w:r>
        <w:rPr>
          <w:rFonts w:ascii="Times New Roman"/>
          <w:b w:val="false"/>
          <w:i w:val="false"/>
          <w:color w:val="000000"/>
          <w:sz w:val="28"/>
        </w:rPr>
        <w:t>
      сәулет-құрылыс (көлем-жоспарлық және материалдар мен конструкцияларды қолдануды қоса алғанда) шешiмнiң озықтығына баға берiлдi.</w:t>
      </w:r>
    </w:p>
    <w:p>
      <w:pPr>
        <w:spacing w:after="0"/>
        <w:ind w:left="0"/>
        <w:jc w:val="both"/>
      </w:pPr>
      <w:r>
        <w:rPr>
          <w:rFonts w:ascii="Times New Roman"/>
          <w:b w:val="false"/>
          <w:i w:val="false"/>
          <w:color w:val="000000"/>
          <w:sz w:val="28"/>
        </w:rPr>
        <w:t>
      Мемлекеттік қабылдау комиссиясының шешімі:</w:t>
      </w:r>
    </w:p>
    <w:p>
      <w:pPr>
        <w:spacing w:after="0"/>
        <w:ind w:left="0"/>
        <w:jc w:val="both"/>
      </w:pPr>
      <w:r>
        <w:rPr>
          <w:rFonts w:ascii="Times New Roman"/>
          <w:b w:val="false"/>
          <w:i w:val="false"/>
          <w:color w:val="000000"/>
          <w:sz w:val="28"/>
        </w:rPr>
        <w:t>
             Қабылдануға ұсынылған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ПАЙДАЛАНУҒА ҚАБЫЛДАНСЫН.</w:t>
      </w:r>
    </w:p>
    <w:p>
      <w:pPr>
        <w:spacing w:after="0"/>
        <w:ind w:left="0"/>
        <w:jc w:val="both"/>
      </w:pPr>
      <w:r>
        <w:rPr>
          <w:rFonts w:ascii="Times New Roman"/>
          <w:b w:val="false"/>
          <w:i w:val="false"/>
          <w:color w:val="000000"/>
          <w:sz w:val="28"/>
        </w:rPr>
        <w:t>
             Мемлекеттік қабылдау комиссиясының төрағасы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Мемлекеттік қабылдау комиссиясы төрағасының орынбасары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қолдары, күні,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