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bf39" w14:textId="efcb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"Қазақстан Республикасының автожол саласын дамытудың 2001-2005 жылдарға арналған мемлекеттік бағдарламасы туралы" Жарлығының жобасы</w:t>
      </w:r>
    </w:p>
    <w:p>
      <w:pPr>
        <w:spacing w:after="0"/>
        <w:ind w:left="0"/>
        <w:jc w:val="both"/>
      </w:pPr>
      <w:r>
        <w:rPr>
          <w:rFonts w:ascii="Times New Roman"/>
          <w:b w:val="false"/>
          <w:i w:val="false"/>
          <w:color w:val="000000"/>
          <w:sz w:val="28"/>
        </w:rPr>
        <w:t>Қазақстан Республикасы Үкіметінің қаулысы 2001 жылғы 15 қазан N 1327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w:t>
      </w:r>
    </w:p>
    <w:p>
      <w:pPr>
        <w:spacing w:after="0"/>
        <w:ind w:left="0"/>
        <w:jc w:val="both"/>
      </w:pPr>
      <w:r>
        <w:rPr>
          <w:rFonts w:ascii="Times New Roman"/>
          <w:b w:val="false"/>
          <w:i w:val="false"/>
          <w:color w:val="000000"/>
          <w:sz w:val="28"/>
        </w:rPr>
        <w:t xml:space="preserve">автожол саласын дамытудың 2001-2005 жылдарға арналған мемлекеттік </w:t>
      </w:r>
    </w:p>
    <w:p>
      <w:pPr>
        <w:spacing w:after="0"/>
        <w:ind w:left="0"/>
        <w:jc w:val="both"/>
      </w:pPr>
      <w:r>
        <w:rPr>
          <w:rFonts w:ascii="Times New Roman"/>
          <w:b w:val="false"/>
          <w:i w:val="false"/>
          <w:color w:val="000000"/>
          <w:sz w:val="28"/>
        </w:rPr>
        <w:t xml:space="preserve">бағдарламасы туралы" Жарлығының жобасы Қазақстан Республикасы </w:t>
      </w:r>
    </w:p>
    <w:p>
      <w:pPr>
        <w:spacing w:after="0"/>
        <w:ind w:left="0"/>
        <w:jc w:val="both"/>
      </w:pPr>
      <w:r>
        <w:rPr>
          <w:rFonts w:ascii="Times New Roman"/>
          <w:b w:val="false"/>
          <w:i w:val="false"/>
          <w:color w:val="000000"/>
          <w:sz w:val="28"/>
        </w:rPr>
        <w:t>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автожол саласын</w:t>
      </w:r>
    </w:p>
    <w:p>
      <w:pPr>
        <w:spacing w:after="0"/>
        <w:ind w:left="0"/>
        <w:jc w:val="both"/>
      </w:pPr>
      <w:r>
        <w:rPr>
          <w:rFonts w:ascii="Times New Roman"/>
          <w:b w:val="false"/>
          <w:i w:val="false"/>
          <w:color w:val="000000"/>
          <w:sz w:val="28"/>
        </w:rPr>
        <w:t>               дамытудың 2001-2005 жылдарға арналған</w:t>
      </w:r>
    </w:p>
    <w:p>
      <w:pPr>
        <w:spacing w:after="0"/>
        <w:ind w:left="0"/>
        <w:jc w:val="both"/>
      </w:pPr>
      <w:r>
        <w:rPr>
          <w:rFonts w:ascii="Times New Roman"/>
          <w:b w:val="false"/>
          <w:i w:val="false"/>
          <w:color w:val="000000"/>
          <w:sz w:val="28"/>
        </w:rPr>
        <w:t>                   мемлекеттiк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Конституциясы </w:t>
      </w:r>
      <w:r>
        <w:rPr>
          <w:rFonts w:ascii="Times New Roman"/>
          <w:b w:val="false"/>
          <w:i w:val="false"/>
          <w:color w:val="000000"/>
          <w:sz w:val="28"/>
        </w:rPr>
        <w:t xml:space="preserve">K951000_ </w:t>
      </w:r>
      <w:r>
        <w:rPr>
          <w:rFonts w:ascii="Times New Roman"/>
          <w:b w:val="false"/>
          <w:i w:val="false"/>
          <w:color w:val="000000"/>
          <w:sz w:val="28"/>
        </w:rPr>
        <w:t xml:space="preserve">44-бабының 8) тармақшасына сәйкес, Қазақстан Республикасының автожол саласын одан әрi дамыту мақсатында қаулы етемін: </w:t>
      </w:r>
      <w:r>
        <w:br/>
      </w:r>
      <w:r>
        <w:rPr>
          <w:rFonts w:ascii="Times New Roman"/>
          <w:b w:val="false"/>
          <w:i w:val="false"/>
          <w:color w:val="000000"/>
          <w:sz w:val="28"/>
        </w:rPr>
        <w:t xml:space="preserve">
      1. Қоса берiлiп отырған Қазақстан Республикасының автожол саласын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дамытудың 2001-2005 жылдарға арналған мемлекеттiк бағдарламасы (бұдан </w:t>
      </w:r>
    </w:p>
    <w:p>
      <w:pPr>
        <w:spacing w:after="0"/>
        <w:ind w:left="0"/>
        <w:jc w:val="both"/>
      </w:pPr>
      <w:r>
        <w:rPr>
          <w:rFonts w:ascii="Times New Roman"/>
          <w:b w:val="false"/>
          <w:i w:val="false"/>
          <w:color w:val="000000"/>
          <w:sz w:val="28"/>
        </w:rPr>
        <w:t>әрi - Бағдарлама) бекiтiлсiн.</w:t>
      </w:r>
    </w:p>
    <w:p>
      <w:pPr>
        <w:spacing w:after="0"/>
        <w:ind w:left="0"/>
        <w:jc w:val="both"/>
      </w:pPr>
      <w:r>
        <w:rPr>
          <w:rFonts w:ascii="Times New Roman"/>
          <w:b w:val="false"/>
          <w:i w:val="false"/>
          <w:color w:val="000000"/>
          <w:sz w:val="28"/>
        </w:rPr>
        <w:t xml:space="preserve">     2. Қазақстан Республикасының Yкiметi бiр ай мерзiмде Бағдарламаны </w:t>
      </w:r>
    </w:p>
    <w:p>
      <w:pPr>
        <w:spacing w:after="0"/>
        <w:ind w:left="0"/>
        <w:jc w:val="both"/>
      </w:pPr>
      <w:r>
        <w:rPr>
          <w:rFonts w:ascii="Times New Roman"/>
          <w:b w:val="false"/>
          <w:i w:val="false"/>
          <w:color w:val="000000"/>
          <w:sz w:val="28"/>
        </w:rPr>
        <w:t>iске асыру жөнiндегi iс-шаралар жоспарын әзiрлеп, бекiтсiн.</w:t>
      </w:r>
    </w:p>
    <w:p>
      <w:pPr>
        <w:spacing w:after="0"/>
        <w:ind w:left="0"/>
        <w:jc w:val="both"/>
      </w:pPr>
      <w:r>
        <w:rPr>
          <w:rFonts w:ascii="Times New Roman"/>
          <w:b w:val="false"/>
          <w:i w:val="false"/>
          <w:color w:val="000000"/>
          <w:sz w:val="28"/>
        </w:rPr>
        <w:t xml:space="preserve">     3. Бағдарламаның орындалуын қамтамасыз ету жөнiндегi бақылау мен </w:t>
      </w:r>
    </w:p>
    <w:p>
      <w:pPr>
        <w:spacing w:after="0"/>
        <w:ind w:left="0"/>
        <w:jc w:val="both"/>
      </w:pPr>
      <w:r>
        <w:rPr>
          <w:rFonts w:ascii="Times New Roman"/>
          <w:b w:val="false"/>
          <w:i w:val="false"/>
          <w:color w:val="000000"/>
          <w:sz w:val="28"/>
        </w:rPr>
        <w:t xml:space="preserve">үйлестiру Қазақстан Республикасының Көлiк және коммуникациялар </w:t>
      </w:r>
    </w:p>
    <w:p>
      <w:pPr>
        <w:spacing w:after="0"/>
        <w:ind w:left="0"/>
        <w:jc w:val="both"/>
      </w:pPr>
      <w:r>
        <w:rPr>
          <w:rFonts w:ascii="Times New Roman"/>
          <w:b w:val="false"/>
          <w:i w:val="false"/>
          <w:color w:val="000000"/>
          <w:sz w:val="28"/>
        </w:rPr>
        <w:t>министрлігіне жүктелсiн.</w:t>
      </w:r>
    </w:p>
    <w:p>
      <w:pPr>
        <w:spacing w:after="0"/>
        <w:ind w:left="0"/>
        <w:jc w:val="both"/>
      </w:pPr>
      <w:r>
        <w:rPr>
          <w:rFonts w:ascii="Times New Roman"/>
          <w:b w:val="false"/>
          <w:i w:val="false"/>
          <w:color w:val="000000"/>
          <w:sz w:val="28"/>
        </w:rPr>
        <w:t>     4.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автожол саласын</w:t>
      </w:r>
    </w:p>
    <w:p>
      <w:pPr>
        <w:spacing w:after="0"/>
        <w:ind w:left="0"/>
        <w:jc w:val="both"/>
      </w:pPr>
      <w:r>
        <w:rPr>
          <w:rFonts w:ascii="Times New Roman"/>
          <w:b w:val="false"/>
          <w:i w:val="false"/>
          <w:color w:val="000000"/>
          <w:sz w:val="28"/>
        </w:rPr>
        <w:t>                дамытудың 2001-2005 жылдарға арналған</w:t>
      </w:r>
    </w:p>
    <w:p>
      <w:pPr>
        <w:spacing w:after="0"/>
        <w:ind w:left="0"/>
        <w:jc w:val="both"/>
      </w:pPr>
      <w:r>
        <w:rPr>
          <w:rFonts w:ascii="Times New Roman"/>
          <w:b w:val="false"/>
          <w:i w:val="false"/>
          <w:color w:val="000000"/>
          <w:sz w:val="28"/>
        </w:rPr>
        <w:t>                    мемлекеттік бағдарламасы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Конституциясының 44-бабының 8) тармақшасына сәйкес, Қазақстан Республикасының автожол саласын одан әрi дамыту мақсатында қаулы етемін: </w:t>
      </w:r>
      <w:r>
        <w:br/>
      </w:r>
      <w:r>
        <w:rPr>
          <w:rFonts w:ascii="Times New Roman"/>
          <w:b w:val="false"/>
          <w:i w:val="false"/>
          <w:color w:val="000000"/>
          <w:sz w:val="28"/>
        </w:rPr>
        <w:t xml:space="preserve">
      1. Қоса берiлiп отырған Қазақстан Республикасының автожол саласын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дамытудың 2001-2005 жылдарға арналған мемлекеттiк бағдарламасы (бұдан әрi </w:t>
      </w:r>
    </w:p>
    <w:p>
      <w:pPr>
        <w:spacing w:after="0"/>
        <w:ind w:left="0"/>
        <w:jc w:val="both"/>
      </w:pPr>
      <w:r>
        <w:rPr>
          <w:rFonts w:ascii="Times New Roman"/>
          <w:b w:val="false"/>
          <w:i w:val="false"/>
          <w:color w:val="000000"/>
          <w:sz w:val="28"/>
        </w:rPr>
        <w:t>- Бағдарлама) бекiтiлсiн.</w:t>
      </w:r>
    </w:p>
    <w:p>
      <w:pPr>
        <w:spacing w:after="0"/>
        <w:ind w:left="0"/>
        <w:jc w:val="both"/>
      </w:pPr>
      <w:r>
        <w:rPr>
          <w:rFonts w:ascii="Times New Roman"/>
          <w:b w:val="false"/>
          <w:i w:val="false"/>
          <w:color w:val="000000"/>
          <w:sz w:val="28"/>
        </w:rPr>
        <w:t xml:space="preserve">     2. Қазақстан Республикасының Yкiметi бiр айлық мерзiмде Бағдарламаны </w:t>
      </w:r>
    </w:p>
    <w:p>
      <w:pPr>
        <w:spacing w:after="0"/>
        <w:ind w:left="0"/>
        <w:jc w:val="both"/>
      </w:pPr>
      <w:r>
        <w:rPr>
          <w:rFonts w:ascii="Times New Roman"/>
          <w:b w:val="false"/>
          <w:i w:val="false"/>
          <w:color w:val="000000"/>
          <w:sz w:val="28"/>
        </w:rPr>
        <w:t>iске асыру жөнiндегi iс-шаралар жоспарын әзiрлесiн және бекiтсiн.</w:t>
      </w:r>
    </w:p>
    <w:p>
      <w:pPr>
        <w:spacing w:after="0"/>
        <w:ind w:left="0"/>
        <w:jc w:val="both"/>
      </w:pPr>
      <w:r>
        <w:rPr>
          <w:rFonts w:ascii="Times New Roman"/>
          <w:b w:val="false"/>
          <w:i w:val="false"/>
          <w:color w:val="000000"/>
          <w:sz w:val="28"/>
        </w:rPr>
        <w:t xml:space="preserve">     3. Бағдарламаның орындалуын қамтамасыз ету жөнiндегi бақылау және </w:t>
      </w:r>
    </w:p>
    <w:p>
      <w:pPr>
        <w:spacing w:after="0"/>
        <w:ind w:left="0"/>
        <w:jc w:val="both"/>
      </w:pPr>
      <w:r>
        <w:rPr>
          <w:rFonts w:ascii="Times New Roman"/>
          <w:b w:val="false"/>
          <w:i w:val="false"/>
          <w:color w:val="000000"/>
          <w:sz w:val="28"/>
        </w:rPr>
        <w:t xml:space="preserve">үйлестiру Қазақстан Республикасының Көлiк және коммуникациялар </w:t>
      </w:r>
    </w:p>
    <w:p>
      <w:pPr>
        <w:spacing w:after="0"/>
        <w:ind w:left="0"/>
        <w:jc w:val="both"/>
      </w:pPr>
      <w:r>
        <w:rPr>
          <w:rFonts w:ascii="Times New Roman"/>
          <w:b w:val="false"/>
          <w:i w:val="false"/>
          <w:color w:val="000000"/>
          <w:sz w:val="28"/>
        </w:rPr>
        <w:t>министрлiгiне жүктелсiн.</w:t>
      </w:r>
    </w:p>
    <w:p>
      <w:pPr>
        <w:spacing w:after="0"/>
        <w:ind w:left="0"/>
        <w:jc w:val="both"/>
      </w:pPr>
      <w:r>
        <w:rPr>
          <w:rFonts w:ascii="Times New Roman"/>
          <w:b w:val="false"/>
          <w:i w:val="false"/>
          <w:color w:val="000000"/>
          <w:sz w:val="28"/>
        </w:rPr>
        <w:t>     4. Осы Жарлық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Президентiнiң</w:t>
      </w:r>
    </w:p>
    <w:p>
      <w:pPr>
        <w:spacing w:after="0"/>
        <w:ind w:left="0"/>
        <w:jc w:val="both"/>
      </w:pPr>
      <w:r>
        <w:rPr>
          <w:rFonts w:ascii="Times New Roman"/>
          <w:b w:val="false"/>
          <w:i w:val="false"/>
          <w:color w:val="000000"/>
          <w:sz w:val="28"/>
        </w:rPr>
        <w:t>                                               2001 жылғы "___"______</w:t>
      </w:r>
    </w:p>
    <w:p>
      <w:pPr>
        <w:spacing w:after="0"/>
        <w:ind w:left="0"/>
        <w:jc w:val="both"/>
      </w:pPr>
      <w:r>
        <w:rPr>
          <w:rFonts w:ascii="Times New Roman"/>
          <w:b w:val="false"/>
          <w:i w:val="false"/>
          <w:color w:val="000000"/>
          <w:sz w:val="28"/>
        </w:rPr>
        <w:t>                                                    N __ Жарлығымен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автожол саласын дамытудың</w:t>
      </w:r>
    </w:p>
    <w:p>
      <w:pPr>
        <w:spacing w:after="0"/>
        <w:ind w:left="0"/>
        <w:jc w:val="both"/>
      </w:pPr>
      <w:r>
        <w:rPr>
          <w:rFonts w:ascii="Times New Roman"/>
          <w:b w:val="false"/>
          <w:i w:val="false"/>
          <w:color w:val="000000"/>
          <w:sz w:val="28"/>
        </w:rPr>
        <w:t>                 2001-2005 жылдарға арналған мемлекеттiк</w:t>
      </w:r>
    </w:p>
    <w:p>
      <w:pPr>
        <w:spacing w:after="0"/>
        <w:ind w:left="0"/>
        <w:jc w:val="both"/>
      </w:pPr>
      <w:r>
        <w:rPr>
          <w:rFonts w:ascii="Times New Roman"/>
          <w:b w:val="false"/>
          <w:i w:val="false"/>
          <w:color w:val="000000"/>
          <w:sz w:val="28"/>
        </w:rPr>
        <w:t>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Атауы                     Қазақстан Республикасының автожол саласын</w:t>
      </w:r>
    </w:p>
    <w:p>
      <w:pPr>
        <w:spacing w:after="0"/>
        <w:ind w:left="0"/>
        <w:jc w:val="both"/>
      </w:pPr>
      <w:r>
        <w:rPr>
          <w:rFonts w:ascii="Times New Roman"/>
          <w:b w:val="false"/>
          <w:i w:val="false"/>
          <w:color w:val="000000"/>
          <w:sz w:val="28"/>
        </w:rPr>
        <w:t>                          дамытудың 2001-2005 жылдарға арналған</w:t>
      </w:r>
    </w:p>
    <w:p>
      <w:pPr>
        <w:spacing w:after="0"/>
        <w:ind w:left="0"/>
        <w:jc w:val="both"/>
      </w:pPr>
      <w:r>
        <w:rPr>
          <w:rFonts w:ascii="Times New Roman"/>
          <w:b w:val="false"/>
          <w:i w:val="false"/>
          <w:color w:val="000000"/>
          <w:sz w:val="28"/>
        </w:rPr>
        <w:t>                          мемлекеттiк бағдарламасы.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Әзiрлеу үшiн              "Қазақстан Республикасының автожол саласын</w:t>
      </w:r>
    </w:p>
    <w:p>
      <w:pPr>
        <w:spacing w:after="0"/>
        <w:ind w:left="0"/>
        <w:jc w:val="both"/>
      </w:pPr>
      <w:r>
        <w:rPr>
          <w:rFonts w:ascii="Times New Roman"/>
          <w:b w:val="false"/>
          <w:i w:val="false"/>
          <w:color w:val="000000"/>
          <w:sz w:val="28"/>
        </w:rPr>
        <w:t>негiз                     дамытудың 2001-2008 жылдарға арналған</w:t>
      </w:r>
    </w:p>
    <w:p>
      <w:pPr>
        <w:spacing w:after="0"/>
        <w:ind w:left="0"/>
        <w:jc w:val="both"/>
      </w:pPr>
      <w:r>
        <w:rPr>
          <w:rFonts w:ascii="Times New Roman"/>
          <w:b w:val="false"/>
          <w:i w:val="false"/>
          <w:color w:val="000000"/>
          <w:sz w:val="28"/>
        </w:rPr>
        <w:t>                          тұжырымдамасы туралы" Қазақстан Республикасы</w:t>
      </w:r>
    </w:p>
    <w:p>
      <w:pPr>
        <w:spacing w:after="0"/>
        <w:ind w:left="0"/>
        <w:jc w:val="both"/>
      </w:pPr>
      <w:r>
        <w:rPr>
          <w:rFonts w:ascii="Times New Roman"/>
          <w:b w:val="false"/>
          <w:i w:val="false"/>
          <w:color w:val="000000"/>
          <w:sz w:val="28"/>
        </w:rPr>
        <w:t xml:space="preserve">                          Үкiметiнiң 2001 жылғы 29 мамырдағы N 726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P010726_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Негізгі                   Қазақстан Республикасының Көлiк және</w:t>
      </w:r>
    </w:p>
    <w:p>
      <w:pPr>
        <w:spacing w:after="0"/>
        <w:ind w:left="0"/>
        <w:jc w:val="both"/>
      </w:pPr>
      <w:r>
        <w:rPr>
          <w:rFonts w:ascii="Times New Roman"/>
          <w:b w:val="false"/>
          <w:i w:val="false"/>
          <w:color w:val="000000"/>
          <w:sz w:val="28"/>
        </w:rPr>
        <w:t>әзiрлеушi                 коммуникациялар министрлiгi.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Мақсаты                   Автожол саласын дамытудың 2001-2005 жылдар</w:t>
      </w:r>
    </w:p>
    <w:p>
      <w:pPr>
        <w:spacing w:after="0"/>
        <w:ind w:left="0"/>
        <w:jc w:val="both"/>
      </w:pPr>
      <w:r>
        <w:rPr>
          <w:rFonts w:ascii="Times New Roman"/>
          <w:b w:val="false"/>
          <w:i w:val="false"/>
          <w:color w:val="000000"/>
          <w:sz w:val="28"/>
        </w:rPr>
        <w:t xml:space="preserve">                          кезеңіне арналған мемлекеттiк саясаты </w:t>
      </w:r>
    </w:p>
    <w:p>
      <w:pPr>
        <w:spacing w:after="0"/>
        <w:ind w:left="0"/>
        <w:jc w:val="both"/>
      </w:pPr>
      <w:r>
        <w:rPr>
          <w:rFonts w:ascii="Times New Roman"/>
          <w:b w:val="false"/>
          <w:i w:val="false"/>
          <w:color w:val="000000"/>
          <w:sz w:val="28"/>
        </w:rPr>
        <w:t>                          басымдықтарын айқындау.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Мiндеттерi                1) жалпы пайдаланыстағы халықаралық және</w:t>
      </w:r>
    </w:p>
    <w:p>
      <w:pPr>
        <w:spacing w:after="0"/>
        <w:ind w:left="0"/>
        <w:jc w:val="both"/>
      </w:pPr>
      <w:r>
        <w:rPr>
          <w:rFonts w:ascii="Times New Roman"/>
          <w:b w:val="false"/>
          <w:i w:val="false"/>
          <w:color w:val="000000"/>
          <w:sz w:val="28"/>
        </w:rPr>
        <w:t>                          республикалық маңызы бар автомобиль</w:t>
      </w:r>
    </w:p>
    <w:p>
      <w:pPr>
        <w:spacing w:after="0"/>
        <w:ind w:left="0"/>
        <w:jc w:val="both"/>
      </w:pPr>
      <w:r>
        <w:rPr>
          <w:rFonts w:ascii="Times New Roman"/>
          <w:b w:val="false"/>
          <w:i w:val="false"/>
          <w:color w:val="000000"/>
          <w:sz w:val="28"/>
        </w:rPr>
        <w:t>                          жолдарының (бұдан әрi - халықаралық және</w:t>
      </w:r>
    </w:p>
    <w:p>
      <w:pPr>
        <w:spacing w:after="0"/>
        <w:ind w:left="0"/>
        <w:jc w:val="both"/>
      </w:pPr>
      <w:r>
        <w:rPr>
          <w:rFonts w:ascii="Times New Roman"/>
          <w:b w:val="false"/>
          <w:i w:val="false"/>
          <w:color w:val="000000"/>
          <w:sz w:val="28"/>
        </w:rPr>
        <w:t>                          республикалық маңызы бар автожолдар) негiзгi</w:t>
      </w:r>
    </w:p>
    <w:p>
      <w:pPr>
        <w:spacing w:after="0"/>
        <w:ind w:left="0"/>
        <w:jc w:val="both"/>
      </w:pPr>
      <w:r>
        <w:rPr>
          <w:rFonts w:ascii="Times New Roman"/>
          <w:b w:val="false"/>
          <w:i w:val="false"/>
          <w:color w:val="000000"/>
          <w:sz w:val="28"/>
        </w:rPr>
        <w:t>                          бағыттарын және оларды модерлендiру</w:t>
      </w:r>
    </w:p>
    <w:p>
      <w:pPr>
        <w:spacing w:after="0"/>
        <w:ind w:left="0"/>
        <w:jc w:val="both"/>
      </w:pPr>
      <w:r>
        <w:rPr>
          <w:rFonts w:ascii="Times New Roman"/>
          <w:b w:val="false"/>
          <w:i w:val="false"/>
          <w:color w:val="000000"/>
          <w:sz w:val="28"/>
        </w:rPr>
        <w:t>                          жөнiндегi жұмыстар көлемiн анықтау;</w:t>
      </w:r>
    </w:p>
    <w:p>
      <w:pPr>
        <w:spacing w:after="0"/>
        <w:ind w:left="0"/>
        <w:jc w:val="both"/>
      </w:pPr>
      <w:r>
        <w:rPr>
          <w:rFonts w:ascii="Times New Roman"/>
          <w:b w:val="false"/>
          <w:i w:val="false"/>
          <w:color w:val="000000"/>
          <w:sz w:val="28"/>
        </w:rPr>
        <w:t>                          2) автомобиль жолдарын басқару мен қаржыландыру</w:t>
      </w:r>
    </w:p>
    <w:p>
      <w:pPr>
        <w:spacing w:after="0"/>
        <w:ind w:left="0"/>
        <w:jc w:val="both"/>
      </w:pPr>
      <w:r>
        <w:rPr>
          <w:rFonts w:ascii="Times New Roman"/>
          <w:b w:val="false"/>
          <w:i w:val="false"/>
          <w:color w:val="000000"/>
          <w:sz w:val="28"/>
        </w:rPr>
        <w:t xml:space="preserve">                          жүйелерiн жетiлдiру және бөлiнетiн ресурстарды   </w:t>
      </w:r>
    </w:p>
    <w:p>
      <w:pPr>
        <w:spacing w:after="0"/>
        <w:ind w:left="0"/>
        <w:jc w:val="both"/>
      </w:pPr>
      <w:r>
        <w:rPr>
          <w:rFonts w:ascii="Times New Roman"/>
          <w:b w:val="false"/>
          <w:i w:val="false"/>
          <w:color w:val="000000"/>
          <w:sz w:val="28"/>
        </w:rPr>
        <w:t>                          пайдаланудың тиiмдiлiгiн арттыру;</w:t>
      </w:r>
    </w:p>
    <w:p>
      <w:pPr>
        <w:spacing w:after="0"/>
        <w:ind w:left="0"/>
        <w:jc w:val="both"/>
      </w:pPr>
      <w:r>
        <w:rPr>
          <w:rFonts w:ascii="Times New Roman"/>
          <w:b w:val="false"/>
          <w:i w:val="false"/>
          <w:color w:val="000000"/>
          <w:sz w:val="28"/>
        </w:rPr>
        <w:t>                          3) озық технологияларды енгiзу, жол жұмыстарының</w:t>
      </w:r>
    </w:p>
    <w:p>
      <w:pPr>
        <w:spacing w:after="0"/>
        <w:ind w:left="0"/>
        <w:jc w:val="both"/>
      </w:pPr>
      <w:r>
        <w:rPr>
          <w:rFonts w:ascii="Times New Roman"/>
          <w:b w:val="false"/>
          <w:i w:val="false"/>
          <w:color w:val="000000"/>
          <w:sz w:val="28"/>
        </w:rPr>
        <w:t xml:space="preserve">                          сапасын, қозғалыс қауiпсiздiгiн, жол бойындағы   </w:t>
      </w:r>
    </w:p>
    <w:p>
      <w:pPr>
        <w:spacing w:after="0"/>
        <w:ind w:left="0"/>
        <w:jc w:val="both"/>
      </w:pPr>
      <w:r>
        <w:rPr>
          <w:rFonts w:ascii="Times New Roman"/>
          <w:b w:val="false"/>
          <w:i w:val="false"/>
          <w:color w:val="000000"/>
          <w:sz w:val="28"/>
        </w:rPr>
        <w:t xml:space="preserve">                          автосервис деңгейiн арттыру, қоршаған ортаны     </w:t>
      </w:r>
    </w:p>
    <w:p>
      <w:pPr>
        <w:spacing w:after="0"/>
        <w:ind w:left="0"/>
        <w:jc w:val="both"/>
      </w:pPr>
      <w:r>
        <w:rPr>
          <w:rFonts w:ascii="Times New Roman"/>
          <w:b w:val="false"/>
          <w:i w:val="false"/>
          <w:color w:val="000000"/>
          <w:sz w:val="28"/>
        </w:rPr>
        <w:t>                          қорғау жөнiндегi iс-шаралар кешенiн орындау;</w:t>
      </w:r>
    </w:p>
    <w:p>
      <w:pPr>
        <w:spacing w:after="0"/>
        <w:ind w:left="0"/>
        <w:jc w:val="both"/>
      </w:pPr>
      <w:r>
        <w:rPr>
          <w:rFonts w:ascii="Times New Roman"/>
          <w:b w:val="false"/>
          <w:i w:val="false"/>
          <w:color w:val="000000"/>
          <w:sz w:val="28"/>
        </w:rPr>
        <w:t>                          4) автожол саласы қызметiнiң нормативтiк</w:t>
      </w:r>
    </w:p>
    <w:p>
      <w:pPr>
        <w:spacing w:after="0"/>
        <w:ind w:left="0"/>
        <w:jc w:val="both"/>
      </w:pPr>
      <w:r>
        <w:rPr>
          <w:rFonts w:ascii="Times New Roman"/>
          <w:b w:val="false"/>
          <w:i w:val="false"/>
          <w:color w:val="000000"/>
          <w:sz w:val="28"/>
        </w:rPr>
        <w:t>                          құқықтық базасын жетілдiру.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Бағдарламаны              1) жүк тасымалы қауырт бағыттарда бұзылған</w:t>
      </w:r>
    </w:p>
    <w:p>
      <w:pPr>
        <w:spacing w:after="0"/>
        <w:ind w:left="0"/>
        <w:jc w:val="both"/>
      </w:pPr>
      <w:r>
        <w:rPr>
          <w:rFonts w:ascii="Times New Roman"/>
          <w:b w:val="false"/>
          <w:i w:val="false"/>
          <w:color w:val="000000"/>
          <w:sz w:val="28"/>
        </w:rPr>
        <w:t>іске асырудың             жол учаскелерiн оңалту, апатты көпiрлердi қайта</w:t>
      </w:r>
    </w:p>
    <w:p>
      <w:pPr>
        <w:spacing w:after="0"/>
        <w:ind w:left="0"/>
        <w:jc w:val="both"/>
      </w:pPr>
      <w:r>
        <w:rPr>
          <w:rFonts w:ascii="Times New Roman"/>
          <w:b w:val="false"/>
          <w:i w:val="false"/>
          <w:color w:val="000000"/>
          <w:sz w:val="28"/>
        </w:rPr>
        <w:t>негiзгі бағыттары         жаңарту, транзиттік бағыттарда жекелеген жол</w:t>
      </w:r>
    </w:p>
    <w:p>
      <w:pPr>
        <w:spacing w:after="0"/>
        <w:ind w:left="0"/>
        <w:jc w:val="both"/>
      </w:pPr>
      <w:r>
        <w:rPr>
          <w:rFonts w:ascii="Times New Roman"/>
          <w:b w:val="false"/>
          <w:i w:val="false"/>
          <w:color w:val="000000"/>
          <w:sz w:val="28"/>
        </w:rPr>
        <w:t>                          учаскелерiн салу;</w:t>
      </w:r>
    </w:p>
    <w:p>
      <w:pPr>
        <w:spacing w:after="0"/>
        <w:ind w:left="0"/>
        <w:jc w:val="both"/>
      </w:pPr>
      <w:r>
        <w:rPr>
          <w:rFonts w:ascii="Times New Roman"/>
          <w:b w:val="false"/>
          <w:i w:val="false"/>
          <w:color w:val="000000"/>
          <w:sz w:val="28"/>
        </w:rPr>
        <w:t>                          2) жолдарды алдын ала ағымдық жөндеу, сондай-ақ</w:t>
      </w:r>
    </w:p>
    <w:p>
      <w:pPr>
        <w:spacing w:after="0"/>
        <w:ind w:left="0"/>
        <w:jc w:val="both"/>
      </w:pPr>
      <w:r>
        <w:rPr>
          <w:rFonts w:ascii="Times New Roman"/>
          <w:b w:val="false"/>
          <w:i w:val="false"/>
          <w:color w:val="000000"/>
          <w:sz w:val="28"/>
        </w:rPr>
        <w:t xml:space="preserve">                          жазғы-қысқы күтiп ұстау жөнiндегi жұмыстардың    </w:t>
      </w:r>
    </w:p>
    <w:p>
      <w:pPr>
        <w:spacing w:after="0"/>
        <w:ind w:left="0"/>
        <w:jc w:val="both"/>
      </w:pPr>
      <w:r>
        <w:rPr>
          <w:rFonts w:ascii="Times New Roman"/>
          <w:b w:val="false"/>
          <w:i w:val="false"/>
          <w:color w:val="000000"/>
          <w:sz w:val="28"/>
        </w:rPr>
        <w:t>                          көлемiн ұлғайту;</w:t>
      </w:r>
    </w:p>
    <w:p>
      <w:pPr>
        <w:spacing w:after="0"/>
        <w:ind w:left="0"/>
        <w:jc w:val="both"/>
      </w:pPr>
      <w:r>
        <w:rPr>
          <w:rFonts w:ascii="Times New Roman"/>
          <w:b w:val="false"/>
          <w:i w:val="false"/>
          <w:color w:val="000000"/>
          <w:sz w:val="28"/>
        </w:rPr>
        <w:t>                          3) жалпы пайдаланыстағы автомобиль жолдары</w:t>
      </w:r>
    </w:p>
    <w:p>
      <w:pPr>
        <w:spacing w:after="0"/>
        <w:ind w:left="0"/>
        <w:jc w:val="both"/>
      </w:pPr>
      <w:r>
        <w:rPr>
          <w:rFonts w:ascii="Times New Roman"/>
          <w:b w:val="false"/>
          <w:i w:val="false"/>
          <w:color w:val="000000"/>
          <w:sz w:val="28"/>
        </w:rPr>
        <w:t>                          желiсiн дамытуды жергiлiктi атқарушы</w:t>
      </w:r>
    </w:p>
    <w:p>
      <w:pPr>
        <w:spacing w:after="0"/>
        <w:ind w:left="0"/>
        <w:jc w:val="both"/>
      </w:pPr>
      <w:r>
        <w:rPr>
          <w:rFonts w:ascii="Times New Roman"/>
          <w:b w:val="false"/>
          <w:i w:val="false"/>
          <w:color w:val="000000"/>
          <w:sz w:val="28"/>
        </w:rPr>
        <w:t>                          органдармен үйлестiру;</w:t>
      </w:r>
    </w:p>
    <w:p>
      <w:pPr>
        <w:spacing w:after="0"/>
        <w:ind w:left="0"/>
        <w:jc w:val="both"/>
      </w:pPr>
      <w:r>
        <w:rPr>
          <w:rFonts w:ascii="Times New Roman"/>
          <w:b w:val="false"/>
          <w:i w:val="false"/>
          <w:color w:val="000000"/>
          <w:sz w:val="28"/>
        </w:rPr>
        <w:t>                          4) жолдардың жай-күйiн әзірлеу деңгейiн көтеру,</w:t>
      </w:r>
    </w:p>
    <w:p>
      <w:pPr>
        <w:spacing w:after="0"/>
        <w:ind w:left="0"/>
        <w:jc w:val="both"/>
      </w:pPr>
      <w:r>
        <w:rPr>
          <w:rFonts w:ascii="Times New Roman"/>
          <w:b w:val="false"/>
          <w:i w:val="false"/>
          <w:color w:val="000000"/>
          <w:sz w:val="28"/>
        </w:rPr>
        <w:t>                          баға түзілiмiн жетiлдiру, жол жұмыстарына</w:t>
      </w:r>
    </w:p>
    <w:p>
      <w:pPr>
        <w:spacing w:after="0"/>
        <w:ind w:left="0"/>
        <w:jc w:val="both"/>
      </w:pPr>
      <w:r>
        <w:rPr>
          <w:rFonts w:ascii="Times New Roman"/>
          <w:b w:val="false"/>
          <w:i w:val="false"/>
          <w:color w:val="000000"/>
          <w:sz w:val="28"/>
        </w:rPr>
        <w:t>                          тапсырыстарды конкурстық орналастыру негiзiнде</w:t>
      </w:r>
    </w:p>
    <w:p>
      <w:pPr>
        <w:spacing w:after="0"/>
        <w:ind w:left="0"/>
        <w:jc w:val="both"/>
      </w:pPr>
      <w:r>
        <w:rPr>
          <w:rFonts w:ascii="Times New Roman"/>
          <w:b w:val="false"/>
          <w:i w:val="false"/>
          <w:color w:val="000000"/>
          <w:sz w:val="28"/>
        </w:rPr>
        <w:t>                          қаражатты неғұрлым тиiмдi жұмсау;</w:t>
      </w:r>
    </w:p>
    <w:p>
      <w:pPr>
        <w:spacing w:after="0"/>
        <w:ind w:left="0"/>
        <w:jc w:val="both"/>
      </w:pPr>
      <w:r>
        <w:rPr>
          <w:rFonts w:ascii="Times New Roman"/>
          <w:b w:val="false"/>
          <w:i w:val="false"/>
          <w:color w:val="000000"/>
          <w:sz w:val="28"/>
        </w:rPr>
        <w:t>                          5) автомобиль жолдары құрылысы, жөндеу және</w:t>
      </w:r>
    </w:p>
    <w:p>
      <w:pPr>
        <w:spacing w:after="0"/>
        <w:ind w:left="0"/>
        <w:jc w:val="both"/>
      </w:pPr>
      <w:r>
        <w:rPr>
          <w:rFonts w:ascii="Times New Roman"/>
          <w:b w:val="false"/>
          <w:i w:val="false"/>
          <w:color w:val="000000"/>
          <w:sz w:val="28"/>
        </w:rPr>
        <w:t>                          күтiп ұстау iсінде озық технологияларды,</w:t>
      </w:r>
    </w:p>
    <w:p>
      <w:pPr>
        <w:spacing w:after="0"/>
        <w:ind w:left="0"/>
        <w:jc w:val="both"/>
      </w:pPr>
      <w:r>
        <w:rPr>
          <w:rFonts w:ascii="Times New Roman"/>
          <w:b w:val="false"/>
          <w:i w:val="false"/>
          <w:color w:val="000000"/>
          <w:sz w:val="28"/>
        </w:rPr>
        <w:t>                          материалдар мен тетiктердi енгiзу;</w:t>
      </w:r>
    </w:p>
    <w:p>
      <w:pPr>
        <w:spacing w:after="0"/>
        <w:ind w:left="0"/>
        <w:jc w:val="both"/>
      </w:pPr>
      <w:r>
        <w:rPr>
          <w:rFonts w:ascii="Times New Roman"/>
          <w:b w:val="false"/>
          <w:i w:val="false"/>
          <w:color w:val="000000"/>
          <w:sz w:val="28"/>
        </w:rPr>
        <w:t>                          6) жөндеу - құрылыс жұмыстарының сапасын</w:t>
      </w:r>
    </w:p>
    <w:p>
      <w:pPr>
        <w:spacing w:after="0"/>
        <w:ind w:left="0"/>
        <w:jc w:val="both"/>
      </w:pPr>
      <w:r>
        <w:rPr>
          <w:rFonts w:ascii="Times New Roman"/>
          <w:b w:val="false"/>
          <w:i w:val="false"/>
          <w:color w:val="000000"/>
          <w:sz w:val="28"/>
        </w:rPr>
        <w:t>                          бақылау жүйесiн жетiлдiру;</w:t>
      </w:r>
    </w:p>
    <w:p>
      <w:pPr>
        <w:spacing w:after="0"/>
        <w:ind w:left="0"/>
        <w:jc w:val="both"/>
      </w:pPr>
      <w:r>
        <w:rPr>
          <w:rFonts w:ascii="Times New Roman"/>
          <w:b w:val="false"/>
          <w:i w:val="false"/>
          <w:color w:val="000000"/>
          <w:sz w:val="28"/>
        </w:rPr>
        <w:t>                          7) жол бойындағы автосервистi дамыту, қозғалыс</w:t>
      </w:r>
    </w:p>
    <w:p>
      <w:pPr>
        <w:spacing w:after="0"/>
        <w:ind w:left="0"/>
        <w:jc w:val="both"/>
      </w:pPr>
      <w:r>
        <w:rPr>
          <w:rFonts w:ascii="Times New Roman"/>
          <w:b w:val="false"/>
          <w:i w:val="false"/>
          <w:color w:val="000000"/>
          <w:sz w:val="28"/>
        </w:rPr>
        <w:t>                          қауiпсiздiгiн арттыру, қоршаған ортаны қорғау;</w:t>
      </w:r>
    </w:p>
    <w:p>
      <w:pPr>
        <w:spacing w:after="0"/>
        <w:ind w:left="0"/>
        <w:jc w:val="both"/>
      </w:pPr>
      <w:r>
        <w:rPr>
          <w:rFonts w:ascii="Times New Roman"/>
          <w:b w:val="false"/>
          <w:i w:val="false"/>
          <w:color w:val="000000"/>
          <w:sz w:val="28"/>
        </w:rPr>
        <w:t>                          8) әлемдiк практикаға сәйкес республиканың</w:t>
      </w:r>
    </w:p>
    <w:p>
      <w:pPr>
        <w:spacing w:after="0"/>
        <w:ind w:left="0"/>
        <w:jc w:val="both"/>
      </w:pPr>
      <w:r>
        <w:rPr>
          <w:rFonts w:ascii="Times New Roman"/>
          <w:b w:val="false"/>
          <w:i w:val="false"/>
          <w:color w:val="000000"/>
          <w:sz w:val="28"/>
        </w:rPr>
        <w:t>                          автожол саласы қызметiнiң нормативтік</w:t>
      </w:r>
    </w:p>
    <w:p>
      <w:pPr>
        <w:spacing w:after="0"/>
        <w:ind w:left="0"/>
        <w:jc w:val="both"/>
      </w:pPr>
      <w:r>
        <w:rPr>
          <w:rFonts w:ascii="Times New Roman"/>
          <w:b w:val="false"/>
          <w:i w:val="false"/>
          <w:color w:val="000000"/>
          <w:sz w:val="28"/>
        </w:rPr>
        <w:t>                          құқықтық базасын жетiлдiру.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Қаржыландыру              Бюджет көздерi. Халықаралық және республикалық</w:t>
      </w:r>
    </w:p>
    <w:p>
      <w:pPr>
        <w:spacing w:after="0"/>
        <w:ind w:left="0"/>
        <w:jc w:val="both"/>
      </w:pPr>
      <w:r>
        <w:rPr>
          <w:rFonts w:ascii="Times New Roman"/>
          <w:b w:val="false"/>
          <w:i w:val="false"/>
          <w:color w:val="000000"/>
          <w:sz w:val="28"/>
        </w:rPr>
        <w:t xml:space="preserve">көздерi мен көлемi        маңызы бар автожолдарға шығыстар сомасы 2001-   </w:t>
      </w:r>
    </w:p>
    <w:p>
      <w:pPr>
        <w:spacing w:after="0"/>
        <w:ind w:left="0"/>
        <w:jc w:val="both"/>
      </w:pPr>
      <w:r>
        <w:rPr>
          <w:rFonts w:ascii="Times New Roman"/>
          <w:b w:val="false"/>
          <w:i w:val="false"/>
          <w:color w:val="000000"/>
          <w:sz w:val="28"/>
        </w:rPr>
        <w:t>                          2005 жылдары - 254 902,3 млн. теңге немесе</w:t>
      </w:r>
    </w:p>
    <w:p>
      <w:pPr>
        <w:spacing w:after="0"/>
        <w:ind w:left="0"/>
        <w:jc w:val="both"/>
      </w:pPr>
      <w:r>
        <w:rPr>
          <w:rFonts w:ascii="Times New Roman"/>
          <w:b w:val="false"/>
          <w:i w:val="false"/>
          <w:color w:val="000000"/>
          <w:sz w:val="28"/>
        </w:rPr>
        <w:t>                          1 577,9 млн. АҚШ долларын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Күтiлетiн                 Бағдарламаның орындалуы:</w:t>
      </w:r>
    </w:p>
    <w:p>
      <w:pPr>
        <w:spacing w:after="0"/>
        <w:ind w:left="0"/>
        <w:jc w:val="both"/>
      </w:pPr>
      <w:r>
        <w:rPr>
          <w:rFonts w:ascii="Times New Roman"/>
          <w:b w:val="false"/>
          <w:i w:val="false"/>
          <w:color w:val="000000"/>
          <w:sz w:val="28"/>
        </w:rPr>
        <w:t>нәтижелер                 1) халықаралық және республикалық маңызы бар</w:t>
      </w:r>
    </w:p>
    <w:p>
      <w:pPr>
        <w:spacing w:after="0"/>
        <w:ind w:left="0"/>
        <w:jc w:val="both"/>
      </w:pPr>
      <w:r>
        <w:rPr>
          <w:rFonts w:ascii="Times New Roman"/>
          <w:b w:val="false"/>
          <w:i w:val="false"/>
          <w:color w:val="000000"/>
          <w:sz w:val="28"/>
        </w:rPr>
        <w:t>                          16 133 км автожолдарды салуға, оңалтуға және</w:t>
      </w:r>
    </w:p>
    <w:p>
      <w:pPr>
        <w:spacing w:after="0"/>
        <w:ind w:left="0"/>
        <w:jc w:val="both"/>
      </w:pPr>
      <w:r>
        <w:rPr>
          <w:rFonts w:ascii="Times New Roman"/>
          <w:b w:val="false"/>
          <w:i w:val="false"/>
          <w:color w:val="000000"/>
          <w:sz w:val="28"/>
        </w:rPr>
        <w:t>                          жөндеуге мүмкiндiк бередi, мұның өзi төсемдерi</w:t>
      </w:r>
    </w:p>
    <w:p>
      <w:pPr>
        <w:spacing w:after="0"/>
        <w:ind w:left="0"/>
        <w:jc w:val="both"/>
      </w:pPr>
      <w:r>
        <w:rPr>
          <w:rFonts w:ascii="Times New Roman"/>
          <w:b w:val="false"/>
          <w:i w:val="false"/>
          <w:color w:val="000000"/>
          <w:sz w:val="28"/>
        </w:rPr>
        <w:t>                          бүлiнген жол учаскелерiн қалпына келтiруге әрi</w:t>
      </w:r>
    </w:p>
    <w:p>
      <w:pPr>
        <w:spacing w:after="0"/>
        <w:ind w:left="0"/>
        <w:jc w:val="both"/>
      </w:pPr>
      <w:r>
        <w:rPr>
          <w:rFonts w:ascii="Times New Roman"/>
          <w:b w:val="false"/>
          <w:i w:val="false"/>
          <w:color w:val="000000"/>
          <w:sz w:val="28"/>
        </w:rPr>
        <w:t>                          халықаралық және республикалық маңызы бар</w:t>
      </w:r>
    </w:p>
    <w:p>
      <w:pPr>
        <w:spacing w:after="0"/>
        <w:ind w:left="0"/>
        <w:jc w:val="both"/>
      </w:pPr>
      <w:r>
        <w:rPr>
          <w:rFonts w:ascii="Times New Roman"/>
          <w:b w:val="false"/>
          <w:i w:val="false"/>
          <w:color w:val="000000"/>
          <w:sz w:val="28"/>
        </w:rPr>
        <w:t>                          автожолдардың 70%-ның техникалық - пайдаланылу</w:t>
      </w:r>
    </w:p>
    <w:p>
      <w:pPr>
        <w:spacing w:after="0"/>
        <w:ind w:left="0"/>
        <w:jc w:val="both"/>
      </w:pPr>
      <w:r>
        <w:rPr>
          <w:rFonts w:ascii="Times New Roman"/>
          <w:b w:val="false"/>
          <w:i w:val="false"/>
          <w:color w:val="000000"/>
          <w:sz w:val="28"/>
        </w:rPr>
        <w:t>                          жай-күйiн жақсартуға;</w:t>
      </w:r>
    </w:p>
    <w:p>
      <w:pPr>
        <w:spacing w:after="0"/>
        <w:ind w:left="0"/>
        <w:jc w:val="both"/>
      </w:pPr>
      <w:r>
        <w:rPr>
          <w:rFonts w:ascii="Times New Roman"/>
          <w:b w:val="false"/>
          <w:i w:val="false"/>
          <w:color w:val="000000"/>
          <w:sz w:val="28"/>
        </w:rPr>
        <w:t>                          2) жол жұмыстарында жұмыс орындарының санын</w:t>
      </w:r>
    </w:p>
    <w:p>
      <w:pPr>
        <w:spacing w:after="0"/>
        <w:ind w:left="0"/>
        <w:jc w:val="both"/>
      </w:pPr>
      <w:r>
        <w:rPr>
          <w:rFonts w:ascii="Times New Roman"/>
          <w:b w:val="false"/>
          <w:i w:val="false"/>
          <w:color w:val="000000"/>
          <w:sz w:val="28"/>
        </w:rPr>
        <w:t>                          32-35 мың адамға дейiн өсiруге мүмкiндiк</w:t>
      </w:r>
    </w:p>
    <w:p>
      <w:pPr>
        <w:spacing w:after="0"/>
        <w:ind w:left="0"/>
        <w:jc w:val="both"/>
      </w:pPr>
      <w:r>
        <w:rPr>
          <w:rFonts w:ascii="Times New Roman"/>
          <w:b w:val="false"/>
          <w:i w:val="false"/>
          <w:color w:val="000000"/>
          <w:sz w:val="28"/>
        </w:rPr>
        <w:t>                          бередi. Бұл ретте (құрылыс материалдары, жол</w:t>
      </w:r>
    </w:p>
    <w:p>
      <w:pPr>
        <w:spacing w:after="0"/>
        <w:ind w:left="0"/>
        <w:jc w:val="both"/>
      </w:pPr>
      <w:r>
        <w:rPr>
          <w:rFonts w:ascii="Times New Roman"/>
          <w:b w:val="false"/>
          <w:i w:val="false"/>
          <w:color w:val="000000"/>
          <w:sz w:val="28"/>
        </w:rPr>
        <w:t>                          белгiлерi, автокөлiк қызметi, жобалық жұмыстар</w:t>
      </w:r>
    </w:p>
    <w:p>
      <w:pPr>
        <w:spacing w:after="0"/>
        <w:ind w:left="0"/>
        <w:jc w:val="both"/>
      </w:pPr>
      <w:r>
        <w:rPr>
          <w:rFonts w:ascii="Times New Roman"/>
          <w:b w:val="false"/>
          <w:i w:val="false"/>
          <w:color w:val="000000"/>
          <w:sz w:val="28"/>
        </w:rPr>
        <w:t>                          және т.б.) жол жұмыстары үшiн өз өнiмдерiн</w:t>
      </w:r>
    </w:p>
    <w:p>
      <w:pPr>
        <w:spacing w:after="0"/>
        <w:ind w:left="0"/>
        <w:jc w:val="both"/>
      </w:pPr>
      <w:r>
        <w:rPr>
          <w:rFonts w:ascii="Times New Roman"/>
          <w:b w:val="false"/>
          <w:i w:val="false"/>
          <w:color w:val="000000"/>
          <w:sz w:val="28"/>
        </w:rPr>
        <w:t>                          және қызметтерiн берiп отыратын басқа</w:t>
      </w:r>
    </w:p>
    <w:p>
      <w:pPr>
        <w:spacing w:after="0"/>
        <w:ind w:left="0"/>
        <w:jc w:val="both"/>
      </w:pPr>
      <w:r>
        <w:rPr>
          <w:rFonts w:ascii="Times New Roman"/>
          <w:b w:val="false"/>
          <w:i w:val="false"/>
          <w:color w:val="000000"/>
          <w:sz w:val="28"/>
        </w:rPr>
        <w:t>                          салалардың кәсiпорындарында жұмыспен қамту</w:t>
      </w:r>
    </w:p>
    <w:p>
      <w:pPr>
        <w:spacing w:after="0"/>
        <w:ind w:left="0"/>
        <w:jc w:val="both"/>
      </w:pPr>
      <w:r>
        <w:rPr>
          <w:rFonts w:ascii="Times New Roman"/>
          <w:b w:val="false"/>
          <w:i w:val="false"/>
          <w:color w:val="000000"/>
          <w:sz w:val="28"/>
        </w:rPr>
        <w:t>                          артады;</w:t>
      </w:r>
    </w:p>
    <w:p>
      <w:pPr>
        <w:spacing w:after="0"/>
        <w:ind w:left="0"/>
        <w:jc w:val="both"/>
      </w:pPr>
      <w:r>
        <w:rPr>
          <w:rFonts w:ascii="Times New Roman"/>
          <w:b w:val="false"/>
          <w:i w:val="false"/>
          <w:color w:val="000000"/>
          <w:sz w:val="28"/>
        </w:rPr>
        <w:t>                          3) әлемдiк практикаға мейлiнше жуықтата</w:t>
      </w:r>
    </w:p>
    <w:p>
      <w:pPr>
        <w:spacing w:after="0"/>
        <w:ind w:left="0"/>
        <w:jc w:val="both"/>
      </w:pPr>
      <w:r>
        <w:rPr>
          <w:rFonts w:ascii="Times New Roman"/>
          <w:b w:val="false"/>
          <w:i w:val="false"/>
          <w:color w:val="000000"/>
          <w:sz w:val="28"/>
        </w:rPr>
        <w:t>                          отырып, автожол саласының қазiргi заманғы</w:t>
      </w:r>
    </w:p>
    <w:p>
      <w:pPr>
        <w:spacing w:after="0"/>
        <w:ind w:left="0"/>
        <w:jc w:val="both"/>
      </w:pPr>
      <w:r>
        <w:rPr>
          <w:rFonts w:ascii="Times New Roman"/>
          <w:b w:val="false"/>
          <w:i w:val="false"/>
          <w:color w:val="000000"/>
          <w:sz w:val="28"/>
        </w:rPr>
        <w:t>                          жағдайлардағы қызметiнiң негiзгi принциптерiн</w:t>
      </w:r>
    </w:p>
    <w:p>
      <w:pPr>
        <w:spacing w:after="0"/>
        <w:ind w:left="0"/>
        <w:jc w:val="both"/>
      </w:pPr>
      <w:r>
        <w:rPr>
          <w:rFonts w:ascii="Times New Roman"/>
          <w:b w:val="false"/>
          <w:i w:val="false"/>
          <w:color w:val="000000"/>
          <w:sz w:val="28"/>
        </w:rPr>
        <w:t>                          айқындайтын нормативтiк құқықтық құжаттар</w:t>
      </w:r>
    </w:p>
    <w:p>
      <w:pPr>
        <w:spacing w:after="0"/>
        <w:ind w:left="0"/>
        <w:jc w:val="both"/>
      </w:pPr>
      <w:r>
        <w:rPr>
          <w:rFonts w:ascii="Times New Roman"/>
          <w:b w:val="false"/>
          <w:i w:val="false"/>
          <w:color w:val="000000"/>
          <w:sz w:val="28"/>
        </w:rPr>
        <w:t>                          әзiрлеуге;</w:t>
      </w:r>
    </w:p>
    <w:p>
      <w:pPr>
        <w:spacing w:after="0"/>
        <w:ind w:left="0"/>
        <w:jc w:val="both"/>
      </w:pPr>
      <w:r>
        <w:rPr>
          <w:rFonts w:ascii="Times New Roman"/>
          <w:b w:val="false"/>
          <w:i w:val="false"/>
          <w:color w:val="000000"/>
          <w:sz w:val="28"/>
        </w:rPr>
        <w:t>                          4) өнiмнiң өзiндiк құнындағы көлiк шығындарын</w:t>
      </w:r>
    </w:p>
    <w:p>
      <w:pPr>
        <w:spacing w:after="0"/>
        <w:ind w:left="0"/>
        <w:jc w:val="both"/>
      </w:pPr>
      <w:r>
        <w:rPr>
          <w:rFonts w:ascii="Times New Roman"/>
          <w:b w:val="false"/>
          <w:i w:val="false"/>
          <w:color w:val="000000"/>
          <w:sz w:val="28"/>
        </w:rPr>
        <w:t>                          10-20%-ға төмендетуге мүмкiндiк бередi, бұл</w:t>
      </w:r>
    </w:p>
    <w:p>
      <w:pPr>
        <w:spacing w:after="0"/>
        <w:ind w:left="0"/>
        <w:jc w:val="both"/>
      </w:pPr>
      <w:r>
        <w:rPr>
          <w:rFonts w:ascii="Times New Roman"/>
          <w:b w:val="false"/>
          <w:i w:val="false"/>
          <w:color w:val="000000"/>
          <w:sz w:val="28"/>
        </w:rPr>
        <w:t>                          отандық тауар өндiрушiлердiң экспорттық</w:t>
      </w:r>
    </w:p>
    <w:p>
      <w:pPr>
        <w:spacing w:after="0"/>
        <w:ind w:left="0"/>
        <w:jc w:val="both"/>
      </w:pPr>
      <w:r>
        <w:rPr>
          <w:rFonts w:ascii="Times New Roman"/>
          <w:b w:val="false"/>
          <w:i w:val="false"/>
          <w:color w:val="000000"/>
          <w:sz w:val="28"/>
        </w:rPr>
        <w:t>                          әлеуетiн арттыруға ықпал етедi;</w:t>
      </w:r>
    </w:p>
    <w:p>
      <w:pPr>
        <w:spacing w:after="0"/>
        <w:ind w:left="0"/>
        <w:jc w:val="both"/>
      </w:pPr>
      <w:r>
        <w:rPr>
          <w:rFonts w:ascii="Times New Roman"/>
          <w:b w:val="false"/>
          <w:i w:val="false"/>
          <w:color w:val="000000"/>
          <w:sz w:val="28"/>
        </w:rPr>
        <w:t>                          5) автожол кешенi қызметiнiң сапалық деңгейiн</w:t>
      </w:r>
    </w:p>
    <w:p>
      <w:pPr>
        <w:spacing w:after="0"/>
        <w:ind w:left="0"/>
        <w:jc w:val="both"/>
      </w:pPr>
      <w:r>
        <w:rPr>
          <w:rFonts w:ascii="Times New Roman"/>
          <w:b w:val="false"/>
          <w:i w:val="false"/>
          <w:color w:val="000000"/>
          <w:sz w:val="28"/>
        </w:rPr>
        <w:t>                          жақсартуға;</w:t>
      </w:r>
    </w:p>
    <w:p>
      <w:pPr>
        <w:spacing w:after="0"/>
        <w:ind w:left="0"/>
        <w:jc w:val="both"/>
      </w:pPr>
      <w:r>
        <w:rPr>
          <w:rFonts w:ascii="Times New Roman"/>
          <w:b w:val="false"/>
          <w:i w:val="false"/>
          <w:color w:val="000000"/>
          <w:sz w:val="28"/>
        </w:rPr>
        <w:t>                          6) республика аумағы арқылы өтетiн халықаралық</w:t>
      </w:r>
    </w:p>
    <w:p>
      <w:pPr>
        <w:spacing w:after="0"/>
        <w:ind w:left="0"/>
        <w:jc w:val="both"/>
      </w:pPr>
      <w:r>
        <w:rPr>
          <w:rFonts w:ascii="Times New Roman"/>
          <w:b w:val="false"/>
          <w:i w:val="false"/>
          <w:color w:val="000000"/>
          <w:sz w:val="28"/>
        </w:rPr>
        <w:t>                          бағыттардың транзиттiк әлеуетi мен бәсекеге</w:t>
      </w:r>
    </w:p>
    <w:p>
      <w:pPr>
        <w:spacing w:after="0"/>
        <w:ind w:left="0"/>
        <w:jc w:val="both"/>
      </w:pPr>
      <w:r>
        <w:rPr>
          <w:rFonts w:ascii="Times New Roman"/>
          <w:b w:val="false"/>
          <w:i w:val="false"/>
          <w:color w:val="000000"/>
          <w:sz w:val="28"/>
        </w:rPr>
        <w:t>                          қабiлеттiлiгiн арттыруға;</w:t>
      </w:r>
    </w:p>
    <w:p>
      <w:pPr>
        <w:spacing w:after="0"/>
        <w:ind w:left="0"/>
        <w:jc w:val="both"/>
      </w:pPr>
      <w:r>
        <w:rPr>
          <w:rFonts w:ascii="Times New Roman"/>
          <w:b w:val="false"/>
          <w:i w:val="false"/>
          <w:color w:val="000000"/>
          <w:sz w:val="28"/>
        </w:rPr>
        <w:t>                          7) экономикалық перспективалы аймақтарды</w:t>
      </w:r>
    </w:p>
    <w:p>
      <w:pPr>
        <w:spacing w:after="0"/>
        <w:ind w:left="0"/>
        <w:jc w:val="both"/>
      </w:pPr>
      <w:r>
        <w:rPr>
          <w:rFonts w:ascii="Times New Roman"/>
          <w:b w:val="false"/>
          <w:i w:val="false"/>
          <w:color w:val="000000"/>
          <w:sz w:val="28"/>
        </w:rPr>
        <w:t>                          жедел игеруге жәрдемдесуге;</w:t>
      </w:r>
    </w:p>
    <w:p>
      <w:pPr>
        <w:spacing w:after="0"/>
        <w:ind w:left="0"/>
        <w:jc w:val="both"/>
      </w:pPr>
      <w:r>
        <w:rPr>
          <w:rFonts w:ascii="Times New Roman"/>
          <w:b w:val="false"/>
          <w:i w:val="false"/>
          <w:color w:val="000000"/>
          <w:sz w:val="28"/>
        </w:rPr>
        <w:t>                          8) автомобиль көлiгiнiң жұмысымен байланысты</w:t>
      </w:r>
    </w:p>
    <w:p>
      <w:pPr>
        <w:spacing w:after="0"/>
        <w:ind w:left="0"/>
        <w:jc w:val="both"/>
      </w:pPr>
      <w:r>
        <w:rPr>
          <w:rFonts w:ascii="Times New Roman"/>
          <w:b w:val="false"/>
          <w:i w:val="false"/>
          <w:color w:val="000000"/>
          <w:sz w:val="28"/>
        </w:rPr>
        <w:t>                          зиянды заттардың түзiлуiн төмендетуге;</w:t>
      </w:r>
    </w:p>
    <w:p>
      <w:pPr>
        <w:spacing w:after="0"/>
        <w:ind w:left="0"/>
        <w:jc w:val="both"/>
      </w:pPr>
      <w:r>
        <w:rPr>
          <w:rFonts w:ascii="Times New Roman"/>
          <w:b w:val="false"/>
          <w:i w:val="false"/>
          <w:color w:val="000000"/>
          <w:sz w:val="28"/>
        </w:rPr>
        <w:t xml:space="preserve">                          9) автомобиль жолдарының жұмылдыру даярлығын     </w:t>
      </w:r>
    </w:p>
    <w:p>
      <w:pPr>
        <w:spacing w:after="0"/>
        <w:ind w:left="0"/>
        <w:jc w:val="both"/>
      </w:pPr>
      <w:r>
        <w:rPr>
          <w:rFonts w:ascii="Times New Roman"/>
          <w:b w:val="false"/>
          <w:i w:val="false"/>
          <w:color w:val="000000"/>
          <w:sz w:val="28"/>
        </w:rPr>
        <w:t>                          көтеруге мүмкiндiк 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Бағдарлама Қазақстан Республикасы Yкiметiнiң 2001 жылғы 29 мамырдағы N 726 </w:t>
      </w:r>
      <w:r>
        <w:rPr>
          <w:rFonts w:ascii="Times New Roman"/>
          <w:b w:val="false"/>
          <w:i w:val="false"/>
          <w:color w:val="000000"/>
          <w:sz w:val="28"/>
        </w:rPr>
        <w:t xml:space="preserve">P010726_ </w:t>
      </w:r>
      <w:r>
        <w:rPr>
          <w:rFonts w:ascii="Times New Roman"/>
          <w:b w:val="false"/>
          <w:i w:val="false"/>
          <w:color w:val="000000"/>
          <w:sz w:val="28"/>
        </w:rPr>
        <w:t xml:space="preserve">қаулысымен бекiтiлген Қазақстан Республикасының Автожол саласын дамытудың 2001-2008 жылдарға арналған тұжырымдамасына сәйкес, сондай-ақ Қазақстан Республикасының 2030 жылғы кезеңге арналған Даму стратегиясында белгiленген автомобиль жолдары саласындағы басымдықтар ескерiле отырып әзiрлендi. </w:t>
      </w:r>
      <w:r>
        <w:br/>
      </w:r>
      <w:r>
        <w:rPr>
          <w:rFonts w:ascii="Times New Roman"/>
          <w:b w:val="false"/>
          <w:i w:val="false"/>
          <w:color w:val="000000"/>
          <w:sz w:val="28"/>
        </w:rPr>
        <w:t xml:space="preserve">
      Бағдарламада 2001-2005 жылдардағы кезеңде халықаралық және республикалық маңызы бар автомобиль жолдарының жүк тасымалы қауырт учаскелерiнiң техникалық жай-күйiн қалпына келтiру, апатты көпiрлердi қайта жаңарту жөнiнде түбегейлi шаралар көзделедi. Бюджеттiк қаржыландыру көлемiн арттыру әрi автожол саласының нормативтiк, құқықтық және қаржылық базасын күшейту тәрiздi алда тұрған мiндеттердiң деңгейi мемлекеттiң тiкелей қатысуын талап етедi. </w:t>
      </w:r>
      <w:r>
        <w:br/>
      </w:r>
      <w:r>
        <w:rPr>
          <w:rFonts w:ascii="Times New Roman"/>
          <w:b w:val="false"/>
          <w:i w:val="false"/>
          <w:color w:val="000000"/>
          <w:sz w:val="28"/>
        </w:rPr>
        <w:t xml:space="preserve">
      Тұтас алғанда проблеманың сан қырлылығы, салада алда тұрған өзгерiстер санының көптiгi (ұдайы оң нәтижелi бола бермейтiн) Қазақстан Республикасында автомобиль жолдарын дамытудың дәйектi мемлекеттiк саясатының қажеттiгiн дәлелдейдi.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Мәселенiң бүгiнгi таңдағы жай-күйiн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экономикасындағы автомобиль жолдары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жолдары - Қазақстанның көлiк-коммуникациялық кешенiнiң маңызды элементтерiнің бiрi, оның тиiмдi жұмыс iстеуi және тұрақты дамуы бүгiнгi таңдағы жағдайда экономиканың өрлеуiне, халықтың тұрмыс жағдайының деңгейiн көтеруге және жақсартуға көшудiң маңызды факторына айналып отыр. </w:t>
      </w:r>
      <w:r>
        <w:br/>
      </w:r>
      <w:r>
        <w:rPr>
          <w:rFonts w:ascii="Times New Roman"/>
          <w:b w:val="false"/>
          <w:i w:val="false"/>
          <w:color w:val="000000"/>
          <w:sz w:val="28"/>
        </w:rPr>
        <w:t xml:space="preserve">
      Темiр жолдар мен су жолдарының салыстырмалы сиректiгi жағдайында Қазақстанда автомобиль жолдары басым, ал көптеген аймақтар үшiн тауарлар, құрылыс және агроөнеркәсiп жүктерi келiп түсетiн, өнiмдер әкетiлетiн, жолаушы тасымалдары жүзеге асырылатын бiрден бiр қатынас құралы болып табылады. </w:t>
      </w:r>
      <w:r>
        <w:br/>
      </w:r>
      <w:r>
        <w:rPr>
          <w:rFonts w:ascii="Times New Roman"/>
          <w:b w:val="false"/>
          <w:i w:val="false"/>
          <w:color w:val="000000"/>
          <w:sz w:val="28"/>
        </w:rPr>
        <w:t xml:space="preserve">
      Нарықтық жағдайда жүк жеткiзудi жеделдету және олардың басы бүтiндiгi аса маңызды факторларға айналады. Осы орайда жүк жөнелтушiлер, әсiресе жекеше сектор, қысқа жүк тасылымы аймағында (300 километрге дейiн) ғана емес, сонымен қатар үлкен қашықтықта (1500 - 2000 километр) да автомобиль көлiгiне қайта бағдарлана бастады. </w:t>
      </w:r>
      <w:r>
        <w:br/>
      </w:r>
      <w:r>
        <w:rPr>
          <w:rFonts w:ascii="Times New Roman"/>
          <w:b w:val="false"/>
          <w:i w:val="false"/>
          <w:color w:val="000000"/>
          <w:sz w:val="28"/>
        </w:rPr>
        <w:t xml:space="preserve">
      Өнеркәсiп және ауыл шаруашылығы өндiрiсiнiң, шағын және орта бизнестiң дамуына орай облысаралық тасымалдар, сондай-ақ iргелес мемлекеттермен байланыстар артуда. </w:t>
      </w:r>
      <w:r>
        <w:br/>
      </w:r>
      <w:r>
        <w:rPr>
          <w:rFonts w:ascii="Times New Roman"/>
          <w:b w:val="false"/>
          <w:i w:val="false"/>
          <w:color w:val="000000"/>
          <w:sz w:val="28"/>
        </w:rPr>
        <w:t xml:space="preserve">
      Қазақстанның Еуразия құрлығының кiндiгiнде орныққан географиялық жағдайы Азия-Еуропа қатынасындағы қалыптасып келе жатқан трансқұрлықтық бағыттардың көлiк магистральдарын пайдалану үшiн қолайлы алғышарттар туғызады, олардың көпшілігi өзiне қазақстандық автожол желiсiнiң учаскелерiн қамтиды. </w:t>
      </w:r>
      <w:r>
        <w:br/>
      </w:r>
      <w:r>
        <w:rPr>
          <w:rFonts w:ascii="Times New Roman"/>
          <w:b w:val="false"/>
          <w:i w:val="false"/>
          <w:color w:val="000000"/>
          <w:sz w:val="28"/>
        </w:rPr>
        <w:t xml:space="preserve">
      Халықаралық талдау орталықтарының бағалауынша, Оңтүстiк Шығыс және Шығыс Азия-Еуропа бағыттарындағы транзиттiк ағындар 330-400 миллиард АҚШ долларына бағаланады. Бұл ретте транзиттiк ағындардың 20%-ға жуығы темiр жол және автожол бағыттарымен Ресей Федерациясы және Қазақстан аумағы арқылы өтуi тиiс деп көзделедi. Транзиттiк тасымалдар үшiн алынатын алымдар - тiкелей бюджет кiрiсi болып табылады. </w:t>
      </w:r>
      <w:r>
        <w:br/>
      </w:r>
      <w:r>
        <w:rPr>
          <w:rFonts w:ascii="Times New Roman"/>
          <w:b w:val="false"/>
          <w:i w:val="false"/>
          <w:color w:val="000000"/>
          <w:sz w:val="28"/>
        </w:rPr>
        <w:t xml:space="preserve">
      Экономиканы дамыту мiндеттерi қуатты көлiк - коммуникация желiсiн құрып, модерлендiрудi талап етедi. Осы тұрғыда: халықаралық нарықтарға жаңа көлiк схемаларын тарту; көлiк магистральдарын модерлендiру; "Батыс- Шығыс" және "Солтүстiк-Оңтүстiк" бағытында схемаларды белсендiрек тарту; Каспий инфрақұрылымын озық қарқынмен тарту; "Алматы-Астана" автожолын қайта жаңартуды белсендiрек жүргiзу алда тұр. </w:t>
      </w:r>
      <w:r>
        <w:br/>
      </w:r>
      <w:r>
        <w:rPr>
          <w:rFonts w:ascii="Times New Roman"/>
          <w:b w:val="false"/>
          <w:i w:val="false"/>
          <w:color w:val="000000"/>
          <w:sz w:val="28"/>
        </w:rPr>
        <w:t xml:space="preserve">
      2000 жылдың соңына республикадағы автокөлiк құралдарының паркi 1,3 миллион бiрлiктi құрады. Жеңiл автокөлiк саны 1000 тұрғын адамға шаққанда 68 автомобильге дейiн жеттi және ұлғая түсуде. </w:t>
      </w:r>
      <w:r>
        <w:br/>
      </w:r>
      <w:r>
        <w:rPr>
          <w:rFonts w:ascii="Times New Roman"/>
          <w:b w:val="false"/>
          <w:i w:val="false"/>
          <w:color w:val="000000"/>
          <w:sz w:val="28"/>
        </w:rPr>
        <w:t xml:space="preserve">
      Сонымен бiрге автомобиль жолдарының техникалық деңгейінің төмендiгiнен, жекелеген көпiрлердiң апатты жағдайынан, қалаларға кiреберiс жолдардағы шамадан тыс нөпiрден автомобильдердiң жылдамдық мүмкiндiктерi iске қосылмайды, жанармай 1,3 - 1,5 есе көп шығындалады, жылжымалы құрамды жөндеу және қызмет көрсету шығындары 2,5 - 3,4 есе өседi, автомобильдердiң қызмет ету мерзiмi 20-30%-ға қысқарады. </w:t>
      </w:r>
      <w:r>
        <w:br/>
      </w:r>
      <w:r>
        <w:rPr>
          <w:rFonts w:ascii="Times New Roman"/>
          <w:b w:val="false"/>
          <w:i w:val="false"/>
          <w:color w:val="000000"/>
          <w:sz w:val="28"/>
        </w:rPr>
        <w:t xml:space="preserve">
      Осының бәрi кәсiпорындар мен тұрғын халық үшiн тауарлар, жұмыстар және көрсетiлетiн қызметтер құнындағы көлiк шығынын көбейтедi. </w:t>
      </w:r>
      <w:r>
        <w:br/>
      </w:r>
      <w:r>
        <w:rPr>
          <w:rFonts w:ascii="Times New Roman"/>
          <w:b w:val="false"/>
          <w:i w:val="false"/>
          <w:color w:val="000000"/>
          <w:sz w:val="28"/>
        </w:rPr>
        <w:t xml:space="preserve">
      Көлiктен тыс салада да, әсiресе агроөнеркәсiптiк секторда өнiмдi тасымалдау кезiнде бүлiнуi мен жоғалуы (картоп, көкөнiс, қызылша, сүт массасынан, малдың тiрiдей салмағынан 5-7%), сондай-ақ бұзылған автомобиль жолдары бойымен жылжитын автомобильдердiң егiн алқаптарын құртуы мен шаңға бөктiруi салдарынан орынсыз шығындар көп. </w:t>
      </w:r>
      <w:r>
        <w:br/>
      </w:r>
      <w:r>
        <w:rPr>
          <w:rFonts w:ascii="Times New Roman"/>
          <w:b w:val="false"/>
          <w:i w:val="false"/>
          <w:color w:val="000000"/>
          <w:sz w:val="28"/>
        </w:rPr>
        <w:t xml:space="preserve">
      2000 жылдың басында Қазақстанда 75 мыңға жуық нарыққа бейiмделген ауыл шаруашылық құрылымдары жұмыс iстедi, олардың 98%-ы жеке меншiкке негiзделген және де олардың қызметiнiң тиiмділігi жолсыздық салдарынан жапа шегуде. </w:t>
      </w:r>
      <w:r>
        <w:br/>
      </w:r>
      <w:r>
        <w:rPr>
          <w:rFonts w:ascii="Times New Roman"/>
          <w:b w:val="false"/>
          <w:i w:val="false"/>
          <w:color w:val="000000"/>
          <w:sz w:val="28"/>
        </w:rPr>
        <w:t xml:space="preserve">
      Тұтас алғанда жолдардың қанағаттанғысыз жай-күйiнiң салдарынан келген экономикалық залалды сарапшылар 1997 жылдың бағасымен 83 миллиард теңгеге бағалап отыр ("Қазақстан автомобиль жолдарының ақ кiтабы", 1997 жыл). </w:t>
      </w:r>
      <w:r>
        <w:br/>
      </w:r>
      <w:r>
        <w:rPr>
          <w:rFonts w:ascii="Times New Roman"/>
          <w:b w:val="false"/>
          <w:i w:val="false"/>
          <w:color w:val="000000"/>
          <w:sz w:val="28"/>
        </w:rPr>
        <w:t xml:space="preserve">
      Экономикалық шығындардан басқа жолдардың жай-күйi нашарлауының әлеуметтiк зардаптары бар. Жыл сайын жалпы пайдаланыстағы жолдарда жол-көлiк оқиғаларынан 900-ден астам адам қаза табады және 3 600-i жарақат алады. Қолайлы кiреберiс жолдары жоқ шалғай елдi мекендерден жастар ағылып кетуде және осыған байланысты кенттену тұтас проблемалар кешенiн туғызып отыр. </w:t>
      </w:r>
      <w:r>
        <w:br/>
      </w:r>
      <w:r>
        <w:rPr>
          <w:rFonts w:ascii="Times New Roman"/>
          <w:b w:val="false"/>
          <w:i w:val="false"/>
          <w:color w:val="000000"/>
          <w:sz w:val="28"/>
        </w:rPr>
        <w:t xml:space="preserve">
      Жолдардың нашар жай-күйі қоршаған ортаға терiс әсер ететiн зиянды заттардың атмосфераға таралуын ұлғайтады. </w:t>
      </w:r>
      <w:r>
        <w:br/>
      </w:r>
      <w:r>
        <w:rPr>
          <w:rFonts w:ascii="Times New Roman"/>
          <w:b w:val="false"/>
          <w:i w:val="false"/>
          <w:color w:val="000000"/>
          <w:sz w:val="28"/>
        </w:rPr>
        <w:t xml:space="preserve">
      Алдыңғы екi жылда өндiрiстiң жандануына байланысты республиканың автомобиль жолдарында көлiк ағынының артуы байқалады. Қазақстанның Экономикалық дамуының 2001-2005 жылдарға арналған индикативтiк жоспарына сәйкес экономиканың 45,6%-ға өсуi болжануда. Практика көрсетiп отырғандай, өндiрiстiң 1% өсiмi тасымал көлемiнiң 1,5-1,7%-ға дейiнгi өсiмiне әсер етедi, бұл өңдейтiн салаларда, құрылыс және агроөнеркәсiп кешендерiнде шикiзат пен өнiм тасымалдарының қайталанбалылығына байланысты. </w:t>
      </w:r>
      <w:r>
        <w:br/>
      </w:r>
      <w:r>
        <w:rPr>
          <w:rFonts w:ascii="Times New Roman"/>
          <w:b w:val="false"/>
          <w:i w:val="false"/>
          <w:color w:val="000000"/>
          <w:sz w:val="28"/>
        </w:rPr>
        <w:t xml:space="preserve">
      Республиканың өндіргiш күштерiнiң дамуы және автокөлiк паркiнiң ұлғаюы автомобиль жолдары желiсiн барабар дамыту қажеттiгiн айқындайды. Бұл үшiн объективтiк алғышарттар ретiнде: </w:t>
      </w:r>
      <w:r>
        <w:br/>
      </w:r>
      <w:r>
        <w:rPr>
          <w:rFonts w:ascii="Times New Roman"/>
          <w:b w:val="false"/>
          <w:i w:val="false"/>
          <w:color w:val="000000"/>
          <w:sz w:val="28"/>
        </w:rPr>
        <w:t xml:space="preserve">
      1) өңдеушi өнеркәсiп көлемiнiң, құрылыс пен ауыл шаруашылығының өсуiмен жалпы iшкi өнiмнiң өсуi; </w:t>
      </w:r>
      <w:r>
        <w:br/>
      </w:r>
      <w:r>
        <w:rPr>
          <w:rFonts w:ascii="Times New Roman"/>
          <w:b w:val="false"/>
          <w:i w:val="false"/>
          <w:color w:val="000000"/>
          <w:sz w:val="28"/>
        </w:rPr>
        <w:t xml:space="preserve">
      2) жүк және жолаушы тасымалдары көлемiнiң артуы; </w:t>
      </w:r>
      <w:r>
        <w:br/>
      </w:r>
      <w:r>
        <w:rPr>
          <w:rFonts w:ascii="Times New Roman"/>
          <w:b w:val="false"/>
          <w:i w:val="false"/>
          <w:color w:val="000000"/>
          <w:sz w:val="28"/>
        </w:rPr>
        <w:t xml:space="preserve">
      3) автомобиль паркiнің ұлғаюы және тұрғындардың автомобильденуi; </w:t>
      </w:r>
      <w:r>
        <w:br/>
      </w:r>
      <w:r>
        <w:rPr>
          <w:rFonts w:ascii="Times New Roman"/>
          <w:b w:val="false"/>
          <w:i w:val="false"/>
          <w:color w:val="000000"/>
          <w:sz w:val="28"/>
        </w:rPr>
        <w:t xml:space="preserve">
      4) транзиттiк тасымалдарды арттырудың ықтимал мүмкiндiктерi қызмет 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Жолдардың жай-күйiнiң сипаттамасы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Қазақстанда автомобиль жолдарының ұзақтығы 128 мың километрдi құрайды. Олардың 85,6 мың километрi - жалпы пайдаланыстағы жолдар және 42,4 мың километрi - технологиялық жолдар қызметiн атқаратын өнеркәсiп орындарына, кеніштерге, фермерлiк және орман шаруашылықтарына, басқа да өндiрiстерге кiреберiс түрiндегi шаруашылық жолдар. </w:t>
      </w:r>
      <w:r>
        <w:br/>
      </w:r>
      <w:r>
        <w:rPr>
          <w:rFonts w:ascii="Times New Roman"/>
          <w:b w:val="false"/>
          <w:i w:val="false"/>
          <w:color w:val="000000"/>
          <w:sz w:val="28"/>
        </w:rPr>
        <w:t xml:space="preserve">
      Жалпы пайдаланыстағы автомобиль жолдары маңыздылығы жөнiнен ұзындығы 12301 километр халықаралық маңызы бар жолдар, ұзындығы 10710 километр республикалық маңызы бар жолдар, ұзындығы 62636 километр жергiлiктi маңызы бар жолдар болып бөлiнедi. </w:t>
      </w:r>
      <w:r>
        <w:br/>
      </w:r>
      <w:r>
        <w:rPr>
          <w:rFonts w:ascii="Times New Roman"/>
          <w:b w:val="false"/>
          <w:i w:val="false"/>
          <w:color w:val="000000"/>
          <w:sz w:val="28"/>
        </w:rPr>
        <w:t xml:space="preserve">
      Халықаралық және республикалық маңызы бар жолдар жалпы пайдаланыстағы жолдардың 27%-ын ғана құрайтынына қарамастан, оларға автокөлiк тасымалының 50%-ы тиесiлi. </w:t>
      </w:r>
      <w:r>
        <w:br/>
      </w:r>
      <w:r>
        <w:rPr>
          <w:rFonts w:ascii="Times New Roman"/>
          <w:b w:val="false"/>
          <w:i w:val="false"/>
          <w:color w:val="000000"/>
          <w:sz w:val="28"/>
        </w:rPr>
        <w:t xml:space="preserve">
      Республикада өзiнiң сұлбасы мен ұзындығы бойынша жалпы пайдаланыстағы жолдар желiсi негiзiнен қалыптасқан. Оны толықтыру үшiн iргелес мемлекеттермен қосатын учаскелер (Бейнеу - Ақжiгiт - Нүкiс, Қызылорда - Үшқұдық - Бұхара, Ақтау - Бекдаш - Түркменбашы, Ұзынағаш - Быстровка (Кемин), сондай-ақ Ресейге шығатын бiрқатар жолдар) салу қажет. </w:t>
      </w:r>
      <w:r>
        <w:br/>
      </w:r>
      <w:r>
        <w:rPr>
          <w:rFonts w:ascii="Times New Roman"/>
          <w:b w:val="false"/>
          <w:i w:val="false"/>
          <w:color w:val="000000"/>
          <w:sz w:val="28"/>
        </w:rPr>
        <w:t xml:space="preserve">
      Автомобиль жолдарының техникалық жағдайы 1-кестеде көрсетiлген. Жалпы пайдаланыстағы жолдардың үлкен бөлiгi - 65% асфальтты-бетонды және қара қиыршық тасты, 29,3% - ұсақталған қиыршық тасты жолдар, бүгiнде төсемсiз, яғни топырақты күйiнде барлық желiнiң 5,3 пайызы қалып отыр. </w:t>
      </w:r>
      <w:r>
        <w:br/>
      </w:r>
      <w:r>
        <w:rPr>
          <w:rFonts w:ascii="Times New Roman"/>
          <w:b w:val="false"/>
          <w:i w:val="false"/>
          <w:color w:val="000000"/>
          <w:sz w:val="28"/>
        </w:rPr>
        <w:t xml:space="preserve">
      Халықаралық және республикалық маңызы бар автомобиль жолдарының деңгейi орташадан бiршама жоғары - мұнда жол сiлемiнiң 91% қатты төсемдi, 7,7% қиыршық тас төсемдi және 1,3% топырақты жол үзiктерi. Халықаралық және республикалық маңызы бар автожолдардың көп бөлiгi (86%) II-III техникалық санатқа жатады әрi көлiк жүретiн бөлiгiнiң енi 7-8 метр болатын екi қозғалыс жолағы бар. I техникалық санаттағы (4 қозғалыс жолағы) жолдар 685 километрдi құрайды (3,3%) - бұлар, негiзiнен, облыс орталықтары мен iрi елдi мекендерге кiреберiстер. </w:t>
      </w:r>
      <w:r>
        <w:br/>
      </w:r>
      <w:r>
        <w:rPr>
          <w:rFonts w:ascii="Times New Roman"/>
          <w:b w:val="false"/>
          <w:i w:val="false"/>
          <w:color w:val="000000"/>
          <w:sz w:val="28"/>
        </w:rPr>
        <w:t xml:space="preserve">
      Жалпы пайдаланыстағы жолдардың едәуiр үлкен сiлемiнiң (25087 километр) төсемi өтпелi тұрпатты, оның iшiнде 1759 километрi халықаралық және республикалық маңызы бар автожолдар. Жолдардың 4580 километрi төсемсiз (топырақ күйiнде), оның iшiнде 310 километрi - халықаралық және республикалық маңызы бар автожолдар желiсiнде (1, 6-қосымшалар). Аталған жол учаскелерi қозғалыс жылдамдығы бойынша да, автомобиль бiлiгiне түсетiн салмақ бойынша да талаптарға жауап бермейдi әрi жол қозғалысының қауiпсiздiгiн қамтамасыз ете алмайды. </w:t>
      </w:r>
      <w:r>
        <w:br/>
      </w:r>
      <w:r>
        <w:rPr>
          <w:rFonts w:ascii="Times New Roman"/>
          <w:b w:val="false"/>
          <w:i w:val="false"/>
          <w:color w:val="000000"/>
          <w:sz w:val="28"/>
        </w:rPr>
        <w:t xml:space="preserve">
      Аумақтық тұрғыда алғанда автомобиль жолдарының республиканың аймақтары бойынша тең бөлiнбеуi орын алады. Мысалы, Батыс Қазақстанның стратегиялық перспективалы аймағында (Батыс Қазақстан, Ақтөбе, Атырау, Маңғыстау облыстары) жалпы пайдаланыстағы автожолдар ұзындығы елдегi жолдардың 20%-ын құрайды. Бұл ретте аймақ жолдарының 13%-ы топырақ күйiнде, бұл орташа көрсеткiштен 2,6 есе нашар. </w:t>
      </w:r>
      <w:r>
        <w:br/>
      </w:r>
      <w:r>
        <w:rPr>
          <w:rFonts w:ascii="Times New Roman"/>
          <w:b w:val="false"/>
          <w:i w:val="false"/>
          <w:color w:val="000000"/>
          <w:sz w:val="28"/>
        </w:rPr>
        <w:t xml:space="preserve">
      Саланың басты техникалық проблемасы - жол төсемдерiнiң салмаққа төзiмдiлiк қабiлетiн үдемелi түрде жоғалтуы. Қазақстанда жолдардың едәуiр бөлiгi (86%) 60-80 жылдары, сол кезеңнiң нормативтiк талаптары бойынша автомобиль бiлiгiне түсетiн салмақ 6 тоннадан аспайтын мөлшермен жобаланып салынған. Бүгiнде жүрiп өтуi үшiн төлем алынбайтын бiлiкке түсер салмақ 10 тоннаға дейiн жеткiзiлген, бiрақ республиканың транзиттiк бағыттары бойынша осы салмақтан асатын көлiк жүредi, ал асқаны үшiн көзделген төлем жолдарға келтiрiлетiн залалды өтемейдi. </w:t>
      </w:r>
      <w:r>
        <w:br/>
      </w:r>
      <w:r>
        <w:rPr>
          <w:rFonts w:ascii="Times New Roman"/>
          <w:b w:val="false"/>
          <w:i w:val="false"/>
          <w:color w:val="000000"/>
          <w:sz w:val="28"/>
        </w:rPr>
        <w:t xml:space="preserve">
      Осы орайда бiрiншi кезектi мiндеттердiң қатарында республикада таяудағы бес жылға автомобиль жолдары мен көпiрлердiң техникалық мүмкiндiгiн ескере отырып, автокөлiк құралдарын өткiзу үшiн шектi жол берiлетiн салмақ параметрлерiн белгiлеуге байыпты қағидат қажет. Бұл жолдардың одан әрi бүлiнуiн тоқтатуға мүмкiндiк бередi. </w:t>
      </w:r>
      <w:r>
        <w:br/>
      </w:r>
      <w:r>
        <w:rPr>
          <w:rFonts w:ascii="Times New Roman"/>
          <w:b w:val="false"/>
          <w:i w:val="false"/>
          <w:color w:val="000000"/>
          <w:sz w:val="28"/>
        </w:rPr>
        <w:t xml:space="preserve">
      2001 жылдың басына (2000 жылғы күзде жолдарды техникалық тексеру) халықаралық және республикалық маңызы бар автожолдардың 5348 километрi немесе 23%-ының төсемдерiнде қауiптi ақаулар бар және бұзылу сатысында тұр. (3-қосымша). </w:t>
      </w:r>
      <w:r>
        <w:br/>
      </w:r>
      <w:r>
        <w:rPr>
          <w:rFonts w:ascii="Times New Roman"/>
          <w:b w:val="false"/>
          <w:i w:val="false"/>
          <w:color w:val="000000"/>
          <w:sz w:val="28"/>
        </w:rPr>
        <w:t xml:space="preserve">
      1993 жылмен салыстырғанда қозғалыс үшiн қауiптi учаскелер саны 6 еседен артық өстi, бұл да жолдардың жалпы пайдаланылу деңгейiнiң нашарлауына дәлел болады. Жалпы халықаралық және республикалық маңызы бар жол желiсiнде тексерiлген учаскелердiң тек 20%-ы ғана берiк және тегiс деуге болады (5-қосымша). Мұның өзi Ресейдiң федералдық жолдарындағы тиiстi көрсеткiштерден 2,5-3 есе нашар.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Көпiр шаруашылығы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Жалпы пайдаланыстағы автомобиль жолдарында 3099 көпiр және жалпы ұзындығы 117,6 мың текше метр жол өткелдерi бар (2-кесте), олардың 95% iргелi типтi, қалғандары ағаштан. Көпiрлердiң неғұрлым көп саны Алматы (100 километр жолға 6 көпiрден), Шығыс Қазақстан, Ақтөбе, Оңтүстiк Қазақстан облыстарында. </w:t>
      </w:r>
      <w:r>
        <w:br/>
      </w:r>
      <w:r>
        <w:rPr>
          <w:rFonts w:ascii="Times New Roman"/>
          <w:b w:val="false"/>
          <w:i w:val="false"/>
          <w:color w:val="000000"/>
          <w:sz w:val="28"/>
        </w:rPr>
        <w:t xml:space="preserve">
      Тексеруден өткен халықаралық және республикалық маңызы бар автомобиль жолдарындағы 947 көпiрдiң 224-i (22%) қанағаттанғысыз күйде және олардың сенiмдiлiгi 80%-ға ғана қамтамасыз етiлген. 65 көпiр жұмыс жүк көтерiмдiлiгi жобаланғаннан 50 және одан төмен пайыз апатты режимде пайдаланылады және жол берiлетiн салмақ пен габариттен асатын ауыр салмақты және iрi габариттi көлiк құралдарын өткiзудiң ерекше шарттарын сақтауды талап етедi (4-қосымша). Көпiрлердiң жай-күйi 3-кестеде бейнеленген. Әдетте, қанағаттанғысыз және апатты күйдегi көпiрлер 1957- 1965 жылдары сол кезеңнiң нормативтiк талаптары бойынша салынған және өз ресурстарын түгескен. </w:t>
      </w:r>
      <w:r>
        <w:br/>
      </w:r>
      <w:r>
        <w:rPr>
          <w:rFonts w:ascii="Times New Roman"/>
          <w:b w:val="false"/>
          <w:i w:val="false"/>
          <w:color w:val="000000"/>
          <w:sz w:val="28"/>
        </w:rPr>
        <w:t xml:space="preserve">
      Көпiрлердiң жалпы санының 30%-ынан астамы көлiк жүретiн өтетiн бөлiктiң габаритi бойынша талаптарға сәйкес келмейдi, бұл жол жүрiсi қауiпсiздiгi шарттарын нашарлатады. </w:t>
      </w:r>
      <w:r>
        <w:br/>
      </w:r>
      <w:r>
        <w:rPr>
          <w:rFonts w:ascii="Times New Roman"/>
          <w:b w:val="false"/>
          <w:i w:val="false"/>
          <w:color w:val="000000"/>
          <w:sz w:val="28"/>
        </w:rPr>
        <w:t xml:space="preserve">
      Тұтас алғанда түсетiн салмақ әсерiнен және уақтылы жөндеу болмағандықтан, жыл сайын халықаралық және республикалық маңызы бар жолдарда 10-15 көпiрдiң қанағаттанғысыз қалыптан апатты күйге көшу үрдiсi байқалады. Жалпы пайдаланыстағы жергiлiктi маңызы бар автомобиль жолдарында (бұдан әрi - жергiлiктi маңызы бар автожолдар) 79 көпiр апаттылар қатарына жатқызылған және 510 көпiр габариттерге сәйкес келмейдi.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Халықаралық бағыттар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Алдыңғы кезеңде республикада тарихи қалыптасқан бағыттар бойынша транзиттiк әлеует қалыптасты, оның негiзiн мемлекетаралық жол қатынасында тасымалдарды қамтамасыз ететiн бiрқатар көлiк бағыттары құрайды. Бұл ретте Қазақстан үшiн екi маңызды стратегиялық мәселе шешiледi: </w:t>
      </w:r>
      <w:r>
        <w:br/>
      </w:r>
      <w:r>
        <w:rPr>
          <w:rFonts w:ascii="Times New Roman"/>
          <w:b w:val="false"/>
          <w:i w:val="false"/>
          <w:color w:val="000000"/>
          <w:sz w:val="28"/>
        </w:rPr>
        <w:t xml:space="preserve">
      1) республиканың iшкiқұрлықтық мемлекет ретiнде теңiз порттарына шығуы; </w:t>
      </w:r>
      <w:r>
        <w:br/>
      </w:r>
      <w:r>
        <w:rPr>
          <w:rFonts w:ascii="Times New Roman"/>
          <w:b w:val="false"/>
          <w:i w:val="false"/>
          <w:color w:val="000000"/>
          <w:sz w:val="28"/>
        </w:rPr>
        <w:t xml:space="preserve">
      2) автокөлiктi үш негiзгi бағыт бойынша транзиттiк өткiзу: </w:t>
      </w:r>
      <w:r>
        <w:br/>
      </w:r>
      <w:r>
        <w:rPr>
          <w:rFonts w:ascii="Times New Roman"/>
          <w:b w:val="false"/>
          <w:i w:val="false"/>
          <w:color w:val="000000"/>
          <w:sz w:val="28"/>
        </w:rPr>
        <w:t xml:space="preserve">
      - Ресей, Еуропа, Балтық жағалауы елдерi; </w:t>
      </w:r>
      <w:r>
        <w:br/>
      </w:r>
      <w:r>
        <w:rPr>
          <w:rFonts w:ascii="Times New Roman"/>
          <w:b w:val="false"/>
          <w:i w:val="false"/>
          <w:color w:val="000000"/>
          <w:sz w:val="28"/>
        </w:rPr>
        <w:t xml:space="preserve">
      - Қытай, Жапония, Оңтүстiк Шығыс Азия елдерi; </w:t>
      </w:r>
      <w:r>
        <w:br/>
      </w:r>
      <w:r>
        <w:rPr>
          <w:rFonts w:ascii="Times New Roman"/>
          <w:b w:val="false"/>
          <w:i w:val="false"/>
          <w:color w:val="000000"/>
          <w:sz w:val="28"/>
        </w:rPr>
        <w:t xml:space="preserve">
      - Орта Азия, Кавказ сырты республикалары, Иран, Түркия. </w:t>
      </w:r>
      <w:r>
        <w:br/>
      </w:r>
      <w:r>
        <w:rPr>
          <w:rFonts w:ascii="Times New Roman"/>
          <w:b w:val="false"/>
          <w:i w:val="false"/>
          <w:color w:val="000000"/>
          <w:sz w:val="28"/>
        </w:rPr>
        <w:t xml:space="preserve">
      Осы бағыттардағы қазақстандық автожолдардың тиiстi бөлiктерi АТМЭӘК (ЭСКАТО) аясында Экономикалық ынтымақтастық ұйымдары елдерi түзетiн Азия тас жолдарына (АЛТИД жобасы); ТРАСЕКА жобасына (Еуропалық Одақ), сондай-ақ тiзбесi үкiметаралық келiсiммен (1998 жылғы 11 қыркүйектегi хаттама) бекiтiлген ТМД-ға қатысушы елдердiң халықаралық автомобиль жолдарының желiсiне (4-кесте) құрамдас бөлiм болып кiрдi. </w:t>
      </w:r>
      <w:r>
        <w:br/>
      </w:r>
      <w:r>
        <w:rPr>
          <w:rFonts w:ascii="Times New Roman"/>
          <w:b w:val="false"/>
          <w:i w:val="false"/>
          <w:color w:val="000000"/>
          <w:sz w:val="28"/>
        </w:rPr>
        <w:t xml:space="preserve">
      Сонымен, Қазақстанның автожолдар желiсi көптеген мемлекеттерге, iрi порттарға, көлiк тораптарына және терминалдарға шығатын автомобиль жолдарының Еуропалық және Азиялық қосалқы аймақтық жүйесiне шоғырланған. </w:t>
      </w:r>
      <w:r>
        <w:br/>
      </w:r>
      <w:r>
        <w:rPr>
          <w:rFonts w:ascii="Times New Roman"/>
          <w:b w:val="false"/>
          <w:i w:val="false"/>
          <w:color w:val="000000"/>
          <w:sz w:val="28"/>
        </w:rPr>
        <w:t xml:space="preserve">
      Қазақстанда осы жолдардың жалпы ұзақтығы 12,3 мың километр (7-қосымша). </w:t>
      </w:r>
      <w:r>
        <w:br/>
      </w:r>
      <w:r>
        <w:rPr>
          <w:rFonts w:ascii="Times New Roman"/>
          <w:b w:val="false"/>
          <w:i w:val="false"/>
          <w:color w:val="000000"/>
          <w:sz w:val="28"/>
        </w:rPr>
        <w:t xml:space="preserve">
      Қазақстанның транзиттiк бағыттары көбiнде магистральды жолдарға қойылатын талаптарға жауап бермейдi (бөлу және өтпежылдамдық жолақтарының болмауы, түрлi деңгейлердегi көлiк айрықтарының аздығы, кедергi қоршаулармен, жол таңбаларымен, жарықпен, жол сервисi объектiлерiмен қамтамасыз етiлуiнiң жеткiлiксiздiгi). Олардың техникалық жай-күйi 5-кестеде келтiрiлген. </w:t>
      </w:r>
      <w:r>
        <w:br/>
      </w:r>
      <w:r>
        <w:rPr>
          <w:rFonts w:ascii="Times New Roman"/>
          <w:b w:val="false"/>
          <w:i w:val="false"/>
          <w:color w:val="000000"/>
          <w:sz w:val="28"/>
        </w:rPr>
        <w:t xml:space="preserve">
      Жолдар сiлемiнiң 5%-ы ғана бiрiншi техникалық санатта, қалған бөлiгi (87%) - бұл ІІ және IІІ санаттағы жолдар, бұған қоса жолдардың 402 километрдей учаскелерi топырақ күйiнде және 770 километрi ұсақталған қиыршық тасты төсемдi. </w:t>
      </w:r>
      <w:r>
        <w:br/>
      </w:r>
      <w:r>
        <w:rPr>
          <w:rFonts w:ascii="Times New Roman"/>
          <w:b w:val="false"/>
          <w:i w:val="false"/>
          <w:color w:val="000000"/>
          <w:sz w:val="28"/>
        </w:rPr>
        <w:t xml:space="preserve">
      Қазiргi кезде және орта мерзiмдi перспективада халықаралық тасымалдар алты негiзгi бағытта жүзеге асырылады: </w:t>
      </w:r>
      <w:r>
        <w:br/>
      </w:r>
      <w:r>
        <w:rPr>
          <w:rFonts w:ascii="Times New Roman"/>
          <w:b w:val="false"/>
          <w:i w:val="false"/>
          <w:color w:val="000000"/>
          <w:sz w:val="28"/>
        </w:rPr>
        <w:t xml:space="preserve">
      1) Ташкент - Шымкент - Тараз - Алматы - Қорғас; </w:t>
      </w:r>
      <w:r>
        <w:br/>
      </w:r>
      <w:r>
        <w:rPr>
          <w:rFonts w:ascii="Times New Roman"/>
          <w:b w:val="false"/>
          <w:i w:val="false"/>
          <w:color w:val="000000"/>
          <w:sz w:val="28"/>
        </w:rPr>
        <w:t xml:space="preserve">
      2) Шымкент - Қызылорда - Ақтөбе - Орал - Самара; </w:t>
      </w:r>
      <w:r>
        <w:br/>
      </w:r>
      <w:r>
        <w:rPr>
          <w:rFonts w:ascii="Times New Roman"/>
          <w:b w:val="false"/>
          <w:i w:val="false"/>
          <w:color w:val="000000"/>
          <w:sz w:val="28"/>
        </w:rPr>
        <w:t xml:space="preserve">
      3) Алматы - Қарағанды - Астана - Петропавл; </w:t>
      </w:r>
      <w:r>
        <w:br/>
      </w:r>
      <w:r>
        <w:rPr>
          <w:rFonts w:ascii="Times New Roman"/>
          <w:b w:val="false"/>
          <w:i w:val="false"/>
          <w:color w:val="000000"/>
          <w:sz w:val="28"/>
        </w:rPr>
        <w:t xml:space="preserve">
      4) Астрахань - Атырау - Ақтау - Түркменстан шекарасы; </w:t>
      </w:r>
      <w:r>
        <w:br/>
      </w:r>
      <w:r>
        <w:rPr>
          <w:rFonts w:ascii="Times New Roman"/>
          <w:b w:val="false"/>
          <w:i w:val="false"/>
          <w:color w:val="000000"/>
          <w:sz w:val="28"/>
        </w:rPr>
        <w:t xml:space="preserve">
      5) Омбы - Павлодар - Семей - Майқапшағай; </w:t>
      </w:r>
      <w:r>
        <w:br/>
      </w:r>
      <w:r>
        <w:rPr>
          <w:rFonts w:ascii="Times New Roman"/>
          <w:b w:val="false"/>
          <w:i w:val="false"/>
          <w:color w:val="000000"/>
          <w:sz w:val="28"/>
        </w:rPr>
        <w:t xml:space="preserve">
      6) Астана - Қостанай - Челябi - Екатеринбург. </w:t>
      </w:r>
      <w:r>
        <w:br/>
      </w:r>
      <w:r>
        <w:rPr>
          <w:rFonts w:ascii="Times New Roman"/>
          <w:b w:val="false"/>
          <w:i w:val="false"/>
          <w:color w:val="000000"/>
          <w:sz w:val="28"/>
        </w:rPr>
        <w:t xml:space="preserve">
      Транзиттiк тасымалдар негiзiнен Орта Азия республикалары, Ресей, Қытай арасында жүредi. </w:t>
      </w:r>
      <w:r>
        <w:br/>
      </w:r>
      <w:r>
        <w:rPr>
          <w:rFonts w:ascii="Times New Roman"/>
          <w:b w:val="false"/>
          <w:i w:val="false"/>
          <w:color w:val="000000"/>
          <w:sz w:val="28"/>
        </w:rPr>
        <w:t xml:space="preserve">
      Жоғарыда көрсетiлген негiзгi алты бағыттың ұзақтығы 8,3 мың километрдi немесе транзиттi дәлiздердiң жалпы ұзындығының 67%-ын құрайды. Жол сiлемiнiң көпшілік бөлiгiнде (94%) асфальтбетонды және қара қиыршық тасты төсем бар, топырақты жол үзiктерi бiр бағытта ғана (төртiншiде). Алайда техникалық-пайдалану сипаттамалары (тегiстiк және мықтылық) бағыттардың көпшілiк бөлiгiнде қанағаттанғысыз, бұл 6-кестеден көрiнедi. </w:t>
      </w:r>
      <w:r>
        <w:br/>
      </w:r>
      <w:r>
        <w:rPr>
          <w:rFonts w:ascii="Times New Roman"/>
          <w:b w:val="false"/>
          <w:i w:val="false"/>
          <w:color w:val="000000"/>
          <w:sz w:val="28"/>
        </w:rPr>
        <w:t xml:space="preserve">
      Алты бағыттағы 443 көпiрдiң 38 көпiрi (4906 қума метр) ауыр салмақты және iрi ауқымды көлiк құралдарын өткiзудiң айрықша режимiнде, соның iшiнде Талас, Ассы, Бадан, Елек, Ырғыз, Жайық өзендерi арқылы өтетiн көпiрлер де апатты және апат алдындағы күйде. </w:t>
      </w:r>
      <w:r>
        <w:br/>
      </w:r>
      <w:r>
        <w:rPr>
          <w:rFonts w:ascii="Times New Roman"/>
          <w:b w:val="false"/>
          <w:i w:val="false"/>
          <w:color w:val="000000"/>
          <w:sz w:val="28"/>
        </w:rPr>
        <w:t xml:space="preserve">
      Жол бойындағы инфрақұрылым объектілерiнiң (техникалық қызмет көрсету станциялары, автомобильге май құю, тамақтанатын және демалатын орындар) деңгейi өте төмен, мұның өзi тасымалдаушылардың, жолаушылар мен автосаяхатшылардың еңбек етуi мен демалуының қалыпты режимiн жасауға септiгiн тигiзбейдi. Автокөлiктерге сапалы жанармай құйыларына да кепілдiк жоқ. </w:t>
      </w:r>
      <w:r>
        <w:br/>
      </w:r>
      <w:r>
        <w:rPr>
          <w:rFonts w:ascii="Times New Roman"/>
          <w:b w:val="false"/>
          <w:i w:val="false"/>
          <w:color w:val="000000"/>
          <w:sz w:val="28"/>
        </w:rPr>
        <w:t xml:space="preserve">
      Нәтижесiнде қазақстандық бағыттың неғұрлым қысқасының өзi шетел автотасымалдаушысын әдеттегi бағыттардан қазақстандыққа тартуда шешушi фактор болмайды, ал бағыттардың жай-күйiнiң нашарлауына байланысты керi үрдiстiң барын тiлге тиек етуге болады. </w:t>
      </w:r>
      <w:r>
        <w:br/>
      </w:r>
      <w:r>
        <w:rPr>
          <w:rFonts w:ascii="Times New Roman"/>
          <w:b w:val="false"/>
          <w:i w:val="false"/>
          <w:color w:val="000000"/>
          <w:sz w:val="28"/>
        </w:rPr>
        <w:t xml:space="preserve">
      Транзиттiк бағыттардың мәселелерiн шешудi бұдан әрi кейiнге қалдыру республиканың транзиттiк әлеуетiн жоғалтуға жетелеуi мүмкiн. </w:t>
      </w:r>
      <w:r>
        <w:br/>
      </w:r>
      <w:r>
        <w:rPr>
          <w:rFonts w:ascii="Times New Roman"/>
          <w:b w:val="false"/>
          <w:i w:val="false"/>
          <w:color w:val="000000"/>
          <w:sz w:val="28"/>
        </w:rPr>
        <w:t xml:space="preserve">
      Қазiргi таңда күллi iргелес мемлекеттер өздерiнiң транзиттiк бағыттарының дамуына зор көңiл бөлуде. </w:t>
      </w:r>
      <w:r>
        <w:br/>
      </w:r>
      <w:r>
        <w:rPr>
          <w:rFonts w:ascii="Times New Roman"/>
          <w:b w:val="false"/>
          <w:i w:val="false"/>
          <w:color w:val="000000"/>
          <w:sz w:val="28"/>
        </w:rPr>
        <w:t xml:space="preserve">
      Ресейде Моңғолия арқылы Қытайға шығатын "Қорған - Есiл - Омбы" автожолы қайта жаңартылуда. Бұл "Қорған - Петропавл - Омбы" учаскесiне балама жол. </w:t>
      </w:r>
      <w:r>
        <w:br/>
      </w:r>
      <w:r>
        <w:rPr>
          <w:rFonts w:ascii="Times New Roman"/>
          <w:b w:val="false"/>
          <w:i w:val="false"/>
          <w:color w:val="000000"/>
          <w:sz w:val="28"/>
        </w:rPr>
        <w:t xml:space="preserve">
      Өзбекстанда Қырғызстан арқылы Қытайға (Қашқар) шығатын "Ташкент - Әндiжан - Ош" автожолының құрылысы басталды. Түркменстан арқылы Каспий теңiзiне шығатын Ташкент - Бұхара бағытын қайта жаңарту қаралуда. </w:t>
      </w:r>
      <w:r>
        <w:br/>
      </w:r>
      <w:r>
        <w:rPr>
          <w:rFonts w:ascii="Times New Roman"/>
          <w:b w:val="false"/>
          <w:i w:val="false"/>
          <w:color w:val="000000"/>
          <w:sz w:val="28"/>
        </w:rPr>
        <w:t xml:space="preserve">
      Түркменстанда Түркменабад (бұрынғы Чарджоу қаласы) Ашғабат - Түркменбашы теңiз порты бағытында жол жобасы iске асырылуда. </w:t>
      </w:r>
      <w:r>
        <w:br/>
      </w:r>
      <w:r>
        <w:rPr>
          <w:rFonts w:ascii="Times New Roman"/>
          <w:b w:val="false"/>
          <w:i w:val="false"/>
          <w:color w:val="000000"/>
          <w:sz w:val="28"/>
        </w:rPr>
        <w:t xml:space="preserve">
      Аталған жобаларды iске асыру халықаралық тасымалдаушыларға өздерi үшiн тиiмдi шарттарда бағыттарды таңдауына мүмкiндік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 жұмыстарын қаржыландыру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2000 жылға дейiн республика жол желiлерiнiң нашарлауының тұрақты үрдiсi жол саласының дәйексiз қаржыландырылуымен байланысты. Егер 1992 жылы халықаралық және республикалық маңызы бар автожолдарға жұмсалған шығындар 798,1 миллион АҚШ долларын құраса, 1999 жылы олар 41 миллион долларға төмендеген (N 1-сурет). </w:t>
      </w:r>
      <w:r>
        <w:br/>
      </w:r>
      <w:r>
        <w:rPr>
          <w:rFonts w:ascii="Times New Roman"/>
          <w:b w:val="false"/>
          <w:i w:val="false"/>
          <w:color w:val="000000"/>
          <w:sz w:val="28"/>
        </w:rPr>
        <w:t xml:space="preserve">
      Жолдарды жете жөндемеу ұдайы түйдектелiп отырады да жыл сайын жол төсемдерiнiң жөндеу аралығында қызмет ету мерзiмiнiң қажеттi көлемiнен 90- 95% құрайды. 1994-2000 жылдары Қазақстанда жол желiсiнiң 1 километрiне 1,6 мың АҚШ доллары жұмсалды. Ресейде, Белоруссияда, Өзбекстанда бұл көрсеткiш 2-4 есе жоғары.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1-сурет. Қазақстандағы автомобиль жолдарына жасалатын шығыстар </w:t>
      </w:r>
      <w:r>
        <w:br/>
      </w:r>
      <w:r>
        <w:rPr>
          <w:rFonts w:ascii="Times New Roman"/>
          <w:b w:val="false"/>
          <w:i w:val="false"/>
          <w:color w:val="000000"/>
          <w:sz w:val="28"/>
        </w:rPr>
        <w:t xml:space="preserve">
               динамикасы. (Қағаздағы нұсқадан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Дамыған батыс елдерiнде автомобиль жолдарының бiр километрiн жөндеуге және күтуге кететiн шығындар: Францияда - 16 мың АҚШ долларын, Германияда - 27,2 мың АҚШ долларын, АҚШ-та - 17,6 мың АҚШ долларын құрайды. </w:t>
      </w:r>
      <w:r>
        <w:br/>
      </w:r>
      <w:r>
        <w:rPr>
          <w:rFonts w:ascii="Times New Roman"/>
          <w:b w:val="false"/>
          <w:i w:val="false"/>
          <w:color w:val="000000"/>
          <w:sz w:val="28"/>
        </w:rPr>
        <w:t xml:space="preserve">
      Саланы қаржыландыруды және жөндеу жұмыстарының көлемiн қысқарту нәтижесiнде төсемдерiнде ақаулары бар жол сілемi артты (ой-шұңқырлылық, ойдымдар, сызаттар, ойқы-шойқы жолтабаны) (N 2-сурет).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2-сурет. Төсемiнде ақаулары бар жолдардың ұзақтығының арту динамикасы. </w:t>
      </w:r>
      <w:r>
        <w:br/>
      </w:r>
      <w:r>
        <w:rPr>
          <w:rFonts w:ascii="Times New Roman"/>
          <w:b w:val="false"/>
          <w:i w:val="false"/>
          <w:color w:val="000000"/>
          <w:sz w:val="28"/>
        </w:rPr>
        <w:t xml:space="preserve">
      (Қағаздағы нұсқадан қараңыз.)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Республикада 1992-1998 жылдары жұмыс iстеген Жол қоры соңғы жылдары (1996-1998 жылдары) 100-130 миллион АҚШ долларына тең қаражатты тарта отырып, экономиканың құлдырау кезеңiнде саланың белгiлi бiр дәрежеде өмiр сүруiн қамтамасыз етуге мүмкiндiк бердi. Жол қорын реформалаудың және оны нарықтық экономикада жұмыс iстеу талаптарына жақындатудың елеулi қадамы 1998 жылдың 1 шiлдесiнен бастап Жол қорына өндiрiлетiн және сырттан әкелiнетiн жанармай мен дизельдi отыннан: бензиннiң 1 тоннасынан 4000 теңге және дизельдi жағармайдың 1 тоннасынан 3490 теңге мөлшерiнде алым аударып отыру туралы шешiмнiң қабылдануы болды (Қазақстан Республикасы Yкiметiнiң 1998 жылғы 1 шiлдедегi N 623 қаулысы). Осы қаржы көзiн енгiзу көптеген мемлекеттердiң тәжiрибесiмен қуатталады, онда аталмыш қаржы көзi жол жұмыстарын қаржыландырудың жалпы көлемiнiң 40-тан бастап 80 пайызына дерлiгiн құрайды. </w:t>
      </w:r>
      <w:r>
        <w:br/>
      </w:r>
      <w:r>
        <w:rPr>
          <w:rFonts w:ascii="Times New Roman"/>
          <w:b w:val="false"/>
          <w:i w:val="false"/>
          <w:color w:val="000000"/>
          <w:sz w:val="28"/>
        </w:rPr>
        <w:t xml:space="preserve">
      1999 жылдан бастап Жол қоры таратылды және жол жұмыстарын бюджеттен қаржыландыру жүзеге асырылады. </w:t>
      </w:r>
      <w:r>
        <w:br/>
      </w:r>
      <w:r>
        <w:rPr>
          <w:rFonts w:ascii="Times New Roman"/>
          <w:b w:val="false"/>
          <w:i w:val="false"/>
          <w:color w:val="000000"/>
          <w:sz w:val="28"/>
        </w:rPr>
        <w:t xml:space="preserve">
      2000 жылы жол жұмыстарын қаржыландыру артты. Республикалық бюджеттен 13,9 миллиард теңге бөлiндi. 2001 жылы автомобиль жолдарына 24,5 миллиард теңге бағыттау жоспарланып отыр, бұл бұрынғы жылдардағыдан әлдеқайда көп. Алайда қаржыландырудың осы деңгейi алдағы бес жылда сақталғанның өзiнде ол халықаралық және республикалық автожолдар желiсiн қалпына келтiру және оны күтiп ұстау жөнiндегi ағымдық шығыстарды қамтамасыз ету үшiн жеткiлiксiз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2001-2005 жылдардың орта мерзiмдi перспективасына көзделiп отырған автожол саласын дамыту халықаралық көлiк коммуникацияларына кiрiккен, жүк және жолаушы тасымалдарын мейлiнше аз шығынмен және тиiстi сервистiк қызметтер кешенiмен қамтамасыз ететiн экономика мен қоғамның барлық субъектiлерiне қол жетiмдi автомобиль жолдарының тиiмдi желiсiн жасаудың құрамдас бөлiгi болып табылады. </w:t>
      </w:r>
      <w:r>
        <w:br/>
      </w:r>
      <w:r>
        <w:rPr>
          <w:rFonts w:ascii="Times New Roman"/>
          <w:b w:val="false"/>
          <w:i w:val="false"/>
          <w:color w:val="000000"/>
          <w:sz w:val="28"/>
        </w:rPr>
        <w:t xml:space="preserve">
      2001-2005 жылдарға арналған Бағдарламаның мақсаты автожолдар саласын дамытудың 2001-2005 жылдар кезеңiне арналған мемлекеттiк саясаттың басымдықтарын айқындау болып табылады. </w:t>
      </w:r>
      <w:r>
        <w:br/>
      </w:r>
      <w:r>
        <w:rPr>
          <w:rFonts w:ascii="Times New Roman"/>
          <w:b w:val="false"/>
          <w:i w:val="false"/>
          <w:color w:val="000000"/>
          <w:sz w:val="28"/>
        </w:rPr>
        <w:t xml:space="preserve">
      Осы кезеңнiң мiндеттерi: </w:t>
      </w:r>
      <w:r>
        <w:br/>
      </w:r>
      <w:r>
        <w:rPr>
          <w:rFonts w:ascii="Times New Roman"/>
          <w:b w:val="false"/>
          <w:i w:val="false"/>
          <w:color w:val="000000"/>
          <w:sz w:val="28"/>
        </w:rPr>
        <w:t xml:space="preserve">
      1) халықаралық және республикалық маңызы бар автожолдар желiлерiнiң </w:t>
      </w:r>
    </w:p>
    <w:bookmarkEnd w:id="3"/>
    <w:bookmarkStart w:name="z21"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негізгі бағыттарын және желiлердi модерлендiру бойынша жұмыс көлемiн </w:t>
      </w:r>
    </w:p>
    <w:p>
      <w:pPr>
        <w:spacing w:after="0"/>
        <w:ind w:left="0"/>
        <w:jc w:val="both"/>
      </w:pPr>
      <w:r>
        <w:rPr>
          <w:rFonts w:ascii="Times New Roman"/>
          <w:b w:val="false"/>
          <w:i w:val="false"/>
          <w:color w:val="000000"/>
          <w:sz w:val="28"/>
        </w:rPr>
        <w:t>айқындау;</w:t>
      </w:r>
    </w:p>
    <w:p>
      <w:pPr>
        <w:spacing w:after="0"/>
        <w:ind w:left="0"/>
        <w:jc w:val="both"/>
      </w:pPr>
      <w:r>
        <w:rPr>
          <w:rFonts w:ascii="Times New Roman"/>
          <w:b w:val="false"/>
          <w:i w:val="false"/>
          <w:color w:val="000000"/>
          <w:sz w:val="28"/>
        </w:rPr>
        <w:t xml:space="preserve">     2) автомобиль жолдарын басқару және қаржыландыру жүйелерiн жетiлдiру </w:t>
      </w:r>
    </w:p>
    <w:p>
      <w:pPr>
        <w:spacing w:after="0"/>
        <w:ind w:left="0"/>
        <w:jc w:val="both"/>
      </w:pPr>
      <w:r>
        <w:rPr>
          <w:rFonts w:ascii="Times New Roman"/>
          <w:b w:val="false"/>
          <w:i w:val="false"/>
          <w:color w:val="000000"/>
          <w:sz w:val="28"/>
        </w:rPr>
        <w:t>және бөлiнген ресурстарды пайдалану тиiмдiлiгiн арттыру;</w:t>
      </w:r>
    </w:p>
    <w:p>
      <w:pPr>
        <w:spacing w:after="0"/>
        <w:ind w:left="0"/>
        <w:jc w:val="both"/>
      </w:pPr>
      <w:r>
        <w:rPr>
          <w:rFonts w:ascii="Times New Roman"/>
          <w:b w:val="false"/>
          <w:i w:val="false"/>
          <w:color w:val="000000"/>
          <w:sz w:val="28"/>
        </w:rPr>
        <w:t xml:space="preserve">     3) озық технологияларды енгiзу, жол жұмыстарының сапасын, қозғалыс </w:t>
      </w:r>
    </w:p>
    <w:p>
      <w:pPr>
        <w:spacing w:after="0"/>
        <w:ind w:left="0"/>
        <w:jc w:val="both"/>
      </w:pPr>
      <w:r>
        <w:rPr>
          <w:rFonts w:ascii="Times New Roman"/>
          <w:b w:val="false"/>
          <w:i w:val="false"/>
          <w:color w:val="000000"/>
          <w:sz w:val="28"/>
        </w:rPr>
        <w:t xml:space="preserve">қауiпсiздiгiн, жол бойындағы автосервис деңгейiн арттыру қоршаған ортаны </w:t>
      </w:r>
    </w:p>
    <w:p>
      <w:pPr>
        <w:spacing w:after="0"/>
        <w:ind w:left="0"/>
        <w:jc w:val="both"/>
      </w:pPr>
      <w:r>
        <w:rPr>
          <w:rFonts w:ascii="Times New Roman"/>
          <w:b w:val="false"/>
          <w:i w:val="false"/>
          <w:color w:val="000000"/>
          <w:sz w:val="28"/>
        </w:rPr>
        <w:t>қорғау жөнiндегi iс-шаралар кешенiн орындау;</w:t>
      </w:r>
    </w:p>
    <w:p>
      <w:pPr>
        <w:spacing w:after="0"/>
        <w:ind w:left="0"/>
        <w:jc w:val="both"/>
      </w:pPr>
      <w:r>
        <w:rPr>
          <w:rFonts w:ascii="Times New Roman"/>
          <w:b w:val="false"/>
          <w:i w:val="false"/>
          <w:color w:val="000000"/>
          <w:sz w:val="28"/>
        </w:rPr>
        <w:t xml:space="preserve">     4) автожол саласы қызметiнiң нормативтiк құқықтық базасын жетiлдiру </w:t>
      </w:r>
    </w:p>
    <w:p>
      <w:pPr>
        <w:spacing w:after="0"/>
        <w:ind w:left="0"/>
        <w:jc w:val="both"/>
      </w:pPr>
      <w:r>
        <w:rPr>
          <w:rFonts w:ascii="Times New Roman"/>
          <w:b w:val="false"/>
          <w:i w:val="false"/>
          <w:color w:val="000000"/>
          <w:sz w:val="28"/>
        </w:rPr>
        <w:t>болып айқындалды.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Бағдарламаны iске асырудың негiзгi бағыттары және тетiгi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және республикалық маңызы бар автожолдар</w:t>
      </w:r>
    </w:p>
    <w:p>
      <w:pPr>
        <w:spacing w:after="0"/>
        <w:ind w:left="0"/>
        <w:jc w:val="both"/>
      </w:pPr>
      <w:r>
        <w:rPr>
          <w:rFonts w:ascii="Times New Roman"/>
          <w:b w:val="false"/>
          <w:i w:val="false"/>
          <w:color w:val="000000"/>
          <w:sz w:val="28"/>
        </w:rPr>
        <w:t>               желiсiн модерлендiрудiң басым бағыттары және</w:t>
      </w:r>
    </w:p>
    <w:p>
      <w:pPr>
        <w:spacing w:after="0"/>
        <w:ind w:left="0"/>
        <w:jc w:val="both"/>
      </w:pPr>
      <w:r>
        <w:rPr>
          <w:rFonts w:ascii="Times New Roman"/>
          <w:b w:val="false"/>
          <w:i w:val="false"/>
          <w:color w:val="000000"/>
          <w:sz w:val="28"/>
        </w:rPr>
        <w:t>                 желiлерiн жаңарту бойынша жұмыстар көлемi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Қолда бар ресурстарды шоғырландыру қамтамасыз етiлетiн басым бағыттар </w:t>
      </w:r>
    </w:p>
    <w:p>
      <w:pPr>
        <w:spacing w:after="0"/>
        <w:ind w:left="0"/>
        <w:jc w:val="both"/>
      </w:pPr>
      <w:r>
        <w:rPr>
          <w:rFonts w:ascii="Times New Roman"/>
          <w:b w:val="false"/>
          <w:i w:val="false"/>
          <w:color w:val="000000"/>
          <w:sz w:val="28"/>
        </w:rPr>
        <w:t>болып мыналар айқындалады:</w:t>
      </w:r>
    </w:p>
    <w:p>
      <w:pPr>
        <w:spacing w:after="0"/>
        <w:ind w:left="0"/>
        <w:jc w:val="both"/>
      </w:pPr>
      <w:r>
        <w:rPr>
          <w:rFonts w:ascii="Times New Roman"/>
          <w:b w:val="false"/>
          <w:i w:val="false"/>
          <w:color w:val="000000"/>
          <w:sz w:val="28"/>
        </w:rPr>
        <w:t>     1) алдыңғы кезеңде басталған объектiлердi салу мен оңалтуды аяқтау;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облысаралық және аймақаралық көлiк байланыстарын қамтамасыз ететiн жүк тасымалы қауырт бағыттарда бұзылған учаскелердi қайта жаңарту және күрделi жөндеу; </w:t>
      </w:r>
      <w:r>
        <w:br/>
      </w:r>
      <w:r>
        <w:rPr>
          <w:rFonts w:ascii="Times New Roman"/>
          <w:b w:val="false"/>
          <w:i w:val="false"/>
          <w:color w:val="000000"/>
          <w:sz w:val="28"/>
        </w:rPr>
        <w:t xml:space="preserve">
      3) апатты көпірлердi қайта жаңарту; </w:t>
      </w:r>
      <w:r>
        <w:br/>
      </w:r>
      <w:r>
        <w:rPr>
          <w:rFonts w:ascii="Times New Roman"/>
          <w:b w:val="false"/>
          <w:i w:val="false"/>
          <w:color w:val="000000"/>
          <w:sz w:val="28"/>
        </w:rPr>
        <w:t xml:space="preserve">
      4) перспективалы және транзиттiк бағыттарда жекелеген жол учаскелерiн салу; </w:t>
      </w:r>
      <w:r>
        <w:br/>
      </w:r>
      <w:r>
        <w:rPr>
          <w:rFonts w:ascii="Times New Roman"/>
          <w:b w:val="false"/>
          <w:i w:val="false"/>
          <w:color w:val="000000"/>
          <w:sz w:val="28"/>
        </w:rPr>
        <w:t xml:space="preserve">
      5) автомобиль жолдарын алдын ала профилактикалық жөндеу, сондай-ақ қысқы күтiп ұстау жұмыстарының көлемiн ұлғайту. </w:t>
      </w:r>
      <w:r>
        <w:br/>
      </w:r>
      <w:r>
        <w:rPr>
          <w:rFonts w:ascii="Times New Roman"/>
          <w:b w:val="false"/>
          <w:i w:val="false"/>
          <w:color w:val="000000"/>
          <w:sz w:val="28"/>
        </w:rPr>
        <w:t xml:space="preserve">
      Автомобиль жолдарын жыл сайынғы техникалық тексеру және жол төсемдерiнiң берiктiгi көрсеткiштерiн құрал-аспаптармен бағалау материалдары және орындалған техникалық-экономикалық негiздемелер бойынша қайта жаңарту мен жөндеудi талап ететiн жол желiлерiнiң бөлiктерi айқындалды. </w:t>
      </w:r>
      <w:r>
        <w:br/>
      </w:r>
      <w:r>
        <w:rPr>
          <w:rFonts w:ascii="Times New Roman"/>
          <w:b w:val="false"/>
          <w:i w:val="false"/>
          <w:color w:val="000000"/>
          <w:sz w:val="28"/>
        </w:rPr>
        <w:t xml:space="preserve">
      2001-2005 жылдардағы кезеңге мынадай жұмыстарды орындау көзделедi. </w:t>
      </w:r>
      <w:r>
        <w:br/>
      </w:r>
      <w:r>
        <w:rPr>
          <w:rFonts w:ascii="Times New Roman"/>
          <w:b w:val="false"/>
          <w:i w:val="false"/>
          <w:color w:val="000000"/>
          <w:sz w:val="28"/>
        </w:rPr>
        <w:t xml:space="preserve">
      Алты негiзгi жүк тасымалы қауырт магистральда 3 801 километр жолды оңалту, салу, қайта жаңарту көзделiп отыр, оның iшiнде: оңалту - 1 255 километр, қайта жаңарту - 2050 километр; қиыршық тас төсемдi қара қиыршық тас төсеммен ауыстыру - 396 километр; жаңа жол учаскелерiн салу - 100 километр. Бұл жұмыстардың көлемi бағыттар тұрғысында 7-кестеде көрсетiлген. </w:t>
      </w:r>
      <w:r>
        <w:br/>
      </w:r>
      <w:r>
        <w:rPr>
          <w:rFonts w:ascii="Times New Roman"/>
          <w:b w:val="false"/>
          <w:i w:val="false"/>
          <w:color w:val="000000"/>
          <w:sz w:val="28"/>
        </w:rPr>
        <w:t xml:space="preserve">
      Басқа халықаралық және республикалық маңызы бар автожолдарда: оңалту - 502 километр, 393 километр төсемдердi күрделi жөндеу, 7429 километрдi орташа жөндеу, Қызыләскер-Киров (54 километр), Лениногор-Ресей шекарасы (62 километр), Бейнеу-Ақжiгiт-Өзбекстан (31 километр), Үшарал-Достық жолын қайта жаңарту (184 километр) және Қызылорда-Жезқазған жолы учаскесiнiң (187 километр) төсемiн қара қиыршық тас төсеммен ауыстыру жоспарланып отыр. Аталған жұмыс көлемi 8-кестеде келтiрiлген. </w:t>
      </w:r>
      <w:r>
        <w:br/>
      </w:r>
      <w:r>
        <w:rPr>
          <w:rFonts w:ascii="Times New Roman"/>
          <w:b w:val="false"/>
          <w:i w:val="false"/>
          <w:color w:val="000000"/>
          <w:sz w:val="28"/>
        </w:rPr>
        <w:t xml:space="preserve">
      65 көпiрдi қайта жаңарту, Орал қаласындағы Орал өзенi арқылы өтетiн көпiр құрылысын аяқтау, Қызылорда қаласы ауданында Сырдария өзенi арқылы өтетiн көпiр және Астрахань-Атырау автожолында Қиғаш өзені арқылы өтетiн көпiр салу көзделiп отыр. </w:t>
      </w:r>
      <w:r>
        <w:br/>
      </w:r>
      <w:r>
        <w:rPr>
          <w:rFonts w:ascii="Times New Roman"/>
          <w:b w:val="false"/>
          <w:i w:val="false"/>
          <w:color w:val="000000"/>
          <w:sz w:val="28"/>
        </w:rPr>
        <w:t xml:space="preserve">
      Тұтас алғанда халықаралық және республикалық маңызы бар автожолдар желiсiндегi жол жұмыстарына қажеттi шығындар 2001-2005 жылдарға - 254,9 миллиард теңгенi немесе 1577,9 миллион АҚШ долларын құрайды. </w:t>
      </w:r>
      <w:r>
        <w:br/>
      </w:r>
      <w:r>
        <w:rPr>
          <w:rFonts w:ascii="Times New Roman"/>
          <w:b w:val="false"/>
          <w:i w:val="false"/>
          <w:color w:val="000000"/>
          <w:sz w:val="28"/>
        </w:rPr>
        <w:t xml:space="preserve">
      2001 жылдың жоспарында республикалық бюджеттiк бағдарламалар бойынша 24,5 миллиард теңге (163 миллион доллар) көзделген. Қалған кезеңге (2002- 2005 жылдар) жол жұмыстарына жыл сайын орташа алғанда 62,7 миллиард теңге немесе 380 миллион АҚШ долларын бағыттау қажет. </w:t>
      </w:r>
      <w:r>
        <w:br/>
      </w:r>
      <w:r>
        <w:rPr>
          <w:rFonts w:ascii="Times New Roman"/>
          <w:b w:val="false"/>
          <w:i w:val="false"/>
          <w:color w:val="000000"/>
          <w:sz w:val="28"/>
        </w:rPr>
        <w:t xml:space="preserve">
      Көзделген шаралардың нәтижесiнде мынадай жұмыс көлемi орындалады: 1757 километрдi оңалту; 2234 километрдi қайта жаңарту; 11 300 километрдi күрделi және орташа жөндеу (9-кесте); 65 көпiр қайта жаңартылады; 583 километр қара қиыршық тас тұрпатты төсемге ауыстырылады; 259 километр жаңа жол салынады. </w:t>
      </w:r>
      <w:r>
        <w:br/>
      </w:r>
      <w:r>
        <w:rPr>
          <w:rFonts w:ascii="Times New Roman"/>
          <w:b w:val="false"/>
          <w:i w:val="false"/>
          <w:color w:val="000000"/>
          <w:sz w:val="28"/>
        </w:rPr>
        <w:t xml:space="preserve">
      Барлығы 16 133 километр халықаралық және республикалық маңызы бар автожолдардың техникалық жай-күйi жақсартылатын болады. </w:t>
      </w:r>
      <w:r>
        <w:br/>
      </w:r>
      <w:r>
        <w:rPr>
          <w:rFonts w:ascii="Times New Roman"/>
          <w:b w:val="false"/>
          <w:i w:val="false"/>
          <w:color w:val="000000"/>
          <w:sz w:val="28"/>
        </w:rPr>
        <w:t xml:space="preserve">
      Жолдарды жөндеудiң аталған көлемдерi жол төсемдерiнiң жөндеуаралық қажеттi қызмет ету мерзiмдерi бойынша 65-70% құрайды. Бұлар халықаралық және республикалық маңызы бар автожолдар желiсiнiң негiзгi жүк тасымалы қауырт және перспективалы бағыттарының техникалық-пайдалану көрсеткiштерiн қалпына келтiру жөнiнде бiрiншi кезектi болып табылады. </w:t>
      </w:r>
      <w:r>
        <w:br/>
      </w:r>
      <w:r>
        <w:rPr>
          <w:rFonts w:ascii="Times New Roman"/>
          <w:b w:val="false"/>
          <w:i w:val="false"/>
          <w:color w:val="000000"/>
          <w:sz w:val="28"/>
        </w:rPr>
        <w:t>
 </w:t>
      </w:r>
      <w:r>
        <w:br/>
      </w:r>
      <w:r>
        <w:rPr>
          <w:rFonts w:ascii="Times New Roman"/>
          <w:b w:val="false"/>
          <w:i w:val="false"/>
          <w:color w:val="000000"/>
          <w:sz w:val="28"/>
        </w:rPr>
        <w:t xml:space="preserve">
       Автомобиль жолдарын басқару мен қаржыландыру жүйесiн жетiлдiру </w:t>
      </w:r>
      <w:r>
        <w:br/>
      </w:r>
      <w:r>
        <w:rPr>
          <w:rFonts w:ascii="Times New Roman"/>
          <w:b w:val="false"/>
          <w:i w:val="false"/>
          <w:color w:val="000000"/>
          <w:sz w:val="28"/>
        </w:rPr>
        <w:t xml:space="preserve">
           және бөлiнген ресурстарды пайдалану тиiмділігiн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2001-2003 жылдары халықаралық және республикалық маңызы бар автожолдар мен көпiрлердiң жағдайы туралы деректер банкiнің негiзiнде қолда бар ресурстарды аймақтар мен бағыттар бойынша жолдарды салуға, жөндеуге және күтiп ұстауға, жобалауға және тиiмдi бөлуге мүмкiндiк беретiн жолдардың көлiк - пайдаланылу жай-күйiне диагностика жасау және болжау жүйесiн пысықтап, қолданысқа енгiзу iсi алда тұр. </w:t>
      </w:r>
      <w:r>
        <w:br/>
      </w:r>
      <w:r>
        <w:rPr>
          <w:rFonts w:ascii="Times New Roman"/>
          <w:b w:val="false"/>
          <w:i w:val="false"/>
          <w:color w:val="000000"/>
          <w:sz w:val="28"/>
        </w:rPr>
        <w:t xml:space="preserve">
      Көлiк және коммуникациялар министрлiгiнiң жол саясатын автомобиль жолдарын басқару жөнiндегi жергiлiктi атқарушы органдармен үйлестiруi республикада ортақ пайдаланыстағы жолдардың қызмет етуi жөнiндегi мiндеттердi неғұрлым тиiмдi шешуге мүмкiндiк бередi. </w:t>
      </w:r>
      <w:r>
        <w:br/>
      </w:r>
      <w:r>
        <w:rPr>
          <w:rFonts w:ascii="Times New Roman"/>
          <w:b w:val="false"/>
          <w:i w:val="false"/>
          <w:color w:val="000000"/>
          <w:sz w:val="28"/>
        </w:rPr>
        <w:t xml:space="preserve">
      Бұл өзара iс-қимыл мынадай жолдармен жүзеге асырылмақ: </w:t>
      </w:r>
      <w:r>
        <w:br/>
      </w:r>
      <w:r>
        <w:rPr>
          <w:rFonts w:ascii="Times New Roman"/>
          <w:b w:val="false"/>
          <w:i w:val="false"/>
          <w:color w:val="000000"/>
          <w:sz w:val="28"/>
        </w:rPr>
        <w:t xml:space="preserve">
      1) аймақтық автомобиль жолдарын дамыту бағдарламаларын бiрлесiп әзiрлеуге қатысу; </w:t>
      </w:r>
      <w:r>
        <w:br/>
      </w:r>
      <w:r>
        <w:rPr>
          <w:rFonts w:ascii="Times New Roman"/>
          <w:b w:val="false"/>
          <w:i w:val="false"/>
          <w:color w:val="000000"/>
          <w:sz w:val="28"/>
        </w:rPr>
        <w:t xml:space="preserve">
      2) жол шаруашылығының нормативтiк және құқықтық базасын дайындау; </w:t>
      </w:r>
      <w:r>
        <w:br/>
      </w:r>
      <w:r>
        <w:rPr>
          <w:rFonts w:ascii="Times New Roman"/>
          <w:b w:val="false"/>
          <w:i w:val="false"/>
          <w:color w:val="000000"/>
          <w:sz w:val="28"/>
        </w:rPr>
        <w:t xml:space="preserve">
      3) жергілiктi маңызы бар автожолдар құрылысы (қайта жаңарту) туралы шешiмдердi үйлестiру; </w:t>
      </w:r>
      <w:r>
        <w:br/>
      </w:r>
      <w:r>
        <w:rPr>
          <w:rFonts w:ascii="Times New Roman"/>
          <w:b w:val="false"/>
          <w:i w:val="false"/>
          <w:color w:val="000000"/>
          <w:sz w:val="28"/>
        </w:rPr>
        <w:t xml:space="preserve">
      4) жолдарды жөндеумен және күтумен айналысатын жол саласы мамандарының бiлiктілiгiн арттыру жөнiндегi бiрлескен шараларды әзiрлеп iске асыру; </w:t>
      </w:r>
      <w:r>
        <w:br/>
      </w:r>
      <w:r>
        <w:rPr>
          <w:rFonts w:ascii="Times New Roman"/>
          <w:b w:val="false"/>
          <w:i w:val="false"/>
          <w:color w:val="000000"/>
          <w:sz w:val="28"/>
        </w:rPr>
        <w:t xml:space="preserve">
      5) жергiлiктi маңызы бар жолдарды және көпiрлердi тексеру, деректер банкiн түзу, жолдарды жөндеу мен күтiп ұстаудың жаңа технологияларын енгiзу, экологиялық қауiпсiздiк, техникалық бақылауды жүзеге асыру мәселелерiнде аймақтарға жәрдем көрсету. </w:t>
      </w:r>
      <w:r>
        <w:br/>
      </w:r>
      <w:r>
        <w:rPr>
          <w:rFonts w:ascii="Times New Roman"/>
          <w:b w:val="false"/>
          <w:i w:val="false"/>
          <w:color w:val="000000"/>
          <w:sz w:val="28"/>
        </w:rPr>
        <w:t xml:space="preserve">
      Ресурстардың пайдаланылу тиiмдiлiгiн арттыру мақсатында мыналар көзделедi: </w:t>
      </w:r>
      <w:r>
        <w:br/>
      </w:r>
      <w:r>
        <w:rPr>
          <w:rFonts w:ascii="Times New Roman"/>
          <w:b w:val="false"/>
          <w:i w:val="false"/>
          <w:color w:val="000000"/>
          <w:sz w:val="28"/>
        </w:rPr>
        <w:t xml:space="preserve">
      1) жаңа техника мен алдыңғы қатарлы технологияларды енгiзудi ескере отырып жол құрылысында, жөндеуде және күтiп ұстауда баға түзілімiнiң нормативтiк базасын қайта өңдеу; </w:t>
      </w:r>
      <w:r>
        <w:br/>
      </w:r>
      <w:r>
        <w:rPr>
          <w:rFonts w:ascii="Times New Roman"/>
          <w:b w:val="false"/>
          <w:i w:val="false"/>
          <w:color w:val="000000"/>
          <w:sz w:val="28"/>
        </w:rPr>
        <w:t xml:space="preserve">
      2) жолдарды жобалау, салу, күрделi және орташа жөндеу тапсырыстарын орналастыруды конкурстық негiзде iске асыру, мұның өзi кәсіпорындардың меншiк түрiне қарамастан жол жұмыстарының нарығына бiлiктiлiгi жоғары орындаушыларды iрiктеп алу мүмкiндiгiне тең қол жеткiзудi қамтамасыз етедi; </w:t>
      </w:r>
      <w:r>
        <w:br/>
      </w:r>
      <w:r>
        <w:rPr>
          <w:rFonts w:ascii="Times New Roman"/>
          <w:b w:val="false"/>
          <w:i w:val="false"/>
          <w:color w:val="000000"/>
          <w:sz w:val="28"/>
        </w:rPr>
        <w:t xml:space="preserve">
      3) автожол саласында қаражат пен мемлекеттiк мүліктiң мақсатты және тиiмдi пайдаланылуын тексеру тетiгiн қатаңдату. </w:t>
      </w:r>
      <w:r>
        <w:br/>
      </w:r>
      <w:r>
        <w:rPr>
          <w:rFonts w:ascii="Times New Roman"/>
          <w:b w:val="false"/>
          <w:i w:val="false"/>
          <w:color w:val="000000"/>
          <w:sz w:val="28"/>
        </w:rPr>
        <w:t xml:space="preserve">
      Нарық талаптарына қатысты автожол саласын одан әрi реформалау автомобиль жолдарын дамытудың қаржылық базасын жетiлдiрудi талап етедi. </w:t>
      </w:r>
      <w:r>
        <w:br/>
      </w:r>
      <w:r>
        <w:rPr>
          <w:rFonts w:ascii="Times New Roman"/>
          <w:b w:val="false"/>
          <w:i w:val="false"/>
          <w:color w:val="000000"/>
          <w:sz w:val="28"/>
        </w:rPr>
        <w:t xml:space="preserve">
      Бұл жоспарда 2002-2003 жылдары халықаралық сарапшылардың қатысуымен әлемдiк практикаға сәйкес орталық атқарушы органдарда және Республика Yкiметiнде қарау үшiн автомобиль жолдарын қаржыландыру жүйесiн жетiлдiру жөнiндегi ұсыныстар әзiрленедi. </w:t>
      </w:r>
      <w:r>
        <w:br/>
      </w:r>
      <w:r>
        <w:rPr>
          <w:rFonts w:ascii="Times New Roman"/>
          <w:b w:val="false"/>
          <w:i w:val="false"/>
          <w:color w:val="000000"/>
          <w:sz w:val="28"/>
        </w:rPr>
        <w:t xml:space="preserve">
      Бұл ретте автомобиль жолдарын салу, қайта жаңарту, сондай-ақ бiрқатар ақылы жол объектiлерiн құру мақсатында банк, сақтандыру, басқа да қаржы институттарының қаражатын тарту, бағалы қағаздар шығару мүмкiндiгiн қарастыру көзделедi. </w:t>
      </w:r>
      <w:r>
        <w:br/>
      </w:r>
      <w:r>
        <w:rPr>
          <w:rFonts w:ascii="Times New Roman"/>
          <w:b w:val="false"/>
          <w:i w:val="false"/>
          <w:color w:val="000000"/>
          <w:sz w:val="28"/>
        </w:rPr>
        <w:t xml:space="preserve">
      Ақылы объектiлер ретiнде қолданыстағы немесе салынып бiтпеген автомобиль жолдары, көпiрлер және жолөтпелер, сондай-ақ жаңадан салынатын осы iспеттес объектiлер қарастырылуы мүмкiн. Ақылы жолдар, көпiрлер, жолөтпелер салу осы бағытта ақысыз балама жолсапар болған ретте мүмкiн. </w:t>
      </w:r>
      <w:r>
        <w:br/>
      </w:r>
      <w:r>
        <w:rPr>
          <w:rFonts w:ascii="Times New Roman"/>
          <w:b w:val="false"/>
          <w:i w:val="false"/>
          <w:color w:val="000000"/>
          <w:sz w:val="28"/>
        </w:rPr>
        <w:t xml:space="preserve">
      Жолсапар үшiн төлемақы мөлшерi сапардың жайлылығын арттыру және жылдамдықты жоғарылату, тасымалдардың өзiндiк құнын төмендету, жолда болу уақыты мен жанармай шығынын қысқарту, сондай-ақ жол-көлiк оқиғаларының қатерiн азайту есебiнен жол пайдаланушылар алатын пайданы ескеруге тиiс. </w:t>
      </w:r>
      <w:r>
        <w:br/>
      </w:r>
      <w:r>
        <w:rPr>
          <w:rFonts w:ascii="Times New Roman"/>
          <w:b w:val="false"/>
          <w:i w:val="false"/>
          <w:color w:val="000000"/>
          <w:sz w:val="28"/>
        </w:rPr>
        <w:t xml:space="preserve">
      Ақылы жол объектiлерiн салу және пайдалану үшiн тиiстi құқықтық және нормативтiк база даярлануы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Озық технологиялар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Жолдар мен көпiрлердi салу және жөндеу кезiнде құрылыстардың қызмет ету мерзiмiн ұлғайтатын және энергия шығындылығы мен материал шығындылығын азайтуды қамтамасыз ететiн жаңа конструкциялар мен технологияларды енгiзуге ден қойылады. Бұл сызатты-жарықшақты жол жабынын қалпына келтiру, жол төсемдерiн салқын фрезерлеу және жол төсемдiк материалдарды қайта пайдалану әдiсiмен тегiстеу жөнiндегi технологиялар мен жабдықтар. </w:t>
      </w:r>
      <w:r>
        <w:br/>
      </w:r>
      <w:r>
        <w:rPr>
          <w:rFonts w:ascii="Times New Roman"/>
          <w:b w:val="false"/>
          <w:i w:val="false"/>
          <w:color w:val="000000"/>
          <w:sz w:val="28"/>
        </w:rPr>
        <w:t xml:space="preserve">
      Жол-құрылыс материалдарының сапасын жоғарылату маңызды бағыт болмақ. Бiрiншi кезекте бұл асфальтбетонның жоғары сапасын және құрылыс мерзiмiн ұзартуды қамтамасыз ететiн катионактивтi эмульсиялар негiзiнде эмульсиялы-минералды материалдарды пайдалану. Ғылыми зерттемелер негiзiнде асфальтбетон мен мұнай-битумға қойылатын стандарттар талаптарын, оларды Қазақстанның түрлi аймақтарындағы табиғи-климаттық талаптарға қатысты нақтылай түсудi ескере отырып, жетiлдiру жоспарлануда. </w:t>
      </w:r>
      <w:r>
        <w:br/>
      </w:r>
      <w:r>
        <w:rPr>
          <w:rFonts w:ascii="Times New Roman"/>
          <w:b w:val="false"/>
          <w:i w:val="false"/>
          <w:color w:val="000000"/>
          <w:sz w:val="28"/>
        </w:rPr>
        <w:t xml:space="preserve">
      Мұның қажеттілiгiн жолдардың жекелеген учаскелерiндегi практика дәлелдедi, асфальтбетонды төсемдерде бiрiншi-екiншi жылдары пайдаланғаннан кейiн сызат-жарықшақтар пайда болған. </w:t>
      </w:r>
      <w:r>
        <w:br/>
      </w:r>
      <w:r>
        <w:rPr>
          <w:rFonts w:ascii="Times New Roman"/>
          <w:b w:val="false"/>
          <w:i w:val="false"/>
          <w:color w:val="000000"/>
          <w:sz w:val="28"/>
        </w:rPr>
        <w:t xml:space="preserve">
      Жол құрылысында, жөндеуде және күтiп ұстауда жергiлiктi материалдар және өнеркәсiп өндiрiсiнiң үйiндi қалдықтары пайдаланылады, бұл жол жұмыстарының құнын төмендетумен қатар қалдықтарды кәдеге жарату және қоршаған ортаны сауықтыру проблемасының шешiлуiне жәрдемдеседi. </w:t>
      </w:r>
      <w:r>
        <w:br/>
      </w:r>
      <w:r>
        <w:rPr>
          <w:rFonts w:ascii="Times New Roman"/>
          <w:b w:val="false"/>
          <w:i w:val="false"/>
          <w:color w:val="000000"/>
          <w:sz w:val="28"/>
        </w:rPr>
        <w:t xml:space="preserve">
      Ғылыми-техникалық прогрестiң осы және басқа да маңызды бағыттарын ғылыми-техникалық жұмыстардың жылдық жоспарларына сәйкес әзiрлеп, енгiзу белгiленiп отыр. Жол техникасы паркiн жаңалауды мыналарды ескере отырып жүргiзу көзделедi: </w:t>
      </w:r>
      <w:r>
        <w:br/>
      </w:r>
      <w:r>
        <w:rPr>
          <w:rFonts w:ascii="Times New Roman"/>
          <w:b w:val="false"/>
          <w:i w:val="false"/>
          <w:color w:val="000000"/>
          <w:sz w:val="28"/>
        </w:rPr>
        <w:t xml:space="preserve">
      1) автомобиль мен пневмодоңғалақты тартқыштар базасында кешендi жол машиналарын қолдану есебiнен парктiң номенклатурасын азайту және оны бiрiздендiру; </w:t>
      </w:r>
      <w:r>
        <w:br/>
      </w:r>
      <w:r>
        <w:rPr>
          <w:rFonts w:ascii="Times New Roman"/>
          <w:b w:val="false"/>
          <w:i w:val="false"/>
          <w:color w:val="000000"/>
          <w:sz w:val="28"/>
        </w:rPr>
        <w:t xml:space="preserve">
      2) ауыспалы аспалы жабдықтарды кеңiнен қолдану, сондай-ақ дәстүрлi машиналарға қосымша жұмыс органдарын орнату; </w:t>
      </w:r>
      <w:r>
        <w:br/>
      </w:r>
      <w:r>
        <w:rPr>
          <w:rFonts w:ascii="Times New Roman"/>
          <w:b w:val="false"/>
          <w:i w:val="false"/>
          <w:color w:val="000000"/>
          <w:sz w:val="28"/>
        </w:rPr>
        <w:t xml:space="preserve">
      3) пневмодоңғалақпен жүретiн машиналарды пайдалану есебiнен икемдiлiгiн арттыру. </w:t>
      </w:r>
      <w:r>
        <w:br/>
      </w:r>
      <w:r>
        <w:rPr>
          <w:rFonts w:ascii="Times New Roman"/>
          <w:b w:val="false"/>
          <w:i w:val="false"/>
          <w:color w:val="000000"/>
          <w:sz w:val="28"/>
        </w:rPr>
        <w:t xml:space="preserve">
      Осының бәрi автомобиль жолдарын жөндеу және қысқы-жазғы күтіп-ұстау жөнiндегi жұмыстарды жаңа сапалық деңгейде орындауға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 жұмыстарының сапасын көтеру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Құрылыс және жөндеу жұмыстарының сапасын жоғарылату жол саласында жүргiзiлетiн техникалық саясаттың басым бағыттарының бiрi болып табылады. Бұл бағытта мыналар көзделедi: </w:t>
      </w:r>
      <w:r>
        <w:br/>
      </w:r>
      <w:r>
        <w:rPr>
          <w:rFonts w:ascii="Times New Roman"/>
          <w:b w:val="false"/>
          <w:i w:val="false"/>
          <w:color w:val="000000"/>
          <w:sz w:val="28"/>
        </w:rPr>
        <w:t xml:space="preserve">
      1) 2003 жылы әр облыста тапсырыс берушiнiң қызметiнiң құрамында сапа лабораторияларын ұйымдастыру және жасақтау; </w:t>
      </w:r>
      <w:r>
        <w:br/>
      </w:r>
      <w:r>
        <w:rPr>
          <w:rFonts w:ascii="Times New Roman"/>
          <w:b w:val="false"/>
          <w:i w:val="false"/>
          <w:color w:val="000000"/>
          <w:sz w:val="28"/>
        </w:rPr>
        <w:t xml:space="preserve">
      2) мердiгерлiк шарттарына орындалған жұмыстарды кепiлдiк мiндеттемелермен және жолдарды салу, қайта жаңарту, жөндеу және күтiп ұстау сапасы үшiн жауапкершiлiктiң басқа да нормаларымен қабылдау талаптарын енгiзу; </w:t>
      </w:r>
      <w:r>
        <w:br/>
      </w:r>
      <w:r>
        <w:rPr>
          <w:rFonts w:ascii="Times New Roman"/>
          <w:b w:val="false"/>
          <w:i w:val="false"/>
          <w:color w:val="000000"/>
          <w:sz w:val="28"/>
        </w:rPr>
        <w:t xml:space="preserve">
      3) тиiмдi материалдарды, технологияларды және инженерлiк шешiмдердi қолдану; </w:t>
      </w:r>
      <w:r>
        <w:br/>
      </w:r>
      <w:r>
        <w:rPr>
          <w:rFonts w:ascii="Times New Roman"/>
          <w:b w:val="false"/>
          <w:i w:val="false"/>
          <w:color w:val="000000"/>
          <w:sz w:val="28"/>
        </w:rPr>
        <w:t xml:space="preserve">
      4) тапсырыс берушi (техникалық қадағалау), жобалау ұйымы (авторлық қадағалау), тәуелсiз инжинирингтiк ұйымдар (iрi объектiлердi инженерлiк қамту) тарапынан жұмыс сапасын қадағалаудың кешендi көп сатылы жүйесiн жетiлдiру; </w:t>
      </w:r>
      <w:r>
        <w:br/>
      </w:r>
      <w:r>
        <w:rPr>
          <w:rFonts w:ascii="Times New Roman"/>
          <w:b w:val="false"/>
          <w:i w:val="false"/>
          <w:color w:val="000000"/>
          <w:sz w:val="28"/>
        </w:rPr>
        <w:t xml:space="preserve">
      5) орындалатын жұмыстардың сапасына (кiрiсу, операциялық, қабылдау) белсендi және қатаң өндiрiстік бақылау жүйесiн қалпына келтiру.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Жол қозғалысының қауіпсiздігін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Автожол саласының ең басты мiндеттерiнiң бiрi автомобиль жолдарындағы апаттылықты төмендету болып табылады. Жолдарды жөндеуге және күтiп ұстауға бөлiнген жалпы қаражат шегiнде мыналарды ескере отырып, нақты жұмыстар көлемiн жүзеге асыру көзделедi: </w:t>
      </w:r>
      <w:r>
        <w:br/>
      </w:r>
      <w:r>
        <w:rPr>
          <w:rFonts w:ascii="Times New Roman"/>
          <w:b w:val="false"/>
          <w:i w:val="false"/>
          <w:color w:val="000000"/>
          <w:sz w:val="28"/>
        </w:rPr>
        <w:t xml:space="preserve">
      1) жолдарда инженерлiк жабдықтарды жақсарту, соның iшiнде қапталдық кедергі қоршау және қарсы көлiк ағындарын бөлiп тұратын қоршаулар орнату; </w:t>
      </w:r>
      <w:r>
        <w:br/>
      </w:r>
      <w:r>
        <w:rPr>
          <w:rFonts w:ascii="Times New Roman"/>
          <w:b w:val="false"/>
          <w:i w:val="false"/>
          <w:color w:val="000000"/>
          <w:sz w:val="28"/>
        </w:rPr>
        <w:t xml:space="preserve">
      2) апат ошақтарын жою; </w:t>
      </w:r>
      <w:r>
        <w:br/>
      </w:r>
      <w:r>
        <w:rPr>
          <w:rFonts w:ascii="Times New Roman"/>
          <w:b w:val="false"/>
          <w:i w:val="false"/>
          <w:color w:val="000000"/>
          <w:sz w:val="28"/>
        </w:rPr>
        <w:t xml:space="preserve">
      3) жол қозғалысына қатысушыларға арналған ақпаратты жақсарту; </w:t>
      </w:r>
      <w:r>
        <w:br/>
      </w:r>
      <w:r>
        <w:rPr>
          <w:rFonts w:ascii="Times New Roman"/>
          <w:b w:val="false"/>
          <w:i w:val="false"/>
          <w:color w:val="000000"/>
          <w:sz w:val="28"/>
        </w:rPr>
        <w:t xml:space="preserve">
      4) жолдың қауырт учаскелерiнде белгiлер орнату; </w:t>
      </w:r>
      <w:r>
        <w:br/>
      </w:r>
      <w:r>
        <w:rPr>
          <w:rFonts w:ascii="Times New Roman"/>
          <w:b w:val="false"/>
          <w:i w:val="false"/>
          <w:color w:val="000000"/>
          <w:sz w:val="28"/>
        </w:rPr>
        <w:t xml:space="preserve">
      5) жол-пайдалану ұйымдарында жол қозғалысы қызметi мамандарының біліктілік деңгейiн арттыру; </w:t>
      </w:r>
      <w:r>
        <w:br/>
      </w:r>
      <w:r>
        <w:rPr>
          <w:rFonts w:ascii="Times New Roman"/>
          <w:b w:val="false"/>
          <w:i w:val="false"/>
          <w:color w:val="000000"/>
          <w:sz w:val="28"/>
        </w:rPr>
        <w:t xml:space="preserve">
      6) метеожағдайлармен хабардар ету жүйесiн неғұрлым кеңiнен тарату; </w:t>
      </w:r>
      <w:r>
        <w:br/>
      </w:r>
      <w:r>
        <w:rPr>
          <w:rFonts w:ascii="Times New Roman"/>
          <w:b w:val="false"/>
          <w:i w:val="false"/>
          <w:color w:val="000000"/>
          <w:sz w:val="28"/>
        </w:rPr>
        <w:t xml:space="preserve">
      7) жол қозғалысының қауiпсiздiгi тұрғысынан жолдарды салу, қайта жаңарту және жөндеу жобаларына сараптама жүргiзу; </w:t>
      </w:r>
      <w:r>
        <w:br/>
      </w:r>
      <w:r>
        <w:rPr>
          <w:rFonts w:ascii="Times New Roman"/>
          <w:b w:val="false"/>
          <w:i w:val="false"/>
          <w:color w:val="000000"/>
          <w:sz w:val="28"/>
        </w:rPr>
        <w:t xml:space="preserve">
      8) жолдарды қысқы күтiп ұстаудың сапасын арттыру. </w:t>
      </w:r>
      <w:r>
        <w:br/>
      </w:r>
      <w:r>
        <w:rPr>
          <w:rFonts w:ascii="Times New Roman"/>
          <w:b w:val="false"/>
          <w:i w:val="false"/>
          <w:color w:val="000000"/>
          <w:sz w:val="28"/>
        </w:rPr>
        <w:t xml:space="preserve">
      Жолдарда алдыңғы жылғы апаттылық себептерiн талдау негiзiнде жыл сайын облыстық автомобиль жолдары басқармалары мен негiзгi автожол бағыттары тұрғысында жол қозғалысы қауiпсiздiгiнiң деңгейiн арттыру жөнiндегi жұмыстардың жоспарын бекiту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Автосервистi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жолдарын қайта жаңарту және жөндеу қауiпсiз жол қозғалысы, жол пайдаланушылардың жұмыс iстеу мен демалу жағдайларын және автотуризмдi дамыту үшiн қажеттi шарттар туғыза отырып сервистiк қызмет көрсету деңгейiн жоғарылатумен ұштастырылады. </w:t>
      </w:r>
      <w:r>
        <w:br/>
      </w:r>
      <w:r>
        <w:rPr>
          <w:rFonts w:ascii="Times New Roman"/>
          <w:b w:val="false"/>
          <w:i w:val="false"/>
          <w:color w:val="000000"/>
          <w:sz w:val="28"/>
        </w:rPr>
        <w:t xml:space="preserve">
      Саланы қаржыландырудың қолданыстағы жүйесi мен шағын және орта бизнестi қолдау және дамыту жөнiндегi мемлекеттiк саясатқа сәйкес жол сервисi объектiлерiнiң екi тобы бөлiндi, олардың құрылысы мен қаржыландырылуы тиiстi ұйымдық-құқықтық әдiспен әр түрлi көздерден жүзеге асырылады. </w:t>
      </w:r>
      <w:r>
        <w:br/>
      </w:r>
      <w:r>
        <w:rPr>
          <w:rFonts w:ascii="Times New Roman"/>
          <w:b w:val="false"/>
          <w:i w:val="false"/>
          <w:color w:val="000000"/>
          <w:sz w:val="28"/>
        </w:rPr>
        <w:t xml:space="preserve">
      Объектiлердiң бiрiншi тобы - бұл автомобиль жолы кешенiне кiретiн объектiлер. Оларға апаттық-шақыру байланысы, автомобильдердiң қысқа мерзімдi аялдау алаңдары, су көздерi, автобус аялдамалары, автопавильондар жатады. Бұл объектiлердi салу жол жұмыстарына көзделетiн жалпы қаражат есебiнен жүзеге асырылады. </w:t>
      </w:r>
      <w:r>
        <w:br/>
      </w:r>
      <w:r>
        <w:rPr>
          <w:rFonts w:ascii="Times New Roman"/>
          <w:b w:val="false"/>
          <w:i w:val="false"/>
          <w:color w:val="000000"/>
          <w:sz w:val="28"/>
        </w:rPr>
        <w:t xml:space="preserve">
      Объектiлердiң екiншi тобы - бұл ақылы сервис объектiлерi (қонақ үйлер, кемпингтер, жанармай құю станциялары, техникалық қызмет көрсету станциялары, тамақтану орындары, терминалдар және т.б.). </w:t>
      </w:r>
      <w:r>
        <w:br/>
      </w:r>
      <w:r>
        <w:rPr>
          <w:rFonts w:ascii="Times New Roman"/>
          <w:b w:val="false"/>
          <w:i w:val="false"/>
          <w:color w:val="000000"/>
          <w:sz w:val="28"/>
        </w:rPr>
        <w:t xml:space="preserve">
      Бұл кәсiпорындардың құрылуы мен кеңейтiлуi мемлекет тарапынан қолайлы реттеу климатына қоса осы қызмет түрiне сұраныспен және ұсыныспен айқындалады. </w:t>
      </w:r>
      <w:r>
        <w:br/>
      </w:r>
      <w:r>
        <w:rPr>
          <w:rFonts w:ascii="Times New Roman"/>
          <w:b w:val="false"/>
          <w:i w:val="false"/>
          <w:color w:val="000000"/>
          <w:sz w:val="28"/>
        </w:rPr>
        <w:t xml:space="preserve">
      Қазiргi кезде бұл саланың дамуында жүйелiлiк сипат жоқ. Бұл тұрғыда: </w:t>
      </w:r>
      <w:r>
        <w:br/>
      </w:r>
      <w:r>
        <w:rPr>
          <w:rFonts w:ascii="Times New Roman"/>
          <w:b w:val="false"/>
          <w:i w:val="false"/>
          <w:color w:val="000000"/>
          <w:sz w:val="28"/>
        </w:rPr>
        <w:t xml:space="preserve">
      1) жұмыс iстеп тұрған жол бойындағы сервис объектiлерiнiң жол қозғалысының қауiпсiздiгi мен эстетикалық безендiрiлу талаптарына сәйкестiгi тұрғысында негiзгi автожол бағыттарын тексеру; </w:t>
      </w:r>
      <w:r>
        <w:br/>
      </w:r>
      <w:r>
        <w:rPr>
          <w:rFonts w:ascii="Times New Roman"/>
          <w:b w:val="false"/>
          <w:i w:val="false"/>
          <w:color w:val="000000"/>
          <w:sz w:val="28"/>
        </w:rPr>
        <w:t xml:space="preserve">
      2) жергiлiктi атқарушы органдардың қатысуымен объектiлер ықтимал белсендi орналастырылатын жерлердi белгiлеу және олардың игерiлу дәрежесiне қарай үлгi жобалық шешiмдердi даярлауда, жер бөлуде, жол учаскелерiнiң және пункттерiнiң желiлiк ғимараттарын аумақпен және коммуникацияларымен үйлестiру мүмкiндiгiнде, сондай-ақ сервис объектiлерiн белсендi қалыптастырудың басқа да мәселелерiн шешуде жәрдемдесу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Экологиялық қауiпсiздiктi арттыру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Автомобиль жолдары және оның олардың бойымен қозғалатын көлiк қоршаған табиғи ортаға керi әсерiн тигiзедi. Iрi елдi мекендерге кiреберiсте бiрқатар жолдарда қозғалыс аса жiтi. Нәтижесiнде қозғалыс жылдамдығының төмендеуiнен және көлiк iркiлiп тұрған жерлерде көмiртегi тотығының ауаға таралу көлемi оңтайлы жылдамдықпен салыстырғанда бiрнеше есе өседi, мұндай жылдамдықты жолдардың қанағаттанғысыз техникалық жағдайы салдарынан жолдардың көпшiлiгiнде қамтамасыз ету мүмкiн емес. </w:t>
      </w:r>
      <w:r>
        <w:br/>
      </w:r>
      <w:r>
        <w:rPr>
          <w:rFonts w:ascii="Times New Roman"/>
          <w:b w:val="false"/>
          <w:i w:val="false"/>
          <w:color w:val="000000"/>
          <w:sz w:val="28"/>
        </w:rPr>
        <w:t xml:space="preserve">
      Жолдарды қайта жаңарту және жөндеу, қозғалыс қауiпсiздiгi жөнiндегi iс-шаралар кешенiн iске асыру жол жағдайын елеулi жақсартады. Жөнделген учаскелерде төсемнiң тегiстiгi артады, жол табанының ойқы-шойқылығы мен ой-шұңқырлар жойылады, көптеген жол қиылыстарында және автобус аялдамаларында өтпежылдамдық қозғалыс жолақтары жасалған. Мұның өзi көлiк ағынының орташа жылдамдығын жоғарылатуға мүмкiндiк бередi, ол шұғыл тежеусiз және екпіндеусiз, неғұрлым бiрқалыпты болады, бұл жол алабындағы шу мен ластану деңгейiн төмендетуге әкеледi. </w:t>
      </w:r>
      <w:r>
        <w:br/>
      </w:r>
      <w:r>
        <w:rPr>
          <w:rFonts w:ascii="Times New Roman"/>
          <w:b w:val="false"/>
          <w:i w:val="false"/>
          <w:color w:val="000000"/>
          <w:sz w:val="28"/>
        </w:rPr>
        <w:t xml:space="preserve">
      Жол объектiлерiн салу, қайта жаңарту, күрделi жөндеу процесiнде экологиялық мониторинг мыналарды қамтиды: </w:t>
      </w:r>
      <w:r>
        <w:br/>
      </w:r>
      <w:r>
        <w:rPr>
          <w:rFonts w:ascii="Times New Roman"/>
          <w:b w:val="false"/>
          <w:i w:val="false"/>
          <w:color w:val="000000"/>
          <w:sz w:val="28"/>
        </w:rPr>
        <w:t xml:space="preserve">
      1) жұмыстың неғұрлым экологиялық таза технологияларын қамтамасыз етуге, сондай-ақ жобада көзделген табиғатты қорғау талаптарын орындауға қабiлеттi мердiгерлiк ұйымдарды таңдау; </w:t>
      </w:r>
      <w:r>
        <w:br/>
      </w:r>
      <w:r>
        <w:rPr>
          <w:rFonts w:ascii="Times New Roman"/>
          <w:b w:val="false"/>
          <w:i w:val="false"/>
          <w:color w:val="000000"/>
          <w:sz w:val="28"/>
        </w:rPr>
        <w:t xml:space="preserve">
      2) тапсырыс берушінiң (қажет болғанда тәуелсiз сарапшылардың) жобалық құжаттамаға енгiзiлген объектiнiң қоршаған ортаға әсерiн болдырмау немесе жеңiлдету жөнiндегi шаралардың толық және нақты орындалуын бақылауы; </w:t>
      </w:r>
      <w:r>
        <w:br/>
      </w:r>
      <w:r>
        <w:rPr>
          <w:rFonts w:ascii="Times New Roman"/>
          <w:b w:val="false"/>
          <w:i w:val="false"/>
          <w:color w:val="000000"/>
          <w:sz w:val="28"/>
        </w:rPr>
        <w:t xml:space="preserve">
      3) табиғат қорғау және қорғаныштық құрылыстардың салынуын қадағалау; </w:t>
      </w:r>
      <w:r>
        <w:br/>
      </w:r>
      <w:r>
        <w:rPr>
          <w:rFonts w:ascii="Times New Roman"/>
          <w:b w:val="false"/>
          <w:i w:val="false"/>
          <w:color w:val="000000"/>
          <w:sz w:val="28"/>
        </w:rPr>
        <w:t xml:space="preserve">
      4) баптау жұмыстарының уақтылы және дұрыс орындалуын бақылау; </w:t>
      </w:r>
      <w:r>
        <w:br/>
      </w:r>
      <w:r>
        <w:rPr>
          <w:rFonts w:ascii="Times New Roman"/>
          <w:b w:val="false"/>
          <w:i w:val="false"/>
          <w:color w:val="000000"/>
          <w:sz w:val="28"/>
        </w:rPr>
        <w:t xml:space="preserve">
      5) құрылыс жұмыстарын жүргiзу кезiнде жобада көзделген iс-шаралардың тиiмдiлігiн талдау және қажет болған жағдайда оларды түзету. </w:t>
      </w:r>
      <w:r>
        <w:br/>
      </w:r>
      <w:r>
        <w:rPr>
          <w:rFonts w:ascii="Times New Roman"/>
          <w:b w:val="false"/>
          <w:i w:val="false"/>
          <w:color w:val="000000"/>
          <w:sz w:val="28"/>
        </w:rPr>
        <w:t xml:space="preserve">
      Жолдарды пайдалану кезiнде: </w:t>
      </w:r>
      <w:r>
        <w:br/>
      </w:r>
      <w:r>
        <w:rPr>
          <w:rFonts w:ascii="Times New Roman"/>
          <w:b w:val="false"/>
          <w:i w:val="false"/>
          <w:color w:val="000000"/>
          <w:sz w:val="28"/>
        </w:rPr>
        <w:t xml:space="preserve">
      1) шу әсерiнiң және iргелес аумақтардың ластану деңгейiн төмендету үшін автомагистральдар бойында өсiмдiк тосқауылдарын қолдануды кеңейту; </w:t>
      </w:r>
      <w:r>
        <w:br/>
      </w:r>
      <w:r>
        <w:rPr>
          <w:rFonts w:ascii="Times New Roman"/>
          <w:b w:val="false"/>
          <w:i w:val="false"/>
          <w:color w:val="000000"/>
          <w:sz w:val="28"/>
        </w:rPr>
        <w:t xml:space="preserve">
      2) су эрозиясының алдын алу үшiн жолдың топырақ табаны төсемiнiң тiк қапталдарын бекiту және жер үстi суларының ағысын бiр арнаға бағыттау; </w:t>
      </w:r>
      <w:r>
        <w:br/>
      </w:r>
      <w:r>
        <w:rPr>
          <w:rFonts w:ascii="Times New Roman"/>
          <w:b w:val="false"/>
          <w:i w:val="false"/>
          <w:color w:val="000000"/>
          <w:sz w:val="28"/>
        </w:rPr>
        <w:t xml:space="preserve">
      3) асфальтараластырғыш қондырғылардың қалдықтарын тазарту жүйесiн жетiлдiру; </w:t>
      </w:r>
      <w:r>
        <w:br/>
      </w:r>
      <w:r>
        <w:rPr>
          <w:rFonts w:ascii="Times New Roman"/>
          <w:b w:val="false"/>
          <w:i w:val="false"/>
          <w:color w:val="000000"/>
          <w:sz w:val="28"/>
        </w:rPr>
        <w:t xml:space="preserve">
      4) жолдарда үй және жабайы жануарлардың пайда болуының алдын алатын, сондай-ақ олардың автомагистральдардан өту қауiпсiздiгiн қамтамасыз ететiн құрылыстар орнату; </w:t>
      </w:r>
      <w:r>
        <w:br/>
      </w:r>
      <w:r>
        <w:rPr>
          <w:rFonts w:ascii="Times New Roman"/>
          <w:b w:val="false"/>
          <w:i w:val="false"/>
          <w:color w:val="000000"/>
          <w:sz w:val="28"/>
        </w:rPr>
        <w:t xml:space="preserve">
      5) көктайғаққа қарсы тұзды материалдардың керi әсерiн төмендетуге мүмкiндiк беретiн жолдарды қысқы күтiп ұстау технологияларын пайдалану жөнiндегi қосымша шаралар қолданылады. </w:t>
      </w:r>
      <w:r>
        <w:br/>
      </w:r>
      <w:r>
        <w:rPr>
          <w:rFonts w:ascii="Times New Roman"/>
          <w:b w:val="false"/>
          <w:i w:val="false"/>
          <w:color w:val="000000"/>
          <w:sz w:val="28"/>
        </w:rPr>
        <w:t xml:space="preserve">
      Қоршаған ортаға керi әсердi төмендету кешендi көзқарасты және автокөлiктен басқаның да әсерiн бағалауды талап етедi. Бұл құрылыс материалдары кәсiпорындарының жұмысына, жол жұмыстарында қолданылатын материалдар мен жабдықтардың сапасына, қоршаған ортаға әсердi бақылау жүйесiнiң жай-күйiне және тиiстi нормативтiк базаның болуына байланысты проблемаларды қамтиды.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Автожол саласының нормативтiк және құқықтық </w:t>
      </w:r>
      <w:r>
        <w:br/>
      </w:r>
      <w:r>
        <w:rPr>
          <w:rFonts w:ascii="Times New Roman"/>
          <w:b w:val="false"/>
          <w:i w:val="false"/>
          <w:color w:val="000000"/>
          <w:sz w:val="28"/>
        </w:rPr>
        <w:t xml:space="preserve">
                             базасын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Автожол саласы елiмiздiң iрi көп функциялы кешенi болып табылады. Оның қызметi көлiк, мүлiк және жер қатынастары, қоршаған ортаны қорғау, ресурсты пайдалану, қозғалыс қауiпсiздiгi және басқа салалардағы әр түрлi нормативтiк құқықтық актiлерiмен реттеледi. </w:t>
      </w:r>
      <w:r>
        <w:br/>
      </w:r>
      <w:r>
        <w:rPr>
          <w:rFonts w:ascii="Times New Roman"/>
          <w:b w:val="false"/>
          <w:i w:val="false"/>
          <w:color w:val="000000"/>
          <w:sz w:val="28"/>
        </w:rPr>
        <w:t>
      Негiзгi нормативтiк құқықтық акт қызметін Қазақстан Республикасының "Автомобиль жолдары туралы" </w:t>
      </w:r>
      <w:r>
        <w:rPr>
          <w:rFonts w:ascii="Times New Roman"/>
          <w:b w:val="false"/>
          <w:i w:val="false"/>
          <w:color w:val="000000"/>
          <w:sz w:val="28"/>
        </w:rPr>
        <w:t xml:space="preserve">Z010245_ </w:t>
      </w:r>
      <w:r>
        <w:rPr>
          <w:rFonts w:ascii="Times New Roman"/>
          <w:b w:val="false"/>
          <w:i w:val="false"/>
          <w:color w:val="000000"/>
          <w:sz w:val="28"/>
        </w:rPr>
        <w:t xml:space="preserve">Заңы атқарады. </w:t>
      </w:r>
      <w:r>
        <w:br/>
      </w:r>
      <w:r>
        <w:rPr>
          <w:rFonts w:ascii="Times New Roman"/>
          <w:b w:val="false"/>
          <w:i w:val="false"/>
          <w:color w:val="000000"/>
          <w:sz w:val="28"/>
        </w:rPr>
        <w:t xml:space="preserve">
      Қарастырылып отырған кезеңде автомобиль жолдарын сақтауды қамтамасыз ету мақсатында жол берiлетiн салмақ пен габариттен асатын ауыр салмақты және iрi габариттi көлiк құралдарын өткiзу тәртiбiн айқындайтын нормативтiк және құқықтық актiлерге өзгерiстер енгiзу қажет. Бұл ретте салмақты белгiленген нормадан жол берiлетiн асырудың шамасын азайту ескерiлмек. Нақ осы кезеңде қажеттi нормативтiк және құқықтық актiлердi дайындаумен қатар ақылы жол объектiлерiнің тiзбесiн айқындау қажет. </w:t>
      </w:r>
      <w:r>
        <w:br/>
      </w:r>
      <w:r>
        <w:rPr>
          <w:rFonts w:ascii="Times New Roman"/>
          <w:b w:val="false"/>
          <w:i w:val="false"/>
          <w:color w:val="000000"/>
          <w:sz w:val="28"/>
        </w:rPr>
        <w:t xml:space="preserve">
      Отандық стандарттарды халықаралық талаптарға жуықтата отырып әзiрлеу және нақтылау көзделедi. </w:t>
      </w:r>
      <w:r>
        <w:br/>
      </w:r>
      <w:r>
        <w:rPr>
          <w:rFonts w:ascii="Times New Roman"/>
          <w:b w:val="false"/>
          <w:i w:val="false"/>
          <w:color w:val="000000"/>
          <w:sz w:val="28"/>
        </w:rPr>
        <w:t xml:space="preserve">
      Нормативтік құжаттардың көп бейiндiлiгiне, сондай-ақ 1998 жылы ТМД-ға қатысушы елдердiң халықаралық автомобиль жолдары жөнiндегi үкiметаралық келiсiмi шеңберiнде бiрiздендiру қажеттiгiне орай стандарттардың бiр бөлiгi ТМД елдерінiң Мемлекетаралық Жолшылар Кеңесiнiң аясында әзiрленуде. </w:t>
      </w:r>
      <w:r>
        <w:br/>
      </w:r>
      <w:r>
        <w:rPr>
          <w:rFonts w:ascii="Times New Roman"/>
          <w:b w:val="false"/>
          <w:i w:val="false"/>
          <w:color w:val="000000"/>
          <w:sz w:val="28"/>
        </w:rPr>
        <w:t xml:space="preserve">
      Автомобиль жолдарының 2002-2004 жылдарда әзiрленетiн негiзгi стандарттары 10-кестеде келтiрiлген.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Қажеттi ресурстар мен қаржыландыру көздерi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Өткен бөлiмде аталған халықаралық және республикалық маңызы бар автожолдарды дамыту шаралары республикалық бюджеттің тиiстi бағдарламалары бойынша жүзеге асырылады. Қажеттi бюджет қаражатының жалпы сомасы жылдар бойынша бөлiнiсiмен 11-кестеде көрсетiлген. </w:t>
      </w:r>
      <w:r>
        <w:br/>
      </w:r>
      <w:r>
        <w:rPr>
          <w:rFonts w:ascii="Times New Roman"/>
          <w:b w:val="false"/>
          <w:i w:val="false"/>
          <w:color w:val="000000"/>
          <w:sz w:val="28"/>
        </w:rPr>
        <w:t xml:space="preserve">
      2002-2005 жылдары қосымша шараларды әзiрлеуге қажеттi бюджет қаражатының көлемi тиiстi қаржы жылына республикалық бюджет жобаларын әзiрлеп, түзу кезiнде нақтыланады. </w:t>
      </w:r>
      <w:r>
        <w:br/>
      </w:r>
      <w:r>
        <w:rPr>
          <w:rFonts w:ascii="Times New Roman"/>
          <w:b w:val="false"/>
          <w:i w:val="false"/>
          <w:color w:val="000000"/>
          <w:sz w:val="28"/>
        </w:rPr>
        <w:t xml:space="preserve">
      Материалдық ресурстарға келгенде жол жұмыстарын қазiргi таңда негiзiнен Ресейден әкелiнетiн мұнай-битуммен қамтамасыз ету мәселесi өзектi болып отыр. Бағдарламада көзделген жол жұмыстарының көлемiне қажет мұнай-битумға деген қажеттiлiк 12-кестеде келтiрiлген.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Бағдарламаны іске асырудан күтiлетiн нәтиже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Бес жыл iшiнде 16 133 км халықаралық және республикалық маңызы бар автожолдарды салу, оңалту, күрделi және орташа жөндеу жөнiндегi жұмыстар орындалады, бұл төсемдерi бүлiнген барлық жол учаскелерiн қалпына келтiруге және жол желiсiнiң техникалық-пайдаланылу жай-күйiн 70%-ға жақсартуға мүмкiндiк бередi. </w:t>
      </w:r>
      <w:r>
        <w:br/>
      </w:r>
      <w:r>
        <w:rPr>
          <w:rFonts w:ascii="Times New Roman"/>
          <w:b w:val="false"/>
          <w:i w:val="false"/>
          <w:color w:val="000000"/>
          <w:sz w:val="28"/>
        </w:rPr>
        <w:t xml:space="preserve">
      Жол жұмыстарындағы жұмыс орындарының саны 32-35 мың адамға дейiн көбейедi. Бұл ретте жол жұмыстарына өз өнiмдерi (құрылыс материалдары, жол белгiлерi, автокөлiк қызметi, жобалау жұмыстары және т.б.) мен қызметiн ұсынатын басқа салалардағы кәсiпорындарда да жұмыспен қамту артады. </w:t>
      </w:r>
      <w:r>
        <w:br/>
      </w:r>
      <w:r>
        <w:rPr>
          <w:rFonts w:ascii="Times New Roman"/>
          <w:b w:val="false"/>
          <w:i w:val="false"/>
          <w:color w:val="000000"/>
          <w:sz w:val="28"/>
        </w:rPr>
        <w:t xml:space="preserve">
      2001-2004 жылдары әлемдiк практикаға мейлiнше жуықтата отырып, автожол саласы қызметiнiң қазiргi заманғы жағдайдағы негiзгi принциптерiн айқындайтын нормативтiк және құқықтық құжаттар әзiрленедi. </w:t>
      </w:r>
      <w:r>
        <w:br/>
      </w:r>
      <w:r>
        <w:rPr>
          <w:rFonts w:ascii="Times New Roman"/>
          <w:b w:val="false"/>
          <w:i w:val="false"/>
          <w:color w:val="000000"/>
          <w:sz w:val="28"/>
        </w:rPr>
        <w:t xml:space="preserve">
      Бағдарламаның орындалуы: </w:t>
      </w:r>
      <w:r>
        <w:br/>
      </w:r>
      <w:r>
        <w:rPr>
          <w:rFonts w:ascii="Times New Roman"/>
          <w:b w:val="false"/>
          <w:i w:val="false"/>
          <w:color w:val="000000"/>
          <w:sz w:val="28"/>
        </w:rPr>
        <w:t xml:space="preserve">
      1) өнiмнiң өзiндiк құнындағы көлiк шығындарын 10-20%-ға төмендетуге, бұл отандық тауар өндiрушiлердiң экспорттық әлеуетiнiң артуына жәрдемдеседi; </w:t>
      </w:r>
      <w:r>
        <w:br/>
      </w:r>
      <w:r>
        <w:rPr>
          <w:rFonts w:ascii="Times New Roman"/>
          <w:b w:val="false"/>
          <w:i w:val="false"/>
          <w:color w:val="000000"/>
          <w:sz w:val="28"/>
        </w:rPr>
        <w:t xml:space="preserve">
      2) жаңа жұмыс орындарын құруға; </w:t>
      </w:r>
      <w:r>
        <w:br/>
      </w:r>
      <w:r>
        <w:rPr>
          <w:rFonts w:ascii="Times New Roman"/>
          <w:b w:val="false"/>
          <w:i w:val="false"/>
          <w:color w:val="000000"/>
          <w:sz w:val="28"/>
        </w:rPr>
        <w:t xml:space="preserve">
      3) автожол кешенi қызметтерiнiң сапалық деңгейiн жақсартуға; </w:t>
      </w:r>
      <w:r>
        <w:br/>
      </w:r>
      <w:r>
        <w:rPr>
          <w:rFonts w:ascii="Times New Roman"/>
          <w:b w:val="false"/>
          <w:i w:val="false"/>
          <w:color w:val="000000"/>
          <w:sz w:val="28"/>
        </w:rPr>
        <w:t xml:space="preserve">
      4) республика аумағы арқылы өтетiн халықаралық бағыттардың транзиттiк әлеуетiн және бәсекеге қабiлеттiлiгiн арттыруға; </w:t>
      </w:r>
      <w:r>
        <w:br/>
      </w:r>
      <w:r>
        <w:rPr>
          <w:rFonts w:ascii="Times New Roman"/>
          <w:b w:val="false"/>
          <w:i w:val="false"/>
          <w:color w:val="000000"/>
          <w:sz w:val="28"/>
        </w:rPr>
        <w:t xml:space="preserve">
      5) экономикалық перспективалы аумақтарды жедел игеруге жәрдемдесуге; </w:t>
      </w:r>
      <w:r>
        <w:br/>
      </w:r>
      <w:r>
        <w:rPr>
          <w:rFonts w:ascii="Times New Roman"/>
          <w:b w:val="false"/>
          <w:i w:val="false"/>
          <w:color w:val="000000"/>
          <w:sz w:val="28"/>
        </w:rPr>
        <w:t xml:space="preserve">
      6) автомобиль көлiгiнiң қызметiмен байланысты зиянды заттардың таралуын төмендетуге; </w:t>
      </w:r>
      <w:r>
        <w:br/>
      </w:r>
      <w:r>
        <w:rPr>
          <w:rFonts w:ascii="Times New Roman"/>
          <w:b w:val="false"/>
          <w:i w:val="false"/>
          <w:color w:val="000000"/>
          <w:sz w:val="28"/>
        </w:rPr>
        <w:t xml:space="preserve">
      7) автомобиль жолдарының жұмылдыру даярлығын арттыруға мүмкiндік бередi. </w:t>
      </w:r>
      <w:r>
        <w:br/>
      </w:r>
      <w:r>
        <w:rPr>
          <w:rFonts w:ascii="Times New Roman"/>
          <w:b w:val="false"/>
          <w:i w:val="false"/>
          <w:color w:val="000000"/>
          <w:sz w:val="28"/>
        </w:rPr>
        <w:t xml:space="preserve">
      Жасалған есептерге сәйкес көлiк шығыстарын төмендетуден, жол-көлiк </w:t>
      </w:r>
    </w:p>
    <w:bookmarkEnd w:id="5"/>
    <w:bookmarkStart w:name="z4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оқиғаларынан, жүктер мен жолаушылардың жолда болу уақытынан келетiн </w:t>
      </w:r>
    </w:p>
    <w:p>
      <w:pPr>
        <w:spacing w:after="0"/>
        <w:ind w:left="0"/>
        <w:jc w:val="both"/>
      </w:pPr>
      <w:r>
        <w:rPr>
          <w:rFonts w:ascii="Times New Roman"/>
          <w:b w:val="false"/>
          <w:i w:val="false"/>
          <w:color w:val="000000"/>
          <w:sz w:val="28"/>
        </w:rPr>
        <w:t xml:space="preserve">шығындарды қысқартудан күтiлетiн экономикалық тиiмдiлiк шамамен 720 </w:t>
      </w:r>
    </w:p>
    <w:p>
      <w:pPr>
        <w:spacing w:after="0"/>
        <w:ind w:left="0"/>
        <w:jc w:val="both"/>
      </w:pPr>
      <w:r>
        <w:rPr>
          <w:rFonts w:ascii="Times New Roman"/>
          <w:b w:val="false"/>
          <w:i w:val="false"/>
          <w:color w:val="000000"/>
          <w:sz w:val="28"/>
        </w:rPr>
        <w:t xml:space="preserve">миллиард теңгенi құрайды. Іргелес салаларда өндiрiстiң кеңеюiмен, халықтың </w:t>
      </w:r>
    </w:p>
    <w:p>
      <w:pPr>
        <w:spacing w:after="0"/>
        <w:ind w:left="0"/>
        <w:jc w:val="both"/>
      </w:pPr>
      <w:r>
        <w:rPr>
          <w:rFonts w:ascii="Times New Roman"/>
          <w:b w:val="false"/>
          <w:i w:val="false"/>
          <w:color w:val="000000"/>
          <w:sz w:val="28"/>
        </w:rPr>
        <w:t xml:space="preserve">жұмыспен қамтылуының артуымен, салық түсiмдерiнiң өсуiмен байланысты </w:t>
      </w:r>
    </w:p>
    <w:p>
      <w:pPr>
        <w:spacing w:after="0"/>
        <w:ind w:left="0"/>
        <w:jc w:val="both"/>
      </w:pPr>
      <w:r>
        <w:rPr>
          <w:rFonts w:ascii="Times New Roman"/>
          <w:b w:val="false"/>
          <w:i w:val="false"/>
          <w:color w:val="000000"/>
          <w:sz w:val="28"/>
        </w:rPr>
        <w:t xml:space="preserve">жанама көздердi есепке алғанда, жалпы экономикалық тиiмдiлiк мөлшерi 1,5-2 </w:t>
      </w:r>
    </w:p>
    <w:p>
      <w:pPr>
        <w:spacing w:after="0"/>
        <w:ind w:left="0"/>
        <w:jc w:val="both"/>
      </w:pPr>
      <w:r>
        <w:rPr>
          <w:rFonts w:ascii="Times New Roman"/>
          <w:b w:val="false"/>
          <w:i w:val="false"/>
          <w:color w:val="000000"/>
          <w:sz w:val="28"/>
        </w:rPr>
        <w:t>есе жоғары болмақ.</w:t>
      </w:r>
    </w:p>
    <w:p>
      <w:pPr>
        <w:spacing w:after="0"/>
        <w:ind w:left="0"/>
        <w:jc w:val="both"/>
      </w:pPr>
      <w:r>
        <w:rPr>
          <w:rFonts w:ascii="Times New Roman"/>
          <w:b w:val="false"/>
          <w:i w:val="false"/>
          <w:color w:val="000000"/>
          <w:sz w:val="28"/>
        </w:rPr>
        <w:t xml:space="preserve">     Бағдарламаны iске асыру күллi экономикаға оң әсерiн тигiзедi әрi оның </w:t>
      </w:r>
    </w:p>
    <w:p>
      <w:pPr>
        <w:spacing w:after="0"/>
        <w:ind w:left="0"/>
        <w:jc w:val="both"/>
      </w:pPr>
      <w:r>
        <w:rPr>
          <w:rFonts w:ascii="Times New Roman"/>
          <w:b w:val="false"/>
          <w:i w:val="false"/>
          <w:color w:val="000000"/>
          <w:sz w:val="28"/>
        </w:rPr>
        <w:t xml:space="preserve">макро және микроэкономикалық көрсеткiштерiн жақсартады.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Жолдардың техникалық жай-күйі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Жолдардың           !Барлы. !        оның ішінде төсемі</w:t>
      </w:r>
    </w:p>
    <w:p>
      <w:pPr>
        <w:spacing w:after="0"/>
        <w:ind w:left="0"/>
        <w:jc w:val="both"/>
      </w:pPr>
      <w:r>
        <w:rPr>
          <w:rFonts w:ascii="Times New Roman"/>
          <w:b w:val="false"/>
          <w:i w:val="false"/>
          <w:color w:val="000000"/>
          <w:sz w:val="28"/>
        </w:rPr>
        <w:t>       маңызы            ! ғы    !________________________________________</w:t>
      </w:r>
    </w:p>
    <w:p>
      <w:pPr>
        <w:spacing w:after="0"/>
        <w:ind w:left="0"/>
        <w:jc w:val="both"/>
      </w:pPr>
      <w:r>
        <w:rPr>
          <w:rFonts w:ascii="Times New Roman"/>
          <w:b w:val="false"/>
          <w:i w:val="false"/>
          <w:color w:val="000000"/>
          <w:sz w:val="28"/>
        </w:rPr>
        <w:t>                         !       !асфальт. !   қара  !ұсақталған!топырақты</w:t>
      </w:r>
    </w:p>
    <w:p>
      <w:pPr>
        <w:spacing w:after="0"/>
        <w:ind w:left="0"/>
        <w:jc w:val="both"/>
      </w:pPr>
      <w:r>
        <w:rPr>
          <w:rFonts w:ascii="Times New Roman"/>
          <w:b w:val="false"/>
          <w:i w:val="false"/>
          <w:color w:val="000000"/>
          <w:sz w:val="28"/>
        </w:rPr>
        <w:t>                         !       !бетонды  ! қиыршық !  қиыршық !</w:t>
      </w:r>
    </w:p>
    <w:p>
      <w:pPr>
        <w:spacing w:after="0"/>
        <w:ind w:left="0"/>
        <w:jc w:val="both"/>
      </w:pPr>
      <w:r>
        <w:rPr>
          <w:rFonts w:ascii="Times New Roman"/>
          <w:b w:val="false"/>
          <w:i w:val="false"/>
          <w:color w:val="000000"/>
          <w:sz w:val="28"/>
        </w:rPr>
        <w:t>                         !       !         !  тасты  !   тасты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Жалпы пайдаланыстағы        85647   11724     44256      25087     4580</w:t>
      </w:r>
    </w:p>
    <w:p>
      <w:pPr>
        <w:spacing w:after="0"/>
        <w:ind w:left="0"/>
        <w:jc w:val="both"/>
      </w:pPr>
      <w:r>
        <w:rPr>
          <w:rFonts w:ascii="Times New Roman"/>
          <w:b w:val="false"/>
          <w:i w:val="false"/>
          <w:color w:val="000000"/>
          <w:sz w:val="28"/>
        </w:rPr>
        <w:t>жолдар (километр)</w:t>
      </w:r>
    </w:p>
    <w:p>
      <w:pPr>
        <w:spacing w:after="0"/>
        <w:ind w:left="0"/>
        <w:jc w:val="both"/>
      </w:pPr>
      <w:r>
        <w:rPr>
          <w:rFonts w:ascii="Times New Roman"/>
          <w:b w:val="false"/>
          <w:i w:val="false"/>
          <w:color w:val="000000"/>
          <w:sz w:val="28"/>
        </w:rPr>
        <w:t>Үлес салмағы (%)            100     13,7      51,7       29,3      5,3</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халықаралық және</w:t>
      </w:r>
    </w:p>
    <w:p>
      <w:pPr>
        <w:spacing w:after="0"/>
        <w:ind w:left="0"/>
        <w:jc w:val="both"/>
      </w:pPr>
      <w:r>
        <w:rPr>
          <w:rFonts w:ascii="Times New Roman"/>
          <w:b w:val="false"/>
          <w:i w:val="false"/>
          <w:color w:val="000000"/>
          <w:sz w:val="28"/>
        </w:rPr>
        <w:t>республикалық маңызы бар</w:t>
      </w:r>
    </w:p>
    <w:p>
      <w:pPr>
        <w:spacing w:after="0"/>
        <w:ind w:left="0"/>
        <w:jc w:val="both"/>
      </w:pPr>
      <w:r>
        <w:rPr>
          <w:rFonts w:ascii="Times New Roman"/>
          <w:b w:val="false"/>
          <w:i w:val="false"/>
          <w:color w:val="000000"/>
          <w:sz w:val="28"/>
        </w:rPr>
        <w:t xml:space="preserve">жолдар (километр)           23011    5616     15326       1759      310    </w:t>
      </w:r>
    </w:p>
    <w:p>
      <w:pPr>
        <w:spacing w:after="0"/>
        <w:ind w:left="0"/>
        <w:jc w:val="both"/>
      </w:pPr>
      <w:r>
        <w:rPr>
          <w:rFonts w:ascii="Times New Roman"/>
          <w:b w:val="false"/>
          <w:i w:val="false"/>
          <w:color w:val="000000"/>
          <w:sz w:val="28"/>
        </w:rPr>
        <w:t>Үлес салмағы (%)            100      24,4      66,6       7,7       1,3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7"/>
    <w:p>
      <w:pPr>
        <w:spacing w:after="0"/>
        <w:ind w:left="0"/>
        <w:jc w:val="both"/>
      </w:pPr>
      <w:r>
        <w:rPr>
          <w:rFonts w:ascii="Times New Roman"/>
          <w:b w:val="false"/>
          <w:i w:val="false"/>
          <w:color w:val="000000"/>
          <w:sz w:val="28"/>
        </w:rPr>
        <w:t>
                                                                2-кесте</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Автомобиль жолдарындағы көпірлер </w:t>
      </w:r>
    </w:p>
    <w:bookmarkStart w:name="z4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!Көпірлер (100 қ.м. астам)!   Басқа да көпірлер</w:t>
      </w:r>
    </w:p>
    <w:p>
      <w:pPr>
        <w:spacing w:after="0"/>
        <w:ind w:left="0"/>
        <w:jc w:val="both"/>
      </w:pPr>
      <w:r>
        <w:rPr>
          <w:rFonts w:ascii="Times New Roman"/>
          <w:b w:val="false"/>
          <w:i w:val="false"/>
          <w:color w:val="000000"/>
          <w:sz w:val="28"/>
        </w:rPr>
        <w:t>    Жолдардың маңызы     !_________________________!_______________________</w:t>
      </w:r>
    </w:p>
    <w:p>
      <w:pPr>
        <w:spacing w:after="0"/>
        <w:ind w:left="0"/>
        <w:jc w:val="both"/>
      </w:pPr>
      <w:r>
        <w:rPr>
          <w:rFonts w:ascii="Times New Roman"/>
          <w:b w:val="false"/>
          <w:i w:val="false"/>
          <w:color w:val="000000"/>
          <w:sz w:val="28"/>
        </w:rPr>
        <w:t>                         ! Саны   ! Жалпы ұзындығы ! Саны  !Жалпы ұзындығы</w:t>
      </w:r>
    </w:p>
    <w:p>
      <w:pPr>
        <w:spacing w:after="0"/>
        <w:ind w:left="0"/>
        <w:jc w:val="both"/>
      </w:pPr>
      <w:r>
        <w:rPr>
          <w:rFonts w:ascii="Times New Roman"/>
          <w:b w:val="false"/>
          <w:i w:val="false"/>
          <w:color w:val="000000"/>
          <w:sz w:val="28"/>
        </w:rPr>
        <w:t>                         !        !     (қ.м)      !       !    (қ.м)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Халықаралық бағыттар*      61        12067          670      21173</w:t>
      </w:r>
    </w:p>
    <w:p>
      <w:pPr>
        <w:spacing w:after="0"/>
        <w:ind w:left="0"/>
        <w:jc w:val="both"/>
      </w:pPr>
      <w:r>
        <w:rPr>
          <w:rFonts w:ascii="Times New Roman"/>
          <w:b w:val="false"/>
          <w:i w:val="false"/>
          <w:color w:val="000000"/>
          <w:sz w:val="28"/>
        </w:rPr>
        <w:t>   Халықаралық және</w:t>
      </w:r>
    </w:p>
    <w:p>
      <w:pPr>
        <w:spacing w:after="0"/>
        <w:ind w:left="0"/>
        <w:jc w:val="both"/>
      </w:pPr>
      <w:r>
        <w:rPr>
          <w:rFonts w:ascii="Times New Roman"/>
          <w:b w:val="false"/>
          <w:i w:val="false"/>
          <w:color w:val="000000"/>
          <w:sz w:val="28"/>
        </w:rPr>
        <w:t>    республикалық</w:t>
      </w:r>
    </w:p>
    <w:p>
      <w:pPr>
        <w:spacing w:after="0"/>
        <w:ind w:left="0"/>
        <w:jc w:val="both"/>
      </w:pPr>
      <w:r>
        <w:rPr>
          <w:rFonts w:ascii="Times New Roman"/>
          <w:b w:val="false"/>
          <w:i w:val="false"/>
          <w:color w:val="000000"/>
          <w:sz w:val="28"/>
        </w:rPr>
        <w:t xml:space="preserve"> маңызы бар басқа жолдар     18         2812          436      14747      </w:t>
      </w:r>
    </w:p>
    <w:p>
      <w:pPr>
        <w:spacing w:after="0"/>
        <w:ind w:left="0"/>
        <w:jc w:val="both"/>
      </w:pPr>
      <w:r>
        <w:rPr>
          <w:rFonts w:ascii="Times New Roman"/>
          <w:b w:val="false"/>
          <w:i w:val="false"/>
          <w:color w:val="000000"/>
          <w:sz w:val="28"/>
        </w:rPr>
        <w:t>   Жергілікті маңызы</w:t>
      </w:r>
    </w:p>
    <w:p>
      <w:pPr>
        <w:spacing w:after="0"/>
        <w:ind w:left="0"/>
        <w:jc w:val="both"/>
      </w:pPr>
      <w:r>
        <w:rPr>
          <w:rFonts w:ascii="Times New Roman"/>
          <w:b w:val="false"/>
          <w:i w:val="false"/>
          <w:color w:val="000000"/>
          <w:sz w:val="28"/>
        </w:rPr>
        <w:t>    бар автожолдар            -           -           1914      66801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Халықаралық бағыттар бөлімін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Көпірлердің жай-күйі</w:t>
      </w:r>
    </w:p>
    <w:p>
      <w:pPr>
        <w:spacing w:after="0"/>
        <w:ind w:left="0"/>
        <w:jc w:val="both"/>
      </w:pPr>
      <w:r>
        <w:rPr>
          <w:rFonts w:ascii="Times New Roman"/>
          <w:b w:val="false"/>
          <w:i w:val="false"/>
          <w:color w:val="000000"/>
          <w:sz w:val="28"/>
        </w:rPr>
        <w:t>                                                          дана/қ.м.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Жолдардың маңызы        !   Жақсы және    !Қанағаттанғысыз!   Апатты </w:t>
      </w:r>
    </w:p>
    <w:p>
      <w:pPr>
        <w:spacing w:after="0"/>
        <w:ind w:left="0"/>
        <w:jc w:val="both"/>
      </w:pPr>
      <w:r>
        <w:rPr>
          <w:rFonts w:ascii="Times New Roman"/>
          <w:b w:val="false"/>
          <w:i w:val="false"/>
          <w:color w:val="000000"/>
          <w:sz w:val="28"/>
        </w:rPr>
        <w:t xml:space="preserve">                           ! қанағаттанарлық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Халықаралық және</w:t>
      </w:r>
    </w:p>
    <w:p>
      <w:pPr>
        <w:spacing w:after="0"/>
        <w:ind w:left="0"/>
        <w:jc w:val="both"/>
      </w:pPr>
      <w:r>
        <w:rPr>
          <w:rFonts w:ascii="Times New Roman"/>
          <w:b w:val="false"/>
          <w:i w:val="false"/>
          <w:color w:val="000000"/>
          <w:sz w:val="28"/>
        </w:rPr>
        <w:t xml:space="preserve">  республикалық   </w:t>
      </w:r>
    </w:p>
    <w:p>
      <w:pPr>
        <w:spacing w:after="0"/>
        <w:ind w:left="0"/>
        <w:jc w:val="both"/>
      </w:pPr>
      <w:r>
        <w:rPr>
          <w:rFonts w:ascii="Times New Roman"/>
          <w:b w:val="false"/>
          <w:i w:val="false"/>
          <w:color w:val="000000"/>
          <w:sz w:val="28"/>
        </w:rPr>
        <w:t xml:space="preserve"> маңызы бар жолдар                 896              224            65</w:t>
      </w:r>
    </w:p>
    <w:p>
      <w:pPr>
        <w:spacing w:after="0"/>
        <w:ind w:left="0"/>
        <w:jc w:val="both"/>
      </w:pPr>
      <w:r>
        <w:rPr>
          <w:rFonts w:ascii="Times New Roman"/>
          <w:b w:val="false"/>
          <w:i w:val="false"/>
          <w:color w:val="000000"/>
          <w:sz w:val="28"/>
        </w:rPr>
        <w:t xml:space="preserve"> Соның ішінде</w:t>
      </w:r>
    </w:p>
    <w:p>
      <w:pPr>
        <w:spacing w:after="0"/>
        <w:ind w:left="0"/>
        <w:jc w:val="both"/>
      </w:pPr>
      <w:r>
        <w:rPr>
          <w:rFonts w:ascii="Times New Roman"/>
          <w:b w:val="false"/>
          <w:i w:val="false"/>
          <w:color w:val="000000"/>
          <w:sz w:val="28"/>
        </w:rPr>
        <w:t xml:space="preserve"> 6 негізгі бағыт*               274/11470          131/6210      38/4906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Халықаралық бағыттар бөлімін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жылы 11 қыркүйекте МЭК төралқасы бекіткен</w:t>
      </w:r>
    </w:p>
    <w:p>
      <w:pPr>
        <w:spacing w:after="0"/>
        <w:ind w:left="0"/>
        <w:jc w:val="both"/>
      </w:pPr>
      <w:r>
        <w:rPr>
          <w:rFonts w:ascii="Times New Roman"/>
          <w:b w:val="false"/>
          <w:i w:val="false"/>
          <w:color w:val="000000"/>
          <w:sz w:val="28"/>
        </w:rPr>
        <w:t>                   ТМД-ның халықаралық автожолдары тізбесі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Бағыттардың тізбесі</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Батыс-Шығыс (негізгі жолдар)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Эстонияның шекарасы-Санкт-Петербург-Вологда-Киров-Пермь-Екатеринбург-</w:t>
      </w:r>
    </w:p>
    <w:p>
      <w:pPr>
        <w:spacing w:after="0"/>
        <w:ind w:left="0"/>
        <w:jc w:val="both"/>
      </w:pPr>
      <w:r>
        <w:rPr>
          <w:rFonts w:ascii="Times New Roman"/>
          <w:b w:val="false"/>
          <w:i w:val="false"/>
          <w:color w:val="000000"/>
          <w:sz w:val="28"/>
        </w:rPr>
        <w:t>     Түмен-Омбы-Павлодар-Семей-Майқапшағай-Қытайдың шекарасы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Польшаның шекарасы-Брест-Минск-Смоленск-Мәскеу-Рязань-Пенза-Самара-</w:t>
      </w:r>
    </w:p>
    <w:p>
      <w:pPr>
        <w:spacing w:after="0"/>
        <w:ind w:left="0"/>
        <w:jc w:val="both"/>
      </w:pPr>
      <w:r>
        <w:rPr>
          <w:rFonts w:ascii="Times New Roman"/>
          <w:b w:val="false"/>
          <w:i w:val="false"/>
          <w:color w:val="000000"/>
          <w:sz w:val="28"/>
        </w:rPr>
        <w:t>     Уфа-Челябі-Қорған-Петропавл-Омбы-Новосибирск-Кемерово-Красноярск-</w:t>
      </w:r>
    </w:p>
    <w:p>
      <w:pPr>
        <w:spacing w:after="0"/>
        <w:ind w:left="0"/>
        <w:jc w:val="both"/>
      </w:pPr>
      <w:r>
        <w:rPr>
          <w:rFonts w:ascii="Times New Roman"/>
          <w:b w:val="false"/>
          <w:i w:val="false"/>
          <w:color w:val="000000"/>
          <w:sz w:val="28"/>
        </w:rPr>
        <w:t>     Иркутск-Улан-Удэ-Чита-Хабаровск-Владивосток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Киев-Глухов-Курск-Воронеж-Саратов-Орал-Ақтөбе-Қызылорда-Шымкент-</w:t>
      </w:r>
    </w:p>
    <w:p>
      <w:pPr>
        <w:spacing w:after="0"/>
        <w:ind w:left="0"/>
        <w:jc w:val="both"/>
      </w:pPr>
      <w:r>
        <w:rPr>
          <w:rFonts w:ascii="Times New Roman"/>
          <w:b w:val="false"/>
          <w:i w:val="false"/>
          <w:color w:val="000000"/>
          <w:sz w:val="28"/>
        </w:rPr>
        <w:t>     Жамбыл-Нарын-Таругарт-Қытайдың шекарасы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Польшаның шекарасы-Львов-Ровно-Житомир-Киев-Полтава-Харьков-Луганск-</w:t>
      </w:r>
    </w:p>
    <w:p>
      <w:pPr>
        <w:spacing w:after="0"/>
        <w:ind w:left="0"/>
        <w:jc w:val="both"/>
      </w:pPr>
      <w:r>
        <w:rPr>
          <w:rFonts w:ascii="Times New Roman"/>
          <w:b w:val="false"/>
          <w:i w:val="false"/>
          <w:color w:val="000000"/>
          <w:sz w:val="28"/>
        </w:rPr>
        <w:t>     Волгоград-Астрахань-Атырау-Бейнеу-Нүкіс-Бұхара-Карши-Термез-</w:t>
      </w:r>
    </w:p>
    <w:p>
      <w:pPr>
        <w:spacing w:after="0"/>
        <w:ind w:left="0"/>
        <w:jc w:val="both"/>
      </w:pPr>
      <w:r>
        <w:rPr>
          <w:rFonts w:ascii="Times New Roman"/>
          <w:b w:val="false"/>
          <w:i w:val="false"/>
          <w:color w:val="000000"/>
          <w:sz w:val="28"/>
        </w:rPr>
        <w:t>     Ауғанстанның шекарасы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Словакияның шекарасы-Ужгород-Львов-Тернополь-Хмельницкий-Винница-</w:t>
      </w:r>
    </w:p>
    <w:p>
      <w:pPr>
        <w:spacing w:after="0"/>
        <w:ind w:left="0"/>
        <w:jc w:val="both"/>
      </w:pPr>
      <w:r>
        <w:rPr>
          <w:rFonts w:ascii="Times New Roman"/>
          <w:b w:val="false"/>
          <w:i w:val="false"/>
          <w:color w:val="000000"/>
          <w:sz w:val="28"/>
        </w:rPr>
        <w:t xml:space="preserve">     Умань-Кировоград-Днепропетровск-Донецк-Ростов-на-Дону-Минеральные     </w:t>
      </w:r>
    </w:p>
    <w:p>
      <w:pPr>
        <w:spacing w:after="0"/>
        <w:ind w:left="0"/>
        <w:jc w:val="both"/>
      </w:pPr>
      <w:r>
        <w:rPr>
          <w:rFonts w:ascii="Times New Roman"/>
          <w:b w:val="false"/>
          <w:i w:val="false"/>
          <w:color w:val="000000"/>
          <w:sz w:val="28"/>
        </w:rPr>
        <w:t xml:space="preserve">     Воды-Махачкала-Баку-Түркменбашы-Ашғабат-Мары-Чарджоу-Самарқант-       </w:t>
      </w:r>
    </w:p>
    <w:p>
      <w:pPr>
        <w:spacing w:after="0"/>
        <w:ind w:left="0"/>
        <w:jc w:val="both"/>
      </w:pPr>
      <w:r>
        <w:rPr>
          <w:rFonts w:ascii="Times New Roman"/>
          <w:b w:val="false"/>
          <w:i w:val="false"/>
          <w:color w:val="000000"/>
          <w:sz w:val="28"/>
        </w:rPr>
        <w:t>     Жизак-Ташкент-Шымкент-Жамбыл-Бішкек-Алматы-Қорғас-Қытайдың шекарасы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Солтүстік-Оңтүстік (негізгі жолдар)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Екатеринбург-Челябі-Қостанай-Астана-Қарағанды-Алматы-Бішкек-Ош-</w:t>
      </w:r>
    </w:p>
    <w:p>
      <w:pPr>
        <w:spacing w:after="0"/>
        <w:ind w:left="0"/>
        <w:jc w:val="both"/>
      </w:pPr>
      <w:r>
        <w:rPr>
          <w:rFonts w:ascii="Times New Roman"/>
          <w:b w:val="false"/>
          <w:i w:val="false"/>
          <w:color w:val="000000"/>
          <w:sz w:val="28"/>
        </w:rPr>
        <w:t>     Әндіжан-Қоқан-Ташкент-Душанбе-Төменгі Пяндж-Ауғанстанның шекарасы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Аралық және қосатын жолдар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Самара-Орал-Атырау</w:t>
      </w:r>
    </w:p>
    <w:p>
      <w:pPr>
        <w:spacing w:after="0"/>
        <w:ind w:left="0"/>
        <w:jc w:val="both"/>
      </w:pPr>
      <w:r>
        <w:rPr>
          <w:rFonts w:ascii="Times New Roman"/>
          <w:b w:val="false"/>
          <w:i w:val="false"/>
          <w:color w:val="000000"/>
          <w:sz w:val="28"/>
        </w:rPr>
        <w:t xml:space="preserve"> 8   Петропавл-Есіл-Жезқазған-Қызылорда-Үшқұдық-Науаи    </w:t>
      </w:r>
    </w:p>
    <w:p>
      <w:pPr>
        <w:spacing w:after="0"/>
        <w:ind w:left="0"/>
        <w:jc w:val="both"/>
      </w:pPr>
      <w:r>
        <w:rPr>
          <w:rFonts w:ascii="Times New Roman"/>
          <w:b w:val="false"/>
          <w:i w:val="false"/>
          <w:color w:val="000000"/>
          <w:sz w:val="28"/>
        </w:rPr>
        <w:t xml:space="preserve"> 9   Георгиевка-Аягөз-Талдықорған-Сарыөзек-Алматы</w:t>
      </w:r>
    </w:p>
    <w:p>
      <w:pPr>
        <w:spacing w:after="0"/>
        <w:ind w:left="0"/>
        <w:jc w:val="both"/>
      </w:pPr>
      <w:r>
        <w:rPr>
          <w:rFonts w:ascii="Times New Roman"/>
          <w:b w:val="false"/>
          <w:i w:val="false"/>
          <w:color w:val="000000"/>
          <w:sz w:val="28"/>
        </w:rPr>
        <w:t>10   Петропавл-Астана</w:t>
      </w:r>
    </w:p>
    <w:p>
      <w:pPr>
        <w:spacing w:after="0"/>
        <w:ind w:left="0"/>
        <w:jc w:val="both"/>
      </w:pPr>
      <w:r>
        <w:rPr>
          <w:rFonts w:ascii="Times New Roman"/>
          <w:b w:val="false"/>
          <w:i w:val="false"/>
          <w:color w:val="000000"/>
          <w:sz w:val="28"/>
        </w:rPr>
        <w:t xml:space="preserve">11   Бейнеу-Бекдаш-Түркменбашы      </w:t>
      </w:r>
    </w:p>
    <w:p>
      <w:pPr>
        <w:spacing w:after="0"/>
        <w:ind w:left="0"/>
        <w:jc w:val="both"/>
      </w:pPr>
      <w:r>
        <w:rPr>
          <w:rFonts w:ascii="Times New Roman"/>
          <w:b w:val="false"/>
          <w:i w:val="false"/>
          <w:color w:val="000000"/>
          <w:sz w:val="28"/>
        </w:rPr>
        <w:t>12   Жамбыл-Талас-Сусамыр</w:t>
      </w:r>
    </w:p>
    <w:p>
      <w:pPr>
        <w:spacing w:after="0"/>
        <w:ind w:left="0"/>
        <w:jc w:val="both"/>
      </w:pPr>
      <w:r>
        <w:rPr>
          <w:rFonts w:ascii="Times New Roman"/>
          <w:b w:val="false"/>
          <w:i w:val="false"/>
          <w:color w:val="000000"/>
          <w:sz w:val="28"/>
        </w:rPr>
        <w:t>13   Семей-Барнаул-Новоалтайск</w:t>
      </w:r>
    </w:p>
    <w:p>
      <w:pPr>
        <w:spacing w:after="0"/>
        <w:ind w:left="0"/>
        <w:jc w:val="both"/>
      </w:pPr>
      <w:r>
        <w:rPr>
          <w:rFonts w:ascii="Times New Roman"/>
          <w:b w:val="false"/>
          <w:i w:val="false"/>
          <w:color w:val="000000"/>
          <w:sz w:val="28"/>
        </w:rPr>
        <w:t>14   Таскескен-Бақты-Қытайдың шекарасы</w:t>
      </w:r>
    </w:p>
    <w:p>
      <w:pPr>
        <w:spacing w:after="0"/>
        <w:ind w:left="0"/>
        <w:jc w:val="both"/>
      </w:pPr>
      <w:r>
        <w:rPr>
          <w:rFonts w:ascii="Times New Roman"/>
          <w:b w:val="false"/>
          <w:i w:val="false"/>
          <w:color w:val="000000"/>
          <w:sz w:val="28"/>
        </w:rPr>
        <w:t>15   Үшарал-Достық-Қытайдың шекарасы</w:t>
      </w:r>
    </w:p>
    <w:p>
      <w:pPr>
        <w:spacing w:after="0"/>
        <w:ind w:left="0"/>
        <w:jc w:val="both"/>
      </w:pPr>
      <w:r>
        <w:rPr>
          <w:rFonts w:ascii="Times New Roman"/>
          <w:b w:val="false"/>
          <w:i w:val="false"/>
          <w:color w:val="000000"/>
          <w:sz w:val="28"/>
        </w:rPr>
        <w:t>16   Сарыөзек-Қорғас</w:t>
      </w:r>
    </w:p>
    <w:p>
      <w:pPr>
        <w:spacing w:after="0"/>
        <w:ind w:left="0"/>
        <w:jc w:val="both"/>
      </w:pPr>
      <w:r>
        <w:rPr>
          <w:rFonts w:ascii="Times New Roman"/>
          <w:b w:val="false"/>
          <w:i w:val="false"/>
          <w:color w:val="000000"/>
          <w:sz w:val="28"/>
        </w:rPr>
        <w:t>17   Алматы-Ұзынағаш-Кемин</w:t>
      </w:r>
    </w:p>
    <w:p>
      <w:pPr>
        <w:spacing w:after="0"/>
        <w:ind w:left="0"/>
        <w:jc w:val="both"/>
      </w:pPr>
      <w:r>
        <w:rPr>
          <w:rFonts w:ascii="Times New Roman"/>
          <w:b w:val="false"/>
          <w:i w:val="false"/>
          <w:color w:val="000000"/>
          <w:sz w:val="28"/>
        </w:rPr>
        <w:t>18   Балықшы-Шолпан-Ата-Түп-Кеген-Көкпек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бағыттардың техникалық жай-күйі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Соның ішінде төсемі</w:t>
      </w:r>
    </w:p>
    <w:p>
      <w:pPr>
        <w:spacing w:after="0"/>
        <w:ind w:left="0"/>
        <w:jc w:val="both"/>
      </w:pPr>
      <w:r>
        <w:rPr>
          <w:rFonts w:ascii="Times New Roman"/>
          <w:b w:val="false"/>
          <w:i w:val="false"/>
          <w:color w:val="000000"/>
          <w:sz w:val="28"/>
        </w:rPr>
        <w:t>   Жолдардың маңызы   !   Жалпы     !_____________________________________</w:t>
      </w:r>
    </w:p>
    <w:p>
      <w:pPr>
        <w:spacing w:after="0"/>
        <w:ind w:left="0"/>
        <w:jc w:val="both"/>
      </w:pPr>
      <w:r>
        <w:rPr>
          <w:rFonts w:ascii="Times New Roman"/>
          <w:b w:val="false"/>
          <w:i w:val="false"/>
          <w:color w:val="000000"/>
          <w:sz w:val="28"/>
        </w:rPr>
        <w:t>                      !  ұзақтығы   !асфальт. !қара     !ұсақталған!Топы.</w:t>
      </w:r>
    </w:p>
    <w:p>
      <w:pPr>
        <w:spacing w:after="0"/>
        <w:ind w:left="0"/>
        <w:jc w:val="both"/>
      </w:pPr>
      <w:r>
        <w:rPr>
          <w:rFonts w:ascii="Times New Roman"/>
          <w:b w:val="false"/>
          <w:i w:val="false"/>
          <w:color w:val="000000"/>
          <w:sz w:val="28"/>
        </w:rPr>
        <w:t>                      !             !ты-бетон.!қиыршық  !қиыршық   !рақты</w:t>
      </w:r>
    </w:p>
    <w:p>
      <w:pPr>
        <w:spacing w:after="0"/>
        <w:ind w:left="0"/>
        <w:jc w:val="both"/>
      </w:pPr>
      <w:r>
        <w:rPr>
          <w:rFonts w:ascii="Times New Roman"/>
          <w:b w:val="false"/>
          <w:i w:val="false"/>
          <w:color w:val="000000"/>
          <w:sz w:val="28"/>
        </w:rPr>
        <w:t>                      !             !ды       !тасты    !тасты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Халықаралық бағыттар</w:t>
      </w:r>
    </w:p>
    <w:p>
      <w:pPr>
        <w:spacing w:after="0"/>
        <w:ind w:left="0"/>
        <w:jc w:val="both"/>
      </w:pPr>
      <w:r>
        <w:rPr>
          <w:rFonts w:ascii="Times New Roman"/>
          <w:b w:val="false"/>
          <w:i w:val="false"/>
          <w:color w:val="000000"/>
          <w:sz w:val="28"/>
        </w:rPr>
        <w:t>     (километр)           12301         3326    7803        770      402</w:t>
      </w:r>
    </w:p>
    <w:p>
      <w:pPr>
        <w:spacing w:after="0"/>
        <w:ind w:left="0"/>
        <w:jc w:val="both"/>
      </w:pPr>
      <w:r>
        <w:rPr>
          <w:rFonts w:ascii="Times New Roman"/>
          <w:b w:val="false"/>
          <w:i w:val="false"/>
          <w:color w:val="000000"/>
          <w:sz w:val="28"/>
        </w:rPr>
        <w:t>  Үлес салмағы (%)          100         27,0    63,4        6,3      3,3</w:t>
      </w:r>
    </w:p>
    <w:p>
      <w:pPr>
        <w:spacing w:after="0"/>
        <w:ind w:left="0"/>
        <w:jc w:val="both"/>
      </w:pPr>
      <w:r>
        <w:rPr>
          <w:rFonts w:ascii="Times New Roman"/>
          <w:b w:val="false"/>
          <w:i w:val="false"/>
          <w:color w:val="000000"/>
          <w:sz w:val="28"/>
        </w:rPr>
        <w:t>Соның ішінде 6 негізгі</w:t>
      </w:r>
    </w:p>
    <w:p>
      <w:pPr>
        <w:spacing w:after="0"/>
        <w:ind w:left="0"/>
        <w:jc w:val="both"/>
      </w:pPr>
      <w:r>
        <w:rPr>
          <w:rFonts w:ascii="Times New Roman"/>
          <w:b w:val="false"/>
          <w:i w:val="false"/>
          <w:color w:val="000000"/>
          <w:sz w:val="28"/>
        </w:rPr>
        <w:t>бағыт (км)                 8258         2482    5314        379       83</w:t>
      </w:r>
    </w:p>
    <w:p>
      <w:pPr>
        <w:spacing w:after="0"/>
        <w:ind w:left="0"/>
        <w:jc w:val="both"/>
      </w:pPr>
      <w:r>
        <w:rPr>
          <w:rFonts w:ascii="Times New Roman"/>
          <w:b w:val="false"/>
          <w:i w:val="false"/>
          <w:color w:val="000000"/>
          <w:sz w:val="28"/>
        </w:rPr>
        <w:t xml:space="preserve">  Үлес салмағы (%)          100         30,0    64,3        4,6      1,1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халықаралық бағыттардың сипаттамасы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Автожолдың жай-күйі    !  Қозғалыс</w:t>
      </w:r>
    </w:p>
    <w:p>
      <w:pPr>
        <w:spacing w:after="0"/>
        <w:ind w:left="0"/>
        <w:jc w:val="both"/>
      </w:pPr>
      <w:r>
        <w:rPr>
          <w:rFonts w:ascii="Times New Roman"/>
          <w:b w:val="false"/>
          <w:i w:val="false"/>
          <w:color w:val="000000"/>
          <w:sz w:val="28"/>
        </w:rPr>
        <w:t xml:space="preserve">  Бағыттардың атауы   ! Ұзақтығы !___________________________! жылдамдығы </w:t>
      </w:r>
    </w:p>
    <w:p>
      <w:pPr>
        <w:spacing w:after="0"/>
        <w:ind w:left="0"/>
        <w:jc w:val="both"/>
      </w:pPr>
      <w:r>
        <w:rPr>
          <w:rFonts w:ascii="Times New Roman"/>
          <w:b w:val="false"/>
          <w:i w:val="false"/>
          <w:color w:val="000000"/>
          <w:sz w:val="28"/>
        </w:rPr>
        <w:t>                      !(километр)!Қанағатта.  !Қанағаттан.   !(тәулігіне/</w:t>
      </w:r>
    </w:p>
    <w:p>
      <w:pPr>
        <w:spacing w:after="0"/>
        <w:ind w:left="0"/>
        <w:jc w:val="both"/>
      </w:pPr>
      <w:r>
        <w:rPr>
          <w:rFonts w:ascii="Times New Roman"/>
          <w:b w:val="false"/>
          <w:i w:val="false"/>
          <w:color w:val="000000"/>
          <w:sz w:val="28"/>
        </w:rPr>
        <w:t>                      !          !нарлық      !ғысыз         ! автомобиль.</w:t>
      </w:r>
    </w:p>
    <w:p>
      <w:pPr>
        <w:spacing w:after="0"/>
        <w:ind w:left="0"/>
        <w:jc w:val="both"/>
      </w:pPr>
      <w:r>
        <w:rPr>
          <w:rFonts w:ascii="Times New Roman"/>
          <w:b w:val="false"/>
          <w:i w:val="false"/>
          <w:color w:val="000000"/>
          <w:sz w:val="28"/>
        </w:rPr>
        <w:t>                      !          !(километр)  !(километр)    ! дер)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Ташкент-Шымкент-Тараз-</w:t>
      </w:r>
    </w:p>
    <w:p>
      <w:pPr>
        <w:spacing w:after="0"/>
        <w:ind w:left="0"/>
        <w:jc w:val="both"/>
      </w:pPr>
      <w:r>
        <w:rPr>
          <w:rFonts w:ascii="Times New Roman"/>
          <w:b w:val="false"/>
          <w:i w:val="false"/>
          <w:color w:val="000000"/>
          <w:sz w:val="28"/>
        </w:rPr>
        <w:t xml:space="preserve">Бішкек-Алматы-Қорғас      1137       267           870           4567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Шымкент-Қызылорда-</w:t>
      </w:r>
    </w:p>
    <w:p>
      <w:pPr>
        <w:spacing w:after="0"/>
        <w:ind w:left="0"/>
        <w:jc w:val="both"/>
      </w:pPr>
      <w:r>
        <w:rPr>
          <w:rFonts w:ascii="Times New Roman"/>
          <w:b w:val="false"/>
          <w:i w:val="false"/>
          <w:color w:val="000000"/>
          <w:sz w:val="28"/>
        </w:rPr>
        <w:t>Ақтөбе-Орал-Самара        2048       607          1441           1227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Алматы-Қарағанды-</w:t>
      </w:r>
    </w:p>
    <w:p>
      <w:pPr>
        <w:spacing w:after="0"/>
        <w:ind w:left="0"/>
        <w:jc w:val="both"/>
      </w:pPr>
      <w:r>
        <w:rPr>
          <w:rFonts w:ascii="Times New Roman"/>
          <w:b w:val="false"/>
          <w:i w:val="false"/>
          <w:color w:val="000000"/>
          <w:sz w:val="28"/>
        </w:rPr>
        <w:t>Астана-Петропавл          1669       844           825           2599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Астрахань-Атырау-Ақтау-</w:t>
      </w:r>
    </w:p>
    <w:p>
      <w:pPr>
        <w:spacing w:after="0"/>
        <w:ind w:left="0"/>
        <w:jc w:val="both"/>
      </w:pPr>
      <w:r>
        <w:rPr>
          <w:rFonts w:ascii="Times New Roman"/>
          <w:b w:val="false"/>
          <w:i w:val="false"/>
          <w:color w:val="000000"/>
          <w:sz w:val="28"/>
        </w:rPr>
        <w:t>Түркменстанның шекарасы   1420       312          1108            757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Омбы-Павлодар-</w:t>
      </w:r>
    </w:p>
    <w:p>
      <w:pPr>
        <w:spacing w:after="0"/>
        <w:ind w:left="0"/>
        <w:jc w:val="both"/>
      </w:pPr>
      <w:r>
        <w:rPr>
          <w:rFonts w:ascii="Times New Roman"/>
          <w:b w:val="false"/>
          <w:i w:val="false"/>
          <w:color w:val="000000"/>
          <w:sz w:val="28"/>
        </w:rPr>
        <w:t>Семей-Майқапшағай         1105        600           505            900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Астана-Қостанай-</w:t>
      </w:r>
    </w:p>
    <w:p>
      <w:pPr>
        <w:spacing w:after="0"/>
        <w:ind w:left="0"/>
        <w:jc w:val="both"/>
      </w:pPr>
      <w:r>
        <w:rPr>
          <w:rFonts w:ascii="Times New Roman"/>
          <w:b w:val="false"/>
          <w:i w:val="false"/>
          <w:color w:val="000000"/>
          <w:sz w:val="28"/>
        </w:rPr>
        <w:t>Челябі                     879        352           527           2376</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2001-2005 жылдарда негізгі бағыттардағы жол      </w:t>
      </w:r>
    </w:p>
    <w:p>
      <w:pPr>
        <w:spacing w:after="0"/>
        <w:ind w:left="0"/>
        <w:jc w:val="both"/>
      </w:pPr>
      <w:r>
        <w:rPr>
          <w:rFonts w:ascii="Times New Roman"/>
          <w:b w:val="false"/>
          <w:i w:val="false"/>
          <w:color w:val="000000"/>
          <w:sz w:val="28"/>
        </w:rPr>
        <w:t>                              жұмыстарының көлемі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Бағыттар       !            !    Қайта    !    Қара    ! </w:t>
      </w:r>
    </w:p>
    <w:p>
      <w:pPr>
        <w:spacing w:after="0"/>
        <w:ind w:left="0"/>
        <w:jc w:val="both"/>
      </w:pPr>
      <w:r>
        <w:rPr>
          <w:rFonts w:ascii="Times New Roman"/>
          <w:b w:val="false"/>
          <w:i w:val="false"/>
          <w:color w:val="000000"/>
          <w:sz w:val="28"/>
        </w:rPr>
        <w:t>                  !  Оңалту    !   жаңарту   !  төсеммен  !  Салу (км)</w:t>
      </w:r>
    </w:p>
    <w:p>
      <w:pPr>
        <w:spacing w:after="0"/>
        <w:ind w:left="0"/>
        <w:jc w:val="both"/>
      </w:pPr>
      <w:r>
        <w:rPr>
          <w:rFonts w:ascii="Times New Roman"/>
          <w:b w:val="false"/>
          <w:i w:val="false"/>
          <w:color w:val="000000"/>
          <w:sz w:val="28"/>
        </w:rPr>
        <w:t>                  !   (км)     !    (км)     !  ауыстыру  !</w:t>
      </w:r>
    </w:p>
    <w:p>
      <w:pPr>
        <w:spacing w:after="0"/>
        <w:ind w:left="0"/>
        <w:jc w:val="both"/>
      </w:pPr>
      <w:r>
        <w:rPr>
          <w:rFonts w:ascii="Times New Roman"/>
          <w:b w:val="false"/>
          <w:i w:val="false"/>
          <w:color w:val="000000"/>
          <w:sz w:val="28"/>
        </w:rPr>
        <w:t>                  !            !             !    (км)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Қорғас-Ташкент      204          353            -             -</w:t>
      </w:r>
    </w:p>
    <w:p>
      <w:pPr>
        <w:spacing w:after="0"/>
        <w:ind w:left="0"/>
        <w:jc w:val="both"/>
      </w:pPr>
      <w:r>
        <w:rPr>
          <w:rFonts w:ascii="Times New Roman"/>
          <w:b w:val="false"/>
          <w:i w:val="false"/>
          <w:color w:val="000000"/>
          <w:sz w:val="28"/>
        </w:rPr>
        <w:t>2. Самара-Шымкент       78          439           78             -</w:t>
      </w:r>
    </w:p>
    <w:p>
      <w:pPr>
        <w:spacing w:after="0"/>
        <w:ind w:left="0"/>
        <w:jc w:val="both"/>
      </w:pPr>
      <w:r>
        <w:rPr>
          <w:rFonts w:ascii="Times New Roman"/>
          <w:b w:val="false"/>
          <w:i w:val="false"/>
          <w:color w:val="000000"/>
          <w:sz w:val="28"/>
        </w:rPr>
        <w:t>3. Алматы-Астана-                                            30 (Астана</w:t>
      </w:r>
    </w:p>
    <w:p>
      <w:pPr>
        <w:spacing w:after="0"/>
        <w:ind w:left="0"/>
        <w:jc w:val="both"/>
      </w:pPr>
      <w:r>
        <w:rPr>
          <w:rFonts w:ascii="Times New Roman"/>
          <w:b w:val="false"/>
          <w:i w:val="false"/>
          <w:color w:val="000000"/>
          <w:sz w:val="28"/>
        </w:rPr>
        <w:t>   Петропавл           973          538            -         қаласының</w:t>
      </w:r>
    </w:p>
    <w:p>
      <w:pPr>
        <w:spacing w:after="0"/>
        <w:ind w:left="0"/>
        <w:jc w:val="both"/>
      </w:pPr>
      <w:r>
        <w:rPr>
          <w:rFonts w:ascii="Times New Roman"/>
          <w:b w:val="false"/>
          <w:i w:val="false"/>
          <w:color w:val="000000"/>
          <w:sz w:val="28"/>
        </w:rPr>
        <w:t>                                                             айналма жолы)</w:t>
      </w:r>
    </w:p>
    <w:p>
      <w:pPr>
        <w:spacing w:after="0"/>
        <w:ind w:left="0"/>
        <w:jc w:val="both"/>
      </w:pPr>
      <w:r>
        <w:rPr>
          <w:rFonts w:ascii="Times New Roman"/>
          <w:b w:val="false"/>
          <w:i w:val="false"/>
          <w:color w:val="000000"/>
          <w:sz w:val="28"/>
        </w:rPr>
        <w:t xml:space="preserve">4. Астрахань-                     </w:t>
      </w:r>
    </w:p>
    <w:p>
      <w:pPr>
        <w:spacing w:after="0"/>
        <w:ind w:left="0"/>
        <w:jc w:val="both"/>
      </w:pPr>
      <w:r>
        <w:rPr>
          <w:rFonts w:ascii="Times New Roman"/>
          <w:b w:val="false"/>
          <w:i w:val="false"/>
          <w:color w:val="000000"/>
          <w:sz w:val="28"/>
        </w:rPr>
        <w:t>   Түркменбашы                      110          318            70</w:t>
      </w:r>
    </w:p>
    <w:p>
      <w:pPr>
        <w:spacing w:after="0"/>
        <w:ind w:left="0"/>
        <w:jc w:val="both"/>
      </w:pPr>
      <w:r>
        <w:rPr>
          <w:rFonts w:ascii="Times New Roman"/>
          <w:b w:val="false"/>
          <w:i w:val="false"/>
          <w:color w:val="000000"/>
          <w:sz w:val="28"/>
        </w:rPr>
        <w:t>5. Омбы-Майқапшағай                 210            -             -</w:t>
      </w:r>
    </w:p>
    <w:p>
      <w:pPr>
        <w:spacing w:after="0"/>
        <w:ind w:left="0"/>
        <w:jc w:val="both"/>
      </w:pPr>
      <w:r>
        <w:rPr>
          <w:rFonts w:ascii="Times New Roman"/>
          <w:b w:val="false"/>
          <w:i w:val="false"/>
          <w:color w:val="000000"/>
          <w:sz w:val="28"/>
        </w:rPr>
        <w:t>6. Астана-Қостанай-</w:t>
      </w:r>
    </w:p>
    <w:p>
      <w:pPr>
        <w:spacing w:after="0"/>
        <w:ind w:left="0"/>
        <w:jc w:val="both"/>
      </w:pPr>
      <w:r>
        <w:rPr>
          <w:rFonts w:ascii="Times New Roman"/>
          <w:b w:val="false"/>
          <w:i w:val="false"/>
          <w:color w:val="000000"/>
          <w:sz w:val="28"/>
        </w:rPr>
        <w:t>   Челябі                           400            -             -</w:t>
      </w:r>
    </w:p>
    <w:p>
      <w:pPr>
        <w:spacing w:after="0"/>
        <w:ind w:left="0"/>
        <w:jc w:val="both"/>
      </w:pPr>
      <w:r>
        <w:rPr>
          <w:rFonts w:ascii="Times New Roman"/>
          <w:b w:val="false"/>
          <w:i w:val="false"/>
          <w:color w:val="000000"/>
          <w:sz w:val="28"/>
        </w:rPr>
        <w:t xml:space="preserve">   Жиыны              1255         2050          396           100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2001-2005 жылдарға арналған халықаралық және республикалық маңызы</w:t>
      </w:r>
    </w:p>
    <w:p>
      <w:pPr>
        <w:spacing w:after="0"/>
        <w:ind w:left="0"/>
        <w:jc w:val="both"/>
      </w:pPr>
      <w:r>
        <w:rPr>
          <w:rFonts w:ascii="Times New Roman"/>
          <w:b w:val="false"/>
          <w:i w:val="false"/>
          <w:color w:val="000000"/>
          <w:sz w:val="28"/>
        </w:rPr>
        <w:t>             бар автожолдар желісіндегі жұмыстардың жалпы көлемі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NN !    Жолдар және жұмыс түрлері    ! Өлшем  ! Көлемі !  Шамамен алған</w:t>
      </w:r>
    </w:p>
    <w:p>
      <w:pPr>
        <w:spacing w:after="0"/>
        <w:ind w:left="0"/>
        <w:jc w:val="both"/>
      </w:pPr>
      <w:r>
        <w:rPr>
          <w:rFonts w:ascii="Times New Roman"/>
          <w:b w:val="false"/>
          <w:i w:val="false"/>
          <w:color w:val="000000"/>
          <w:sz w:val="28"/>
        </w:rPr>
        <w:t>   !                                 ! бірлігі!        !     шығындар,</w:t>
      </w:r>
    </w:p>
    <w:p>
      <w:pPr>
        <w:spacing w:after="0"/>
        <w:ind w:left="0"/>
        <w:jc w:val="both"/>
      </w:pPr>
      <w:r>
        <w:rPr>
          <w:rFonts w:ascii="Times New Roman"/>
          <w:b w:val="false"/>
          <w:i w:val="false"/>
          <w:color w:val="000000"/>
          <w:sz w:val="28"/>
        </w:rPr>
        <w:t>   !                                 !        !        !    млн. теңге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Алты негізгі бағыттар (8258 км)</w:t>
      </w:r>
    </w:p>
    <w:p>
      <w:pPr>
        <w:spacing w:after="0"/>
        <w:ind w:left="0"/>
        <w:jc w:val="both"/>
      </w:pPr>
      <w:r>
        <w:rPr>
          <w:rFonts w:ascii="Times New Roman"/>
          <w:b w:val="false"/>
          <w:i w:val="false"/>
          <w:color w:val="000000"/>
          <w:sz w:val="28"/>
        </w:rPr>
        <w:t>     - оңалту                            км       1255       57400,3</w:t>
      </w:r>
    </w:p>
    <w:p>
      <w:pPr>
        <w:spacing w:after="0"/>
        <w:ind w:left="0"/>
        <w:jc w:val="both"/>
      </w:pPr>
      <w:r>
        <w:rPr>
          <w:rFonts w:ascii="Times New Roman"/>
          <w:b w:val="false"/>
          <w:i w:val="false"/>
          <w:color w:val="000000"/>
          <w:sz w:val="28"/>
        </w:rPr>
        <w:t>     - қайта жаңарту                     км       2050       61090</w:t>
      </w:r>
    </w:p>
    <w:p>
      <w:pPr>
        <w:spacing w:after="0"/>
        <w:ind w:left="0"/>
        <w:jc w:val="both"/>
      </w:pPr>
      <w:r>
        <w:rPr>
          <w:rFonts w:ascii="Times New Roman"/>
          <w:b w:val="false"/>
          <w:i w:val="false"/>
          <w:color w:val="000000"/>
          <w:sz w:val="28"/>
        </w:rPr>
        <w:t>     - күрделі жөндеу                    км        238        6690</w:t>
      </w:r>
    </w:p>
    <w:p>
      <w:pPr>
        <w:spacing w:after="0"/>
        <w:ind w:left="0"/>
        <w:jc w:val="both"/>
      </w:pPr>
      <w:r>
        <w:rPr>
          <w:rFonts w:ascii="Times New Roman"/>
          <w:b w:val="false"/>
          <w:i w:val="false"/>
          <w:color w:val="000000"/>
          <w:sz w:val="28"/>
        </w:rPr>
        <w:t>     - орташа жөндеу                     км       3240        8061</w:t>
      </w:r>
    </w:p>
    <w:p>
      <w:pPr>
        <w:spacing w:after="0"/>
        <w:ind w:left="0"/>
        <w:jc w:val="both"/>
      </w:pPr>
      <w:r>
        <w:rPr>
          <w:rFonts w:ascii="Times New Roman"/>
          <w:b w:val="false"/>
          <w:i w:val="false"/>
          <w:color w:val="000000"/>
          <w:sz w:val="28"/>
        </w:rPr>
        <w:t>     - апатты көпірлер (шығындар қайта   дана       38           -</w:t>
      </w:r>
    </w:p>
    <w:p>
      <w:pPr>
        <w:spacing w:after="0"/>
        <w:ind w:left="0"/>
        <w:jc w:val="both"/>
      </w:pPr>
      <w:r>
        <w:rPr>
          <w:rFonts w:ascii="Times New Roman"/>
          <w:b w:val="false"/>
          <w:i w:val="false"/>
          <w:color w:val="000000"/>
          <w:sz w:val="28"/>
        </w:rPr>
        <w:t>     жаңарту мен жөндеу құрамында</w:t>
      </w:r>
    </w:p>
    <w:p>
      <w:pPr>
        <w:spacing w:after="0"/>
        <w:ind w:left="0"/>
        <w:jc w:val="both"/>
      </w:pPr>
      <w:r>
        <w:rPr>
          <w:rFonts w:ascii="Times New Roman"/>
          <w:b w:val="false"/>
          <w:i w:val="false"/>
          <w:color w:val="000000"/>
          <w:sz w:val="28"/>
        </w:rPr>
        <w:t xml:space="preserve">     есепке алынған)                    </w:t>
      </w:r>
    </w:p>
    <w:p>
      <w:pPr>
        <w:spacing w:after="0"/>
        <w:ind w:left="0"/>
        <w:jc w:val="both"/>
      </w:pPr>
      <w:r>
        <w:rPr>
          <w:rFonts w:ascii="Times New Roman"/>
          <w:b w:val="false"/>
          <w:i w:val="false"/>
          <w:color w:val="000000"/>
          <w:sz w:val="28"/>
        </w:rPr>
        <w:t>     - қара төсеммен ауыстыру            км        396       14100</w:t>
      </w:r>
    </w:p>
    <w:p>
      <w:pPr>
        <w:spacing w:after="0"/>
        <w:ind w:left="0"/>
        <w:jc w:val="both"/>
      </w:pPr>
      <w:r>
        <w:rPr>
          <w:rFonts w:ascii="Times New Roman"/>
          <w:b w:val="false"/>
          <w:i w:val="false"/>
          <w:color w:val="000000"/>
          <w:sz w:val="28"/>
        </w:rPr>
        <w:t>     - салу                              км        100        7350</w:t>
      </w:r>
    </w:p>
    <w:p>
      <w:pPr>
        <w:spacing w:after="0"/>
        <w:ind w:left="0"/>
        <w:jc w:val="both"/>
      </w:pPr>
      <w:r>
        <w:rPr>
          <w:rFonts w:ascii="Times New Roman"/>
          <w:b w:val="false"/>
          <w:i w:val="false"/>
          <w:color w:val="000000"/>
          <w:sz w:val="28"/>
        </w:rPr>
        <w:t xml:space="preserve">     - Орал қаласындағы Орал өзені       дана        1        2530 </w:t>
      </w:r>
    </w:p>
    <w:p>
      <w:pPr>
        <w:spacing w:after="0"/>
        <w:ind w:left="0"/>
        <w:jc w:val="both"/>
      </w:pPr>
      <w:r>
        <w:rPr>
          <w:rFonts w:ascii="Times New Roman"/>
          <w:b w:val="false"/>
          <w:i w:val="false"/>
          <w:color w:val="000000"/>
          <w:sz w:val="28"/>
        </w:rPr>
        <w:t xml:space="preserve">     арқылы өтетін көпір </w:t>
      </w:r>
    </w:p>
    <w:p>
      <w:pPr>
        <w:spacing w:after="0"/>
        <w:ind w:left="0"/>
        <w:jc w:val="both"/>
      </w:pPr>
      <w:r>
        <w:rPr>
          <w:rFonts w:ascii="Times New Roman"/>
          <w:b w:val="false"/>
          <w:i w:val="false"/>
          <w:color w:val="000000"/>
          <w:sz w:val="28"/>
        </w:rPr>
        <w:t>     - Қызылорда қаласындағы Сырдария    дана        1        3000</w:t>
      </w:r>
    </w:p>
    <w:p>
      <w:pPr>
        <w:spacing w:after="0"/>
        <w:ind w:left="0"/>
        <w:jc w:val="both"/>
      </w:pPr>
      <w:r>
        <w:rPr>
          <w:rFonts w:ascii="Times New Roman"/>
          <w:b w:val="false"/>
          <w:i w:val="false"/>
          <w:color w:val="000000"/>
          <w:sz w:val="28"/>
        </w:rPr>
        <w:t>     өзені арқылы өтетін көпір</w:t>
      </w:r>
    </w:p>
    <w:p>
      <w:pPr>
        <w:spacing w:after="0"/>
        <w:ind w:left="0"/>
        <w:jc w:val="both"/>
      </w:pPr>
      <w:r>
        <w:rPr>
          <w:rFonts w:ascii="Times New Roman"/>
          <w:b w:val="false"/>
          <w:i w:val="false"/>
          <w:color w:val="000000"/>
          <w:sz w:val="28"/>
        </w:rPr>
        <w:t>     - Қиғаш өзені арқылы өтетін         дана        1        1320</w:t>
      </w:r>
    </w:p>
    <w:p>
      <w:pPr>
        <w:spacing w:after="0"/>
        <w:ind w:left="0"/>
        <w:jc w:val="both"/>
      </w:pPr>
      <w:r>
        <w:rPr>
          <w:rFonts w:ascii="Times New Roman"/>
          <w:b w:val="false"/>
          <w:i w:val="false"/>
          <w:color w:val="000000"/>
          <w:sz w:val="28"/>
        </w:rPr>
        <w:t xml:space="preserve">     көпір </w:t>
      </w:r>
    </w:p>
    <w:p>
      <w:pPr>
        <w:spacing w:after="0"/>
        <w:ind w:left="0"/>
        <w:jc w:val="both"/>
      </w:pPr>
      <w:r>
        <w:rPr>
          <w:rFonts w:ascii="Times New Roman"/>
          <w:b w:val="false"/>
          <w:i w:val="false"/>
          <w:color w:val="000000"/>
          <w:sz w:val="28"/>
        </w:rPr>
        <w:t>     Ағымдағы жөндеу және                                    4700</w:t>
      </w:r>
    </w:p>
    <w:p>
      <w:pPr>
        <w:spacing w:after="0"/>
        <w:ind w:left="0"/>
        <w:jc w:val="both"/>
      </w:pPr>
      <w:r>
        <w:rPr>
          <w:rFonts w:ascii="Times New Roman"/>
          <w:b w:val="false"/>
          <w:i w:val="false"/>
          <w:color w:val="000000"/>
          <w:sz w:val="28"/>
        </w:rPr>
        <w:t xml:space="preserve">     күтіп ұстау                  </w:t>
      </w:r>
    </w:p>
    <w:p>
      <w:pPr>
        <w:spacing w:after="0"/>
        <w:ind w:left="0"/>
        <w:jc w:val="both"/>
      </w:pPr>
      <w:r>
        <w:rPr>
          <w:rFonts w:ascii="Times New Roman"/>
          <w:b w:val="false"/>
          <w:i w:val="false"/>
          <w:color w:val="000000"/>
          <w:sz w:val="28"/>
        </w:rPr>
        <w:t xml:space="preserve">     Жиыны:                                                166241,3       </w:t>
      </w:r>
    </w:p>
    <w:p>
      <w:pPr>
        <w:spacing w:after="0"/>
        <w:ind w:left="0"/>
        <w:jc w:val="both"/>
      </w:pPr>
      <w:r>
        <w:rPr>
          <w:rFonts w:ascii="Times New Roman"/>
          <w:b w:val="false"/>
          <w:i w:val="false"/>
          <w:color w:val="000000"/>
          <w:sz w:val="28"/>
        </w:rPr>
        <w:t xml:space="preserve">2.   Басқа да халықаралық және </w:t>
      </w:r>
    </w:p>
    <w:p>
      <w:pPr>
        <w:spacing w:after="0"/>
        <w:ind w:left="0"/>
        <w:jc w:val="both"/>
      </w:pPr>
      <w:r>
        <w:rPr>
          <w:rFonts w:ascii="Times New Roman"/>
          <w:b w:val="false"/>
          <w:i w:val="false"/>
          <w:color w:val="000000"/>
          <w:sz w:val="28"/>
        </w:rPr>
        <w:t>     республикалық маңызы бар жолдар</w:t>
      </w:r>
    </w:p>
    <w:p>
      <w:pPr>
        <w:spacing w:after="0"/>
        <w:ind w:left="0"/>
        <w:jc w:val="both"/>
      </w:pPr>
      <w:r>
        <w:rPr>
          <w:rFonts w:ascii="Times New Roman"/>
          <w:b w:val="false"/>
          <w:i w:val="false"/>
          <w:color w:val="000000"/>
          <w:sz w:val="28"/>
        </w:rPr>
        <w:t>     (14753 км)</w:t>
      </w:r>
    </w:p>
    <w:p>
      <w:pPr>
        <w:spacing w:after="0"/>
        <w:ind w:left="0"/>
        <w:jc w:val="both"/>
      </w:pPr>
      <w:r>
        <w:rPr>
          <w:rFonts w:ascii="Times New Roman"/>
          <w:b w:val="false"/>
          <w:i w:val="false"/>
          <w:color w:val="000000"/>
          <w:sz w:val="28"/>
        </w:rPr>
        <w:t>     - оңалту                            км        502       30869</w:t>
      </w:r>
    </w:p>
    <w:p>
      <w:pPr>
        <w:spacing w:after="0"/>
        <w:ind w:left="0"/>
        <w:jc w:val="both"/>
      </w:pPr>
      <w:r>
        <w:rPr>
          <w:rFonts w:ascii="Times New Roman"/>
          <w:b w:val="false"/>
          <w:i w:val="false"/>
          <w:color w:val="000000"/>
          <w:sz w:val="28"/>
        </w:rPr>
        <w:t>     - күрделі жөндеу                    км        393       10690</w:t>
      </w:r>
    </w:p>
    <w:p>
      <w:pPr>
        <w:spacing w:after="0"/>
        <w:ind w:left="0"/>
        <w:jc w:val="both"/>
      </w:pPr>
      <w:r>
        <w:rPr>
          <w:rFonts w:ascii="Times New Roman"/>
          <w:b w:val="false"/>
          <w:i w:val="false"/>
          <w:color w:val="000000"/>
          <w:sz w:val="28"/>
        </w:rPr>
        <w:t>     - орташа жөндеу                     км       7429       20773</w:t>
      </w:r>
    </w:p>
    <w:p>
      <w:pPr>
        <w:spacing w:after="0"/>
        <w:ind w:left="0"/>
        <w:jc w:val="both"/>
      </w:pPr>
      <w:r>
        <w:rPr>
          <w:rFonts w:ascii="Times New Roman"/>
          <w:b w:val="false"/>
          <w:i w:val="false"/>
          <w:color w:val="000000"/>
          <w:sz w:val="28"/>
        </w:rPr>
        <w:t>     - апатты көпірлер (шығындар</w:t>
      </w:r>
    </w:p>
    <w:p>
      <w:pPr>
        <w:spacing w:after="0"/>
        <w:ind w:left="0"/>
        <w:jc w:val="both"/>
      </w:pPr>
      <w:r>
        <w:rPr>
          <w:rFonts w:ascii="Times New Roman"/>
          <w:b w:val="false"/>
          <w:i w:val="false"/>
          <w:color w:val="000000"/>
          <w:sz w:val="28"/>
        </w:rPr>
        <w:t>     күрделі жөндеудің құрамында</w:t>
      </w:r>
    </w:p>
    <w:p>
      <w:pPr>
        <w:spacing w:after="0"/>
        <w:ind w:left="0"/>
        <w:jc w:val="both"/>
      </w:pPr>
      <w:r>
        <w:rPr>
          <w:rFonts w:ascii="Times New Roman"/>
          <w:b w:val="false"/>
          <w:i w:val="false"/>
          <w:color w:val="000000"/>
          <w:sz w:val="28"/>
        </w:rPr>
        <w:t>     есепке алынған)                    дана       27          -</w:t>
      </w:r>
    </w:p>
    <w:p>
      <w:pPr>
        <w:spacing w:after="0"/>
        <w:ind w:left="0"/>
        <w:jc w:val="both"/>
      </w:pPr>
      <w:r>
        <w:rPr>
          <w:rFonts w:ascii="Times New Roman"/>
          <w:b w:val="false"/>
          <w:i w:val="false"/>
          <w:color w:val="000000"/>
          <w:sz w:val="28"/>
        </w:rPr>
        <w:t xml:space="preserve">     - салу: Қызыләскер-Киров            км          54        1924    </w:t>
      </w:r>
    </w:p>
    <w:p>
      <w:pPr>
        <w:spacing w:after="0"/>
        <w:ind w:left="0"/>
        <w:jc w:val="both"/>
      </w:pPr>
      <w:r>
        <w:rPr>
          <w:rFonts w:ascii="Times New Roman"/>
          <w:b w:val="false"/>
          <w:i w:val="false"/>
          <w:color w:val="000000"/>
          <w:sz w:val="28"/>
        </w:rPr>
        <w:t>     Лениногор-Ресейдің шекарасы         км          62        1832</w:t>
      </w:r>
    </w:p>
    <w:p>
      <w:pPr>
        <w:spacing w:after="0"/>
        <w:ind w:left="0"/>
        <w:jc w:val="both"/>
      </w:pPr>
      <w:r>
        <w:rPr>
          <w:rFonts w:ascii="Times New Roman"/>
          <w:b w:val="false"/>
          <w:i w:val="false"/>
          <w:color w:val="000000"/>
          <w:sz w:val="28"/>
        </w:rPr>
        <w:t>     Бейнеу-Ақжігіт                      км          31        1000</w:t>
      </w:r>
    </w:p>
    <w:p>
      <w:pPr>
        <w:spacing w:after="0"/>
        <w:ind w:left="0"/>
        <w:jc w:val="both"/>
      </w:pPr>
      <w:r>
        <w:rPr>
          <w:rFonts w:ascii="Times New Roman"/>
          <w:b w:val="false"/>
          <w:i w:val="false"/>
          <w:color w:val="000000"/>
          <w:sz w:val="28"/>
        </w:rPr>
        <w:t>     Сороковая-Павловка                  км          12         421</w:t>
      </w:r>
    </w:p>
    <w:p>
      <w:pPr>
        <w:spacing w:after="0"/>
        <w:ind w:left="0"/>
        <w:jc w:val="both"/>
      </w:pPr>
      <w:r>
        <w:rPr>
          <w:rFonts w:ascii="Times New Roman"/>
          <w:b w:val="false"/>
          <w:i w:val="false"/>
          <w:color w:val="000000"/>
          <w:sz w:val="28"/>
        </w:rPr>
        <w:t>     Қайта жаңарту: Үшарал-Достық        км         184        3300</w:t>
      </w:r>
    </w:p>
    <w:p>
      <w:pPr>
        <w:spacing w:after="0"/>
        <w:ind w:left="0"/>
        <w:jc w:val="both"/>
      </w:pPr>
      <w:r>
        <w:rPr>
          <w:rFonts w:ascii="Times New Roman"/>
          <w:b w:val="false"/>
          <w:i w:val="false"/>
          <w:color w:val="000000"/>
          <w:sz w:val="28"/>
        </w:rPr>
        <w:t>     Қызылорда-Жезқазған учаскесін       км         187        7366</w:t>
      </w:r>
    </w:p>
    <w:p>
      <w:pPr>
        <w:spacing w:after="0"/>
        <w:ind w:left="0"/>
        <w:jc w:val="both"/>
      </w:pPr>
      <w:r>
        <w:rPr>
          <w:rFonts w:ascii="Times New Roman"/>
          <w:b w:val="false"/>
          <w:i w:val="false"/>
          <w:color w:val="000000"/>
          <w:sz w:val="28"/>
        </w:rPr>
        <w:t xml:space="preserve">     қара қиыршық тасты төсеммен        </w:t>
      </w:r>
    </w:p>
    <w:p>
      <w:pPr>
        <w:spacing w:after="0"/>
        <w:ind w:left="0"/>
        <w:jc w:val="both"/>
      </w:pPr>
      <w:r>
        <w:rPr>
          <w:rFonts w:ascii="Times New Roman"/>
          <w:b w:val="false"/>
          <w:i w:val="false"/>
          <w:color w:val="000000"/>
          <w:sz w:val="28"/>
        </w:rPr>
        <w:t>     ауыстыру</w:t>
      </w:r>
    </w:p>
    <w:p>
      <w:pPr>
        <w:spacing w:after="0"/>
        <w:ind w:left="0"/>
        <w:jc w:val="both"/>
      </w:pPr>
      <w:r>
        <w:rPr>
          <w:rFonts w:ascii="Times New Roman"/>
          <w:b w:val="false"/>
          <w:i w:val="false"/>
          <w:color w:val="000000"/>
          <w:sz w:val="28"/>
        </w:rPr>
        <w:t>     Ағымдағы жөндеу және күтіп ұстау                         8200</w:t>
      </w:r>
    </w:p>
    <w:p>
      <w:pPr>
        <w:spacing w:after="0"/>
        <w:ind w:left="0"/>
        <w:jc w:val="both"/>
      </w:pPr>
      <w:r>
        <w:rPr>
          <w:rFonts w:ascii="Times New Roman"/>
          <w:b w:val="false"/>
          <w:i w:val="false"/>
          <w:color w:val="000000"/>
          <w:sz w:val="28"/>
        </w:rPr>
        <w:t>     Жиыны:                                                  86375</w:t>
      </w:r>
    </w:p>
    <w:p>
      <w:pPr>
        <w:spacing w:after="0"/>
        <w:ind w:left="0"/>
        <w:jc w:val="both"/>
      </w:pPr>
      <w:r>
        <w:rPr>
          <w:rFonts w:ascii="Times New Roman"/>
          <w:b w:val="false"/>
          <w:i w:val="false"/>
          <w:color w:val="000000"/>
          <w:sz w:val="28"/>
        </w:rPr>
        <w:t xml:space="preserve">     Барлығы:                                               252616,3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Жолдарды оңалту, салу, қайта</w:t>
      </w:r>
    </w:p>
    <w:p>
      <w:pPr>
        <w:spacing w:after="0"/>
        <w:ind w:left="0"/>
        <w:jc w:val="both"/>
      </w:pPr>
      <w:r>
        <w:rPr>
          <w:rFonts w:ascii="Times New Roman"/>
          <w:b w:val="false"/>
          <w:i w:val="false"/>
          <w:color w:val="000000"/>
          <w:sz w:val="28"/>
        </w:rPr>
        <w:t>                           жаңарту және жөндеу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Жұмыс түрлері  ! 2001-2005 жж.  !         Соның ішінде (км)</w:t>
      </w:r>
    </w:p>
    <w:p>
      <w:pPr>
        <w:spacing w:after="0"/>
        <w:ind w:left="0"/>
        <w:jc w:val="both"/>
      </w:pPr>
      <w:r>
        <w:rPr>
          <w:rFonts w:ascii="Times New Roman"/>
          <w:b w:val="false"/>
          <w:i w:val="false"/>
          <w:color w:val="000000"/>
          <w:sz w:val="28"/>
        </w:rPr>
        <w:t>                 !     (км)       !________________________________________</w:t>
      </w:r>
    </w:p>
    <w:p>
      <w:pPr>
        <w:spacing w:after="0"/>
        <w:ind w:left="0"/>
        <w:jc w:val="both"/>
      </w:pPr>
      <w:r>
        <w:rPr>
          <w:rFonts w:ascii="Times New Roman"/>
          <w:b w:val="false"/>
          <w:i w:val="false"/>
          <w:color w:val="000000"/>
          <w:sz w:val="28"/>
        </w:rPr>
        <w:t>                 !                !  2001  ! 2002 ! 2003 ! 2004  !  2005</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Оңалту               1757           464     509    350    354       80</w:t>
      </w:r>
    </w:p>
    <w:p>
      <w:pPr>
        <w:spacing w:after="0"/>
        <w:ind w:left="0"/>
        <w:jc w:val="both"/>
      </w:pPr>
      <w:r>
        <w:rPr>
          <w:rFonts w:ascii="Times New Roman"/>
          <w:b w:val="false"/>
          <w:i w:val="false"/>
          <w:color w:val="000000"/>
          <w:sz w:val="28"/>
        </w:rPr>
        <w:t xml:space="preserve"> Салу және</w:t>
      </w:r>
    </w:p>
    <w:p>
      <w:pPr>
        <w:spacing w:after="0"/>
        <w:ind w:left="0"/>
        <w:jc w:val="both"/>
      </w:pPr>
      <w:r>
        <w:rPr>
          <w:rFonts w:ascii="Times New Roman"/>
          <w:b w:val="false"/>
          <w:i w:val="false"/>
          <w:color w:val="000000"/>
          <w:sz w:val="28"/>
        </w:rPr>
        <w:t xml:space="preserve"> қайта жаңарту        3076           201      -     650    966     1259  </w:t>
      </w:r>
    </w:p>
    <w:p>
      <w:pPr>
        <w:spacing w:after="0"/>
        <w:ind w:left="0"/>
        <w:jc w:val="both"/>
      </w:pPr>
      <w:r>
        <w:rPr>
          <w:rFonts w:ascii="Times New Roman"/>
          <w:b w:val="false"/>
          <w:i w:val="false"/>
          <w:color w:val="000000"/>
          <w:sz w:val="28"/>
        </w:rPr>
        <w:t xml:space="preserve"> Жөндеу              11300          1712    1505   2392   2756     2935</w:t>
      </w:r>
    </w:p>
    <w:p>
      <w:pPr>
        <w:spacing w:after="0"/>
        <w:ind w:left="0"/>
        <w:jc w:val="both"/>
      </w:pPr>
      <w:r>
        <w:rPr>
          <w:rFonts w:ascii="Times New Roman"/>
          <w:b w:val="false"/>
          <w:i w:val="false"/>
          <w:color w:val="000000"/>
          <w:sz w:val="28"/>
        </w:rPr>
        <w:t xml:space="preserve"> Барлығы             16133          2377    2014   3392   4076     4274</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2002-2004 жылдары әзірленетін автомобиль жолдарының</w:t>
      </w:r>
    </w:p>
    <w:p>
      <w:pPr>
        <w:spacing w:after="0"/>
        <w:ind w:left="0"/>
        <w:jc w:val="both"/>
      </w:pPr>
      <w:r>
        <w:rPr>
          <w:rFonts w:ascii="Times New Roman"/>
          <w:b w:val="false"/>
          <w:i w:val="false"/>
          <w:color w:val="000000"/>
          <w:sz w:val="28"/>
        </w:rPr>
        <w:t>                            негізгі стандарттары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N !            Құжаттың атауы                  !  Орындау мерзімі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1.  Қазақстанда автомобиль жолдарын салуға        2002-2003 жылдар</w:t>
      </w:r>
    </w:p>
    <w:p>
      <w:pPr>
        <w:spacing w:after="0"/>
        <w:ind w:left="0"/>
        <w:jc w:val="both"/>
      </w:pPr>
      <w:r>
        <w:rPr>
          <w:rFonts w:ascii="Times New Roman"/>
          <w:b w:val="false"/>
          <w:i w:val="false"/>
          <w:color w:val="000000"/>
          <w:sz w:val="28"/>
        </w:rPr>
        <w:t xml:space="preserve">     арналған өзгешеліктер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пайдаланыстағы автомобиль жолдары.</w:t>
      </w:r>
    </w:p>
    <w:p>
      <w:pPr>
        <w:spacing w:after="0"/>
        <w:ind w:left="0"/>
        <w:jc w:val="both"/>
      </w:pPr>
      <w:r>
        <w:rPr>
          <w:rFonts w:ascii="Times New Roman"/>
          <w:b w:val="false"/>
          <w:i w:val="false"/>
          <w:color w:val="000000"/>
          <w:sz w:val="28"/>
        </w:rPr>
        <w:t xml:space="preserve"> 2.  Автомобиль жолдарының геометриялық            2002 жыл</w:t>
      </w:r>
    </w:p>
    <w:p>
      <w:pPr>
        <w:spacing w:after="0"/>
        <w:ind w:left="0"/>
        <w:jc w:val="both"/>
      </w:pPr>
      <w:r>
        <w:rPr>
          <w:rFonts w:ascii="Times New Roman"/>
          <w:b w:val="false"/>
          <w:i w:val="false"/>
          <w:color w:val="000000"/>
          <w:sz w:val="28"/>
        </w:rPr>
        <w:t>     элементтерін жобалау нормалары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Автомобиль жолдарын күтіп ұстаудың сапасын    2002 жыл</w:t>
      </w:r>
    </w:p>
    <w:p>
      <w:pPr>
        <w:spacing w:after="0"/>
        <w:ind w:left="0"/>
        <w:jc w:val="both"/>
      </w:pPr>
      <w:r>
        <w:rPr>
          <w:rFonts w:ascii="Times New Roman"/>
          <w:b w:val="false"/>
          <w:i w:val="false"/>
          <w:color w:val="000000"/>
          <w:sz w:val="28"/>
        </w:rPr>
        <w:t>     бақылау. Бақыланатын сипаттамалар.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Жалпы пайдаланыстағы автомобиль жолдары. </w:t>
      </w:r>
    </w:p>
    <w:p>
      <w:pPr>
        <w:spacing w:after="0"/>
        <w:ind w:left="0"/>
        <w:jc w:val="both"/>
      </w:pPr>
      <w:r>
        <w:rPr>
          <w:rFonts w:ascii="Times New Roman"/>
          <w:b w:val="false"/>
          <w:i w:val="false"/>
          <w:color w:val="000000"/>
          <w:sz w:val="28"/>
        </w:rPr>
        <w:t xml:space="preserve"> 4.  Қатты емес жол жабынын жобалаудың              2002-2003 жыл</w:t>
      </w:r>
    </w:p>
    <w:p>
      <w:pPr>
        <w:spacing w:after="0"/>
        <w:ind w:left="0"/>
        <w:jc w:val="both"/>
      </w:pPr>
      <w:r>
        <w:rPr>
          <w:rFonts w:ascii="Times New Roman"/>
          <w:b w:val="false"/>
          <w:i w:val="false"/>
          <w:color w:val="000000"/>
          <w:sz w:val="28"/>
        </w:rPr>
        <w:t>     есептік нормалары.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Автожолдарды салу, қайта жаңарту, жөндеу       2002 жыл</w:t>
      </w:r>
    </w:p>
    <w:p>
      <w:pPr>
        <w:spacing w:after="0"/>
        <w:ind w:left="0"/>
        <w:jc w:val="both"/>
      </w:pPr>
      <w:r>
        <w:rPr>
          <w:rFonts w:ascii="Times New Roman"/>
          <w:b w:val="false"/>
          <w:i w:val="false"/>
          <w:color w:val="000000"/>
          <w:sz w:val="28"/>
        </w:rPr>
        <w:t>     және күтіп ұстау жөніндегі жұмыстарды</w:t>
      </w:r>
    </w:p>
    <w:p>
      <w:pPr>
        <w:spacing w:after="0"/>
        <w:ind w:left="0"/>
        <w:jc w:val="both"/>
      </w:pPr>
      <w:r>
        <w:rPr>
          <w:rFonts w:ascii="Times New Roman"/>
          <w:b w:val="false"/>
          <w:i w:val="false"/>
          <w:color w:val="000000"/>
          <w:sz w:val="28"/>
        </w:rPr>
        <w:t xml:space="preserve">     жіктеу.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Автомобиль жолдары аумағында жарнаманың        2003 жыл</w:t>
      </w:r>
    </w:p>
    <w:p>
      <w:pPr>
        <w:spacing w:after="0"/>
        <w:ind w:left="0"/>
        <w:jc w:val="both"/>
      </w:pPr>
      <w:r>
        <w:rPr>
          <w:rFonts w:ascii="Times New Roman"/>
          <w:b w:val="false"/>
          <w:i w:val="false"/>
          <w:color w:val="000000"/>
          <w:sz w:val="28"/>
        </w:rPr>
        <w:t xml:space="preserve">     орналасуы. Техникалық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Жол көпірлері. Техникалық жіктеу. Негізгі      2003 жыл</w:t>
      </w:r>
    </w:p>
    <w:p>
      <w:pPr>
        <w:spacing w:after="0"/>
        <w:ind w:left="0"/>
        <w:jc w:val="both"/>
      </w:pPr>
      <w:r>
        <w:rPr>
          <w:rFonts w:ascii="Times New Roman"/>
          <w:b w:val="false"/>
          <w:i w:val="false"/>
          <w:color w:val="000000"/>
          <w:sz w:val="28"/>
        </w:rPr>
        <w:t>     параметрлер мен талаптар.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Жалпы пайдаланыстағы автомобиль жолдары.       2003 жыл</w:t>
      </w:r>
    </w:p>
    <w:p>
      <w:pPr>
        <w:spacing w:after="0"/>
        <w:ind w:left="0"/>
        <w:jc w:val="both"/>
      </w:pPr>
      <w:r>
        <w:rPr>
          <w:rFonts w:ascii="Times New Roman"/>
          <w:b w:val="false"/>
          <w:i w:val="false"/>
          <w:color w:val="000000"/>
          <w:sz w:val="28"/>
        </w:rPr>
        <w:t>     Жол құрылыстарының қызмет ету мерзімі.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Жол шаруашылығын инвестициялаудың</w:t>
      </w:r>
    </w:p>
    <w:p>
      <w:pPr>
        <w:spacing w:after="0"/>
        <w:ind w:left="0"/>
        <w:jc w:val="both"/>
      </w:pPr>
      <w:r>
        <w:rPr>
          <w:rFonts w:ascii="Times New Roman"/>
          <w:b w:val="false"/>
          <w:i w:val="false"/>
          <w:color w:val="000000"/>
          <w:sz w:val="28"/>
        </w:rPr>
        <w:t xml:space="preserve">     экономикалық тиімділігін бағалау                2004 жыл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Бағдарламаны қаржыландыру көздері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млн.теңге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Қаржыландыру    !2001-2005  !           соның ішінде</w:t>
      </w:r>
    </w:p>
    <w:p>
      <w:pPr>
        <w:spacing w:after="0"/>
        <w:ind w:left="0"/>
        <w:jc w:val="both"/>
      </w:pPr>
      <w:r>
        <w:rPr>
          <w:rFonts w:ascii="Times New Roman"/>
          <w:b w:val="false"/>
          <w:i w:val="false"/>
          <w:color w:val="000000"/>
          <w:sz w:val="28"/>
        </w:rPr>
        <w:t>көздері         ! жылдары   !______________________________________________</w:t>
      </w:r>
    </w:p>
    <w:p>
      <w:pPr>
        <w:spacing w:after="0"/>
        <w:ind w:left="0"/>
        <w:jc w:val="both"/>
      </w:pPr>
      <w:r>
        <w:rPr>
          <w:rFonts w:ascii="Times New Roman"/>
          <w:b w:val="false"/>
          <w:i w:val="false"/>
          <w:color w:val="000000"/>
          <w:sz w:val="28"/>
        </w:rPr>
        <w:t>                ! барлығы   !2001 жыл!2002 жыл!2003 жыл!2004 жыл!2005 жыл</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Республикалық</w:t>
      </w:r>
    </w:p>
    <w:p>
      <w:pPr>
        <w:spacing w:after="0"/>
        <w:ind w:left="0"/>
        <w:jc w:val="both"/>
      </w:pPr>
      <w:r>
        <w:rPr>
          <w:rFonts w:ascii="Times New Roman"/>
          <w:b w:val="false"/>
          <w:i w:val="false"/>
          <w:color w:val="000000"/>
          <w:sz w:val="28"/>
        </w:rPr>
        <w:t xml:space="preserve">бюджет, </w:t>
      </w:r>
    </w:p>
    <w:p>
      <w:pPr>
        <w:spacing w:after="0"/>
        <w:ind w:left="0"/>
        <w:jc w:val="both"/>
      </w:pPr>
      <w:r>
        <w:rPr>
          <w:rFonts w:ascii="Times New Roman"/>
          <w:b w:val="false"/>
          <w:i w:val="false"/>
          <w:color w:val="000000"/>
          <w:sz w:val="28"/>
        </w:rPr>
        <w:t>    соның         254902,3   24535,0  42069,5  53668,0  62094,0  72536,8</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Ағымдағы</w:t>
      </w:r>
    </w:p>
    <w:p>
      <w:pPr>
        <w:spacing w:after="0"/>
        <w:ind w:left="0"/>
        <w:jc w:val="both"/>
      </w:pPr>
      <w:r>
        <w:rPr>
          <w:rFonts w:ascii="Times New Roman"/>
          <w:b w:val="false"/>
          <w:i w:val="false"/>
          <w:color w:val="000000"/>
          <w:sz w:val="28"/>
        </w:rPr>
        <w:t>жөндеу және        12900,0    1500,0   1800,0   3000,0   3000,0   3600,0</w:t>
      </w:r>
    </w:p>
    <w:p>
      <w:pPr>
        <w:spacing w:after="0"/>
        <w:ind w:left="0"/>
        <w:jc w:val="both"/>
      </w:pPr>
      <w:r>
        <w:rPr>
          <w:rFonts w:ascii="Times New Roman"/>
          <w:b w:val="false"/>
          <w:i w:val="false"/>
          <w:color w:val="000000"/>
          <w:sz w:val="28"/>
        </w:rPr>
        <w:t>күтіп ұстау</w:t>
      </w:r>
    </w:p>
    <w:p>
      <w:pPr>
        <w:spacing w:after="0"/>
        <w:ind w:left="0"/>
        <w:jc w:val="both"/>
      </w:pPr>
      <w:r>
        <w:rPr>
          <w:rFonts w:ascii="Times New Roman"/>
          <w:b w:val="false"/>
          <w:i w:val="false"/>
          <w:color w:val="000000"/>
          <w:sz w:val="28"/>
        </w:rPr>
        <w:t>Күрделі және</w:t>
      </w:r>
    </w:p>
    <w:p>
      <w:pPr>
        <w:spacing w:after="0"/>
        <w:ind w:left="0"/>
        <w:jc w:val="both"/>
      </w:pPr>
      <w:r>
        <w:rPr>
          <w:rFonts w:ascii="Times New Roman"/>
          <w:b w:val="false"/>
          <w:i w:val="false"/>
          <w:color w:val="000000"/>
          <w:sz w:val="28"/>
        </w:rPr>
        <w:t>орташа жөндеу      46214,0    3565,0   3200,0  10000,0  12000,0  17449,0</w:t>
      </w:r>
    </w:p>
    <w:p>
      <w:pPr>
        <w:spacing w:after="0"/>
        <w:ind w:left="0"/>
        <w:jc w:val="both"/>
      </w:pPr>
      <w:r>
        <w:rPr>
          <w:rFonts w:ascii="Times New Roman"/>
          <w:b w:val="false"/>
          <w:i w:val="false"/>
          <w:color w:val="000000"/>
          <w:sz w:val="28"/>
        </w:rPr>
        <w:t>Салу және</w:t>
      </w:r>
    </w:p>
    <w:p>
      <w:pPr>
        <w:spacing w:after="0"/>
        <w:ind w:left="0"/>
        <w:jc w:val="both"/>
      </w:pPr>
      <w:r>
        <w:rPr>
          <w:rFonts w:ascii="Times New Roman"/>
          <w:b w:val="false"/>
          <w:i w:val="false"/>
          <w:color w:val="000000"/>
          <w:sz w:val="28"/>
        </w:rPr>
        <w:t>қайта жаңарту     105233,0    7630,0   6701,0  19852,0  27540,0  43510,0</w:t>
      </w:r>
    </w:p>
    <w:p>
      <w:pPr>
        <w:spacing w:after="0"/>
        <w:ind w:left="0"/>
        <w:jc w:val="both"/>
      </w:pPr>
      <w:r>
        <w:rPr>
          <w:rFonts w:ascii="Times New Roman"/>
          <w:b w:val="false"/>
          <w:i w:val="false"/>
          <w:color w:val="000000"/>
          <w:sz w:val="28"/>
        </w:rPr>
        <w:t>Оңалту             88269,3   11789,0  28312,5  20756,0  19494,0   7917,8</w:t>
      </w:r>
    </w:p>
    <w:p>
      <w:pPr>
        <w:spacing w:after="0"/>
        <w:ind w:left="0"/>
        <w:jc w:val="both"/>
      </w:pPr>
      <w:r>
        <w:rPr>
          <w:rFonts w:ascii="Times New Roman"/>
          <w:b w:val="false"/>
          <w:i w:val="false"/>
          <w:color w:val="000000"/>
          <w:sz w:val="28"/>
        </w:rPr>
        <w:t>Жол саласындағы</w:t>
      </w:r>
    </w:p>
    <w:p>
      <w:pPr>
        <w:spacing w:after="0"/>
        <w:ind w:left="0"/>
        <w:jc w:val="both"/>
      </w:pPr>
      <w:r>
        <w:rPr>
          <w:rFonts w:ascii="Times New Roman"/>
          <w:b w:val="false"/>
          <w:i w:val="false"/>
          <w:color w:val="000000"/>
          <w:sz w:val="28"/>
        </w:rPr>
        <w:t>қолданбалы           286,0      50,0     56,0     60,0     60,0     60,0</w:t>
      </w:r>
    </w:p>
    <w:p>
      <w:pPr>
        <w:spacing w:after="0"/>
        <w:ind w:left="0"/>
        <w:jc w:val="both"/>
      </w:pPr>
      <w:r>
        <w:rPr>
          <w:rFonts w:ascii="Times New Roman"/>
          <w:b w:val="false"/>
          <w:i w:val="false"/>
          <w:color w:val="000000"/>
          <w:sz w:val="28"/>
        </w:rPr>
        <w:t>ғылыми зерттеулер</w:t>
      </w:r>
    </w:p>
    <w:p>
      <w:pPr>
        <w:spacing w:after="0"/>
        <w:ind w:left="0"/>
        <w:jc w:val="both"/>
      </w:pPr>
      <w:r>
        <w:rPr>
          <w:rFonts w:ascii="Times New Roman"/>
          <w:b w:val="false"/>
          <w:i w:val="false"/>
          <w:color w:val="000000"/>
          <w:sz w:val="28"/>
        </w:rPr>
        <w:t>Жол техникасын      2000,0             2000,0</w:t>
      </w:r>
    </w:p>
    <w:p>
      <w:pPr>
        <w:spacing w:after="0"/>
        <w:ind w:left="0"/>
        <w:jc w:val="both"/>
      </w:pPr>
      <w:r>
        <w:rPr>
          <w:rFonts w:ascii="Times New Roman"/>
          <w:b w:val="false"/>
          <w:i w:val="false"/>
          <w:color w:val="000000"/>
          <w:sz w:val="28"/>
        </w:rPr>
        <w:t>сатып алу</w:t>
      </w:r>
    </w:p>
    <w:p>
      <w:pPr>
        <w:spacing w:after="0"/>
        <w:ind w:left="0"/>
        <w:jc w:val="both"/>
      </w:pPr>
      <w:r>
        <w:rPr>
          <w:rFonts w:ascii="Times New Roman"/>
          <w:b w:val="false"/>
          <w:i w:val="false"/>
          <w:color w:val="000000"/>
          <w:sz w:val="28"/>
        </w:rPr>
        <w:t>есеп бағамы</w:t>
      </w:r>
    </w:p>
    <w:p>
      <w:pPr>
        <w:spacing w:after="0"/>
        <w:ind w:left="0"/>
        <w:jc w:val="both"/>
      </w:pPr>
      <w:r>
        <w:rPr>
          <w:rFonts w:ascii="Times New Roman"/>
          <w:b w:val="false"/>
          <w:i w:val="false"/>
          <w:color w:val="000000"/>
          <w:sz w:val="28"/>
        </w:rPr>
        <w:t xml:space="preserve">доллар/теңге                    149,9    154,1    161,1    166,6    166,6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қаржыландыру көздері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мың АҚШ доллары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Қаржыландыру    !2001-2005  !           соның ішінде</w:t>
      </w:r>
    </w:p>
    <w:p>
      <w:pPr>
        <w:spacing w:after="0"/>
        <w:ind w:left="0"/>
        <w:jc w:val="both"/>
      </w:pPr>
      <w:r>
        <w:rPr>
          <w:rFonts w:ascii="Times New Roman"/>
          <w:b w:val="false"/>
          <w:i w:val="false"/>
          <w:color w:val="000000"/>
          <w:sz w:val="28"/>
        </w:rPr>
        <w:t>көздері         ! жылдары   !______________________________________________</w:t>
      </w:r>
    </w:p>
    <w:p>
      <w:pPr>
        <w:spacing w:after="0"/>
        <w:ind w:left="0"/>
        <w:jc w:val="both"/>
      </w:pPr>
      <w:r>
        <w:rPr>
          <w:rFonts w:ascii="Times New Roman"/>
          <w:b w:val="false"/>
          <w:i w:val="false"/>
          <w:color w:val="000000"/>
          <w:sz w:val="28"/>
        </w:rPr>
        <w:t>                ! барлығы   !2001 жыл!2002 жыл!2003 жыл!2004 жыл!2005 жыл</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Республикалық</w:t>
      </w:r>
    </w:p>
    <w:p>
      <w:pPr>
        <w:spacing w:after="0"/>
        <w:ind w:left="0"/>
        <w:jc w:val="both"/>
      </w:pPr>
      <w:r>
        <w:rPr>
          <w:rFonts w:ascii="Times New Roman"/>
          <w:b w:val="false"/>
          <w:i w:val="false"/>
          <w:color w:val="000000"/>
          <w:sz w:val="28"/>
        </w:rPr>
        <w:t xml:space="preserve">бюджет, </w:t>
      </w:r>
    </w:p>
    <w:p>
      <w:pPr>
        <w:spacing w:after="0"/>
        <w:ind w:left="0"/>
        <w:jc w:val="both"/>
      </w:pPr>
      <w:r>
        <w:rPr>
          <w:rFonts w:ascii="Times New Roman"/>
          <w:b w:val="false"/>
          <w:i w:val="false"/>
          <w:color w:val="000000"/>
          <w:sz w:val="28"/>
        </w:rPr>
        <w:t>   соның       1577913,3  163669,2  273001,3  333134,6  372713,0  435395,2</w:t>
      </w:r>
    </w:p>
    <w:p>
      <w:pPr>
        <w:spacing w:after="0"/>
        <w:ind w:left="0"/>
        <w:jc w:val="both"/>
      </w:pPr>
      <w:r>
        <w:rPr>
          <w:rFonts w:ascii="Times New Roman"/>
          <w:b w:val="false"/>
          <w:i w:val="false"/>
          <w:color w:val="000000"/>
          <w:sz w:val="28"/>
        </w:rPr>
        <w:t>   ішінде:</w:t>
      </w:r>
    </w:p>
    <w:p>
      <w:pPr>
        <w:spacing w:after="0"/>
        <w:ind w:left="0"/>
        <w:jc w:val="both"/>
      </w:pPr>
      <w:r>
        <w:rPr>
          <w:rFonts w:ascii="Times New Roman"/>
          <w:b w:val="false"/>
          <w:i w:val="false"/>
          <w:color w:val="000000"/>
          <w:sz w:val="28"/>
        </w:rPr>
        <w:t>Ағымдағы</w:t>
      </w:r>
    </w:p>
    <w:p>
      <w:pPr>
        <w:spacing w:after="0"/>
        <w:ind w:left="0"/>
        <w:jc w:val="both"/>
      </w:pPr>
      <w:r>
        <w:rPr>
          <w:rFonts w:ascii="Times New Roman"/>
          <w:b w:val="false"/>
          <w:i w:val="false"/>
          <w:color w:val="000000"/>
          <w:sz w:val="28"/>
        </w:rPr>
        <w:t>жөндеу және        79925,2   10006,7   11680,7   18622,0  18007,2  21608,6</w:t>
      </w:r>
    </w:p>
    <w:p>
      <w:pPr>
        <w:spacing w:after="0"/>
        <w:ind w:left="0"/>
        <w:jc w:val="both"/>
      </w:pPr>
      <w:r>
        <w:rPr>
          <w:rFonts w:ascii="Times New Roman"/>
          <w:b w:val="false"/>
          <w:i w:val="false"/>
          <w:color w:val="000000"/>
          <w:sz w:val="28"/>
        </w:rPr>
        <w:t>күтіп ұстау</w:t>
      </w:r>
    </w:p>
    <w:p>
      <w:pPr>
        <w:spacing w:after="0"/>
        <w:ind w:left="0"/>
        <w:jc w:val="both"/>
      </w:pPr>
      <w:r>
        <w:rPr>
          <w:rFonts w:ascii="Times New Roman"/>
          <w:b w:val="false"/>
          <w:i w:val="false"/>
          <w:color w:val="000000"/>
          <w:sz w:val="28"/>
        </w:rPr>
        <w:t>Күрделі және</w:t>
      </w:r>
    </w:p>
    <w:p>
      <w:pPr>
        <w:spacing w:after="0"/>
        <w:ind w:left="0"/>
        <w:jc w:val="both"/>
      </w:pPr>
      <w:r>
        <w:rPr>
          <w:rFonts w:ascii="Times New Roman"/>
          <w:b w:val="false"/>
          <w:i w:val="false"/>
          <w:color w:val="000000"/>
          <w:sz w:val="28"/>
        </w:rPr>
        <w:t>   орташа         283386,1   23782,5   20765,7   62073,2  72028,8  104735,9</w:t>
      </w:r>
    </w:p>
    <w:p>
      <w:pPr>
        <w:spacing w:after="0"/>
        <w:ind w:left="0"/>
        <w:jc w:val="both"/>
      </w:pPr>
      <w:r>
        <w:rPr>
          <w:rFonts w:ascii="Times New Roman"/>
          <w:b w:val="false"/>
          <w:i w:val="false"/>
          <w:color w:val="000000"/>
          <w:sz w:val="28"/>
        </w:rPr>
        <w:t>   жөндеу</w:t>
      </w:r>
    </w:p>
    <w:p>
      <w:pPr>
        <w:spacing w:after="0"/>
        <w:ind w:left="0"/>
        <w:jc w:val="both"/>
      </w:pPr>
      <w:r>
        <w:rPr>
          <w:rFonts w:ascii="Times New Roman"/>
          <w:b w:val="false"/>
          <w:i w:val="false"/>
          <w:color w:val="000000"/>
          <w:sz w:val="28"/>
        </w:rPr>
        <w:t>Салу және</w:t>
      </w:r>
    </w:p>
    <w:p>
      <w:pPr>
        <w:spacing w:after="0"/>
        <w:ind w:left="0"/>
        <w:jc w:val="both"/>
      </w:pPr>
      <w:r>
        <w:rPr>
          <w:rFonts w:ascii="Times New Roman"/>
          <w:b w:val="false"/>
          <w:i w:val="false"/>
          <w:color w:val="000000"/>
          <w:sz w:val="28"/>
        </w:rPr>
        <w:t>қайта жаңарту     644083,8   50900,6  43484,8  123227,8  165306,1  261164,5</w:t>
      </w:r>
    </w:p>
    <w:p>
      <w:pPr>
        <w:spacing w:after="0"/>
        <w:ind w:left="0"/>
        <w:jc w:val="both"/>
      </w:pPr>
      <w:r>
        <w:rPr>
          <w:rFonts w:ascii="Times New Roman"/>
          <w:b w:val="false"/>
          <w:i w:val="false"/>
          <w:color w:val="000000"/>
          <w:sz w:val="28"/>
        </w:rPr>
        <w:t>Оңалту            555750,0   78645,8  183728,1  128839,2 117010,8   47526,1</w:t>
      </w:r>
    </w:p>
    <w:p>
      <w:pPr>
        <w:spacing w:after="0"/>
        <w:ind w:left="0"/>
        <w:jc w:val="both"/>
      </w:pPr>
      <w:r>
        <w:rPr>
          <w:rFonts w:ascii="Times New Roman"/>
          <w:b w:val="false"/>
          <w:i w:val="false"/>
          <w:color w:val="000000"/>
          <w:sz w:val="28"/>
        </w:rPr>
        <w:t>Жол саласындағы</w:t>
      </w:r>
    </w:p>
    <w:p>
      <w:pPr>
        <w:spacing w:after="0"/>
        <w:ind w:left="0"/>
        <w:jc w:val="both"/>
      </w:pPr>
      <w:r>
        <w:rPr>
          <w:rFonts w:ascii="Times New Roman"/>
          <w:b w:val="false"/>
          <w:i w:val="false"/>
          <w:color w:val="000000"/>
          <w:sz w:val="28"/>
        </w:rPr>
        <w:t xml:space="preserve">қолданбалы </w:t>
      </w:r>
    </w:p>
    <w:p>
      <w:pPr>
        <w:spacing w:after="0"/>
        <w:ind w:left="0"/>
        <w:jc w:val="both"/>
      </w:pPr>
      <w:r>
        <w:rPr>
          <w:rFonts w:ascii="Times New Roman"/>
          <w:b w:val="false"/>
          <w:i w:val="false"/>
          <w:color w:val="000000"/>
          <w:sz w:val="28"/>
        </w:rPr>
        <w:t>ғылыми зерттеулер   1789,6     333,6     363,4     372,4    360,1     360,1</w:t>
      </w:r>
    </w:p>
    <w:p>
      <w:pPr>
        <w:spacing w:after="0"/>
        <w:ind w:left="0"/>
        <w:jc w:val="both"/>
      </w:pPr>
      <w:r>
        <w:rPr>
          <w:rFonts w:ascii="Times New Roman"/>
          <w:b w:val="false"/>
          <w:i w:val="false"/>
          <w:color w:val="000000"/>
          <w:sz w:val="28"/>
        </w:rPr>
        <w:t>Жол техникасын</w:t>
      </w:r>
    </w:p>
    <w:p>
      <w:pPr>
        <w:spacing w:after="0"/>
        <w:ind w:left="0"/>
        <w:jc w:val="both"/>
      </w:pPr>
      <w:r>
        <w:rPr>
          <w:rFonts w:ascii="Times New Roman"/>
          <w:b w:val="false"/>
          <w:i w:val="false"/>
          <w:color w:val="000000"/>
          <w:sz w:val="28"/>
        </w:rPr>
        <w:t>сатып алу          12978,6             12978,6</w:t>
      </w:r>
    </w:p>
    <w:p>
      <w:pPr>
        <w:spacing w:after="0"/>
        <w:ind w:left="0"/>
        <w:jc w:val="both"/>
      </w:pPr>
      <w:r>
        <w:rPr>
          <w:rFonts w:ascii="Times New Roman"/>
          <w:b w:val="false"/>
          <w:i w:val="false"/>
          <w:color w:val="000000"/>
          <w:sz w:val="28"/>
        </w:rPr>
        <w:t>есеп бағамы</w:t>
      </w:r>
    </w:p>
    <w:p>
      <w:pPr>
        <w:spacing w:after="0"/>
        <w:ind w:left="0"/>
        <w:jc w:val="both"/>
      </w:pPr>
      <w:r>
        <w:rPr>
          <w:rFonts w:ascii="Times New Roman"/>
          <w:b w:val="false"/>
          <w:i w:val="false"/>
          <w:color w:val="000000"/>
          <w:sz w:val="28"/>
        </w:rPr>
        <w:t xml:space="preserve">доллар/теңге                    149,9    154,1     161,1    166,6    166,6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2001-2005 жылдардағы</w:t>
      </w:r>
    </w:p>
    <w:p>
      <w:pPr>
        <w:spacing w:after="0"/>
        <w:ind w:left="0"/>
        <w:jc w:val="both"/>
      </w:pPr>
      <w:r>
        <w:rPr>
          <w:rFonts w:ascii="Times New Roman"/>
          <w:b w:val="false"/>
          <w:i w:val="false"/>
          <w:color w:val="000000"/>
          <w:sz w:val="28"/>
        </w:rPr>
        <w:t>                         мұнай-битумге қажеттілік</w:t>
      </w:r>
    </w:p>
    <w:p>
      <w:pPr>
        <w:spacing w:after="0"/>
        <w:ind w:left="0"/>
        <w:jc w:val="both"/>
      </w:pPr>
      <w:r>
        <w:rPr>
          <w:rFonts w:ascii="Times New Roman"/>
          <w:b w:val="false"/>
          <w:i w:val="false"/>
          <w:color w:val="000000"/>
          <w:sz w:val="28"/>
        </w:rPr>
        <w:t>                                                         мың тонна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Атауы         !2001-2005 !                Соның ішінде</w:t>
      </w:r>
    </w:p>
    <w:p>
      <w:pPr>
        <w:spacing w:after="0"/>
        <w:ind w:left="0"/>
        <w:jc w:val="both"/>
      </w:pPr>
      <w:r>
        <w:rPr>
          <w:rFonts w:ascii="Times New Roman"/>
          <w:b w:val="false"/>
          <w:i w:val="false"/>
          <w:color w:val="000000"/>
          <w:sz w:val="28"/>
        </w:rPr>
        <w:t>                   ! жылдары  !____________________________________________</w:t>
      </w:r>
    </w:p>
    <w:p>
      <w:pPr>
        <w:spacing w:after="0"/>
        <w:ind w:left="0"/>
        <w:jc w:val="both"/>
      </w:pPr>
      <w:r>
        <w:rPr>
          <w:rFonts w:ascii="Times New Roman"/>
          <w:b w:val="false"/>
          <w:i w:val="false"/>
          <w:color w:val="000000"/>
          <w:sz w:val="28"/>
        </w:rPr>
        <w:t>                   ! барлығы  !  2001  !  2002  !  2003  !  2004  ! 2005</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Мұнай-битум           956        140      192      220      299     311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және республикалық маңызы бар автожолдардың</w:t>
      </w:r>
    </w:p>
    <w:p>
      <w:pPr>
        <w:spacing w:after="0"/>
        <w:ind w:left="0"/>
        <w:jc w:val="both"/>
      </w:pPr>
      <w:r>
        <w:rPr>
          <w:rFonts w:ascii="Times New Roman"/>
          <w:b w:val="false"/>
          <w:i w:val="false"/>
          <w:color w:val="000000"/>
          <w:sz w:val="28"/>
        </w:rPr>
        <w:t>                             техникалық жай-күйі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                Барлығы, км</w:t>
      </w:r>
    </w:p>
    <w:p>
      <w:pPr>
        <w:spacing w:after="0"/>
        <w:ind w:left="0"/>
        <w:jc w:val="both"/>
      </w:pPr>
      <w:r>
        <w:rPr>
          <w:rFonts w:ascii="Times New Roman"/>
          <w:b w:val="false"/>
          <w:i w:val="false"/>
          <w:color w:val="000000"/>
          <w:sz w:val="28"/>
        </w:rPr>
        <w:t>р/р!  Облыстардың   !______________________________________________________</w:t>
      </w:r>
    </w:p>
    <w:p>
      <w:pPr>
        <w:spacing w:after="0"/>
        <w:ind w:left="0"/>
        <w:jc w:val="both"/>
      </w:pPr>
      <w:r>
        <w:rPr>
          <w:rFonts w:ascii="Times New Roman"/>
          <w:b w:val="false"/>
          <w:i w:val="false"/>
          <w:color w:val="000000"/>
          <w:sz w:val="28"/>
        </w:rPr>
        <w:t xml:space="preserve">   !    атауы       !            Соның ішінде              </w:t>
      </w:r>
    </w:p>
    <w:p>
      <w:pPr>
        <w:spacing w:after="0"/>
        <w:ind w:left="0"/>
        <w:jc w:val="both"/>
      </w:pPr>
      <w:r>
        <w:rPr>
          <w:rFonts w:ascii="Times New Roman"/>
          <w:b w:val="false"/>
          <w:i w:val="false"/>
          <w:color w:val="000000"/>
          <w:sz w:val="28"/>
        </w:rPr>
        <w:t>   !                !______________________________________________________</w:t>
      </w:r>
    </w:p>
    <w:p>
      <w:pPr>
        <w:spacing w:after="0"/>
        <w:ind w:left="0"/>
        <w:jc w:val="both"/>
      </w:pPr>
      <w:r>
        <w:rPr>
          <w:rFonts w:ascii="Times New Roman"/>
          <w:b w:val="false"/>
          <w:i w:val="false"/>
          <w:color w:val="000000"/>
          <w:sz w:val="28"/>
        </w:rPr>
        <w:t>   !                ! Барлы.! а/б !      қара       !қиыр. !Барлығы ! тө.</w:t>
      </w:r>
    </w:p>
    <w:p>
      <w:pPr>
        <w:spacing w:after="0"/>
        <w:ind w:left="0"/>
        <w:jc w:val="both"/>
      </w:pPr>
      <w:r>
        <w:rPr>
          <w:rFonts w:ascii="Times New Roman"/>
          <w:b w:val="false"/>
          <w:i w:val="false"/>
          <w:color w:val="000000"/>
          <w:sz w:val="28"/>
        </w:rPr>
        <w:t>   !                ! ғы    !     !_________________!шық   !қатты   !семсіз</w:t>
      </w:r>
    </w:p>
    <w:p>
      <w:pPr>
        <w:spacing w:after="0"/>
        <w:ind w:left="0"/>
        <w:jc w:val="both"/>
      </w:pPr>
      <w:r>
        <w:rPr>
          <w:rFonts w:ascii="Times New Roman"/>
          <w:b w:val="false"/>
          <w:i w:val="false"/>
          <w:color w:val="000000"/>
          <w:sz w:val="28"/>
        </w:rPr>
        <w:t>   !                !       !     !қиыр.!ұсақ.!топы.!тасты !төсемді !</w:t>
      </w:r>
    </w:p>
    <w:p>
      <w:pPr>
        <w:spacing w:after="0"/>
        <w:ind w:left="0"/>
        <w:jc w:val="both"/>
      </w:pPr>
      <w:r>
        <w:rPr>
          <w:rFonts w:ascii="Times New Roman"/>
          <w:b w:val="false"/>
          <w:i w:val="false"/>
          <w:color w:val="000000"/>
          <w:sz w:val="28"/>
        </w:rPr>
        <w:t>   !                !       !     !шық  !тал. !рақты!ұсақ. !        !</w:t>
      </w:r>
    </w:p>
    <w:p>
      <w:pPr>
        <w:spacing w:after="0"/>
        <w:ind w:left="0"/>
        <w:jc w:val="both"/>
      </w:pPr>
      <w:r>
        <w:rPr>
          <w:rFonts w:ascii="Times New Roman"/>
          <w:b w:val="false"/>
          <w:i w:val="false"/>
          <w:color w:val="000000"/>
          <w:sz w:val="28"/>
        </w:rPr>
        <w:t>   !                !       !     !тасты!ған  !     !талған!        !</w:t>
      </w:r>
    </w:p>
    <w:p>
      <w:pPr>
        <w:spacing w:after="0"/>
        <w:ind w:left="0"/>
        <w:jc w:val="both"/>
      </w:pPr>
      <w:r>
        <w:rPr>
          <w:rFonts w:ascii="Times New Roman"/>
          <w:b w:val="false"/>
          <w:i w:val="false"/>
          <w:color w:val="000000"/>
          <w:sz w:val="28"/>
        </w:rPr>
        <w:t>   !                !       !     !     !қиыр.!     !қиыр. !        !</w:t>
      </w:r>
    </w:p>
    <w:p>
      <w:pPr>
        <w:spacing w:after="0"/>
        <w:ind w:left="0"/>
        <w:jc w:val="both"/>
      </w:pPr>
      <w:r>
        <w:rPr>
          <w:rFonts w:ascii="Times New Roman"/>
          <w:b w:val="false"/>
          <w:i w:val="false"/>
          <w:color w:val="000000"/>
          <w:sz w:val="28"/>
        </w:rPr>
        <w:t>   !                !       !     !     !шық  !     !шық   !        !</w:t>
      </w:r>
    </w:p>
    <w:p>
      <w:pPr>
        <w:spacing w:after="0"/>
        <w:ind w:left="0"/>
        <w:jc w:val="both"/>
      </w:pPr>
      <w:r>
        <w:rPr>
          <w:rFonts w:ascii="Times New Roman"/>
          <w:b w:val="false"/>
          <w:i w:val="false"/>
          <w:color w:val="000000"/>
          <w:sz w:val="28"/>
        </w:rPr>
        <w:t>   !                !       !     !     !тасты!     !тасты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1  Ақмола            2266   1151   378   590    0     77     2196    70  </w:t>
      </w:r>
    </w:p>
    <w:p>
      <w:pPr>
        <w:spacing w:after="0"/>
        <w:ind w:left="0"/>
        <w:jc w:val="both"/>
      </w:pPr>
      <w:r>
        <w:rPr>
          <w:rFonts w:ascii="Times New Roman"/>
          <w:b w:val="false"/>
          <w:i w:val="false"/>
          <w:color w:val="000000"/>
          <w:sz w:val="28"/>
        </w:rPr>
        <w:t xml:space="preserve"> 2  Ақтөбе            1872    189   750   733   21    179     1872     0</w:t>
      </w:r>
    </w:p>
    <w:p>
      <w:pPr>
        <w:spacing w:after="0"/>
        <w:ind w:left="0"/>
        <w:jc w:val="both"/>
      </w:pPr>
      <w:r>
        <w:rPr>
          <w:rFonts w:ascii="Times New Roman"/>
          <w:b w:val="false"/>
          <w:i w:val="false"/>
          <w:color w:val="000000"/>
          <w:sz w:val="28"/>
        </w:rPr>
        <w:t xml:space="preserve"> 3  Алматы            2728   1063  1593     0    0     45     2701    27</w:t>
      </w:r>
    </w:p>
    <w:p>
      <w:pPr>
        <w:spacing w:after="0"/>
        <w:ind w:left="0"/>
        <w:jc w:val="both"/>
      </w:pPr>
      <w:r>
        <w:rPr>
          <w:rFonts w:ascii="Times New Roman"/>
          <w:b w:val="false"/>
          <w:i w:val="false"/>
          <w:color w:val="000000"/>
          <w:sz w:val="28"/>
        </w:rPr>
        <w:t xml:space="preserve"> 4  Атырау             990    101   203   617   16     18      955    35</w:t>
      </w:r>
    </w:p>
    <w:p>
      <w:pPr>
        <w:spacing w:after="0"/>
        <w:ind w:left="0"/>
        <w:jc w:val="both"/>
      </w:pPr>
      <w:r>
        <w:rPr>
          <w:rFonts w:ascii="Times New Roman"/>
          <w:b w:val="false"/>
          <w:i w:val="false"/>
          <w:color w:val="000000"/>
          <w:sz w:val="28"/>
        </w:rPr>
        <w:t xml:space="preserve"> 5  Шығыс Қазақстан   3420    282  2721     0    0    338     3341    79</w:t>
      </w:r>
    </w:p>
    <w:p>
      <w:pPr>
        <w:spacing w:after="0"/>
        <w:ind w:left="0"/>
        <w:jc w:val="both"/>
      </w:pPr>
      <w:r>
        <w:rPr>
          <w:rFonts w:ascii="Times New Roman"/>
          <w:b w:val="false"/>
          <w:i w:val="false"/>
          <w:color w:val="000000"/>
          <w:sz w:val="28"/>
        </w:rPr>
        <w:t xml:space="preserve"> 6  Жамбыл             847    156   691     0    0      0      847     0</w:t>
      </w:r>
    </w:p>
    <w:p>
      <w:pPr>
        <w:spacing w:after="0"/>
        <w:ind w:left="0"/>
        <w:jc w:val="both"/>
      </w:pPr>
      <w:r>
        <w:rPr>
          <w:rFonts w:ascii="Times New Roman"/>
          <w:b w:val="false"/>
          <w:i w:val="false"/>
          <w:color w:val="000000"/>
          <w:sz w:val="28"/>
        </w:rPr>
        <w:t xml:space="preserve"> 7  Батыс Қазақстан   1128    205   722     0    0    198     1125     3</w:t>
      </w:r>
    </w:p>
    <w:p>
      <w:pPr>
        <w:spacing w:after="0"/>
        <w:ind w:left="0"/>
        <w:jc w:val="both"/>
      </w:pPr>
      <w:r>
        <w:rPr>
          <w:rFonts w:ascii="Times New Roman"/>
          <w:b w:val="false"/>
          <w:i w:val="false"/>
          <w:color w:val="000000"/>
          <w:sz w:val="28"/>
        </w:rPr>
        <w:t xml:space="preserve"> 8  Қарағанды         2786    427     0  2015    0    342     2784     2</w:t>
      </w:r>
    </w:p>
    <w:p>
      <w:pPr>
        <w:spacing w:after="0"/>
        <w:ind w:left="0"/>
        <w:jc w:val="both"/>
      </w:pPr>
      <w:r>
        <w:rPr>
          <w:rFonts w:ascii="Times New Roman"/>
          <w:b w:val="false"/>
          <w:i w:val="false"/>
          <w:color w:val="000000"/>
          <w:sz w:val="28"/>
        </w:rPr>
        <w:t xml:space="preserve"> 9  Қызылорда         1112     32   973     0   18     89     1112     0</w:t>
      </w:r>
    </w:p>
    <w:p>
      <w:pPr>
        <w:spacing w:after="0"/>
        <w:ind w:left="0"/>
        <w:jc w:val="both"/>
      </w:pPr>
      <w:r>
        <w:rPr>
          <w:rFonts w:ascii="Times New Roman"/>
          <w:b w:val="false"/>
          <w:i w:val="false"/>
          <w:color w:val="000000"/>
          <w:sz w:val="28"/>
        </w:rPr>
        <w:t>10  Қостанай          1401    306   125   855   84     31     1401     0</w:t>
      </w:r>
    </w:p>
    <w:p>
      <w:pPr>
        <w:spacing w:after="0"/>
        <w:ind w:left="0"/>
        <w:jc w:val="both"/>
      </w:pPr>
      <w:r>
        <w:rPr>
          <w:rFonts w:ascii="Times New Roman"/>
          <w:b w:val="false"/>
          <w:i w:val="false"/>
          <w:color w:val="000000"/>
          <w:sz w:val="28"/>
        </w:rPr>
        <w:t>11  Маңғыстау          910    312     9   162    0    367      850    60</w:t>
      </w:r>
    </w:p>
    <w:p>
      <w:pPr>
        <w:spacing w:after="0"/>
        <w:ind w:left="0"/>
        <w:jc w:val="both"/>
      </w:pPr>
      <w:r>
        <w:rPr>
          <w:rFonts w:ascii="Times New Roman"/>
          <w:b w:val="false"/>
          <w:i w:val="false"/>
          <w:color w:val="000000"/>
          <w:sz w:val="28"/>
        </w:rPr>
        <w:t>12  Павлодар          1290    308   331   602    0     46     1287     3</w:t>
      </w:r>
    </w:p>
    <w:p>
      <w:pPr>
        <w:spacing w:after="0"/>
        <w:ind w:left="0"/>
        <w:jc w:val="both"/>
      </w:pPr>
      <w:r>
        <w:rPr>
          <w:rFonts w:ascii="Times New Roman"/>
          <w:b w:val="false"/>
          <w:i w:val="false"/>
          <w:color w:val="000000"/>
          <w:sz w:val="28"/>
        </w:rPr>
        <w:t>13  Солтүстік         1468    854   601     0    0     13     1468     0</w:t>
      </w:r>
    </w:p>
    <w:p>
      <w:pPr>
        <w:spacing w:after="0"/>
        <w:ind w:left="0"/>
        <w:jc w:val="both"/>
      </w:pP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14  Оңтүстік           793    228   507     0    0     27      762    31</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ҚР бойынша       23011   5616  9609  5578  139   1743    21939   279</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Үлес салмағы (%)   100   24,4  41,7  24,2  0,6    7,7     98,7   1,3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Санаттар бойынша</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xml:space="preserve"> N  !   I   !  II  !  III  !  IV   !   V            </w:t>
      </w:r>
    </w:p>
    <w:p>
      <w:pPr>
        <w:spacing w:after="0"/>
        <w:ind w:left="0"/>
        <w:jc w:val="both"/>
      </w:pPr>
      <w:r>
        <w:rPr>
          <w:rFonts w:ascii="Times New Roman"/>
          <w:b w:val="false"/>
          <w:i w:val="false"/>
          <w:color w:val="000000"/>
          <w:sz w:val="28"/>
        </w:rPr>
        <w:t>р/р !       !      !       !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1      26      41    2004      91     20</w:t>
      </w:r>
    </w:p>
    <w:p>
      <w:pPr>
        <w:spacing w:after="0"/>
        <w:ind w:left="0"/>
        <w:jc w:val="both"/>
      </w:pPr>
      <w:r>
        <w:rPr>
          <w:rFonts w:ascii="Times New Roman"/>
          <w:b w:val="false"/>
          <w:i w:val="false"/>
          <w:color w:val="000000"/>
          <w:sz w:val="28"/>
        </w:rPr>
        <w:t xml:space="preserve"> 2      20       0    1852       0      0</w:t>
      </w:r>
    </w:p>
    <w:p>
      <w:pPr>
        <w:spacing w:after="0"/>
        <w:ind w:left="0"/>
        <w:jc w:val="both"/>
      </w:pPr>
      <w:r>
        <w:rPr>
          <w:rFonts w:ascii="Times New Roman"/>
          <w:b w:val="false"/>
          <w:i w:val="false"/>
          <w:color w:val="000000"/>
          <w:sz w:val="28"/>
        </w:rPr>
        <w:t xml:space="preserve"> 3     251     865    1395     103     87</w:t>
      </w:r>
    </w:p>
    <w:p>
      <w:pPr>
        <w:spacing w:after="0"/>
        <w:ind w:left="0"/>
        <w:jc w:val="both"/>
      </w:pPr>
      <w:r>
        <w:rPr>
          <w:rFonts w:ascii="Times New Roman"/>
          <w:b w:val="false"/>
          <w:i w:val="false"/>
          <w:color w:val="000000"/>
          <w:sz w:val="28"/>
        </w:rPr>
        <w:t xml:space="preserve"> 4       0      74     818      63      0 </w:t>
      </w:r>
    </w:p>
    <w:p>
      <w:pPr>
        <w:spacing w:after="0"/>
        <w:ind w:left="0"/>
        <w:jc w:val="both"/>
      </w:pPr>
      <w:r>
        <w:rPr>
          <w:rFonts w:ascii="Times New Roman"/>
          <w:b w:val="false"/>
          <w:i w:val="false"/>
          <w:color w:val="000000"/>
          <w:sz w:val="28"/>
        </w:rPr>
        <w:t xml:space="preserve"> 5       9     297    1986    1049     79</w:t>
      </w:r>
    </w:p>
    <w:p>
      <w:pPr>
        <w:spacing w:after="0"/>
        <w:ind w:left="0"/>
        <w:jc w:val="both"/>
      </w:pPr>
      <w:r>
        <w:rPr>
          <w:rFonts w:ascii="Times New Roman"/>
          <w:b w:val="false"/>
          <w:i w:val="false"/>
          <w:color w:val="000000"/>
          <w:sz w:val="28"/>
        </w:rPr>
        <w:t xml:space="preserve"> 6       4     720     123       0      0</w:t>
      </w:r>
    </w:p>
    <w:p>
      <w:pPr>
        <w:spacing w:after="0"/>
        <w:ind w:left="0"/>
        <w:jc w:val="both"/>
      </w:pPr>
      <w:r>
        <w:rPr>
          <w:rFonts w:ascii="Times New Roman"/>
          <w:b w:val="false"/>
          <w:i w:val="false"/>
          <w:color w:val="000000"/>
          <w:sz w:val="28"/>
        </w:rPr>
        <w:t xml:space="preserve"> 7       3     129     792     201      3</w:t>
      </w:r>
    </w:p>
    <w:p>
      <w:pPr>
        <w:spacing w:after="0"/>
        <w:ind w:left="0"/>
        <w:jc w:val="both"/>
      </w:pPr>
      <w:r>
        <w:rPr>
          <w:rFonts w:ascii="Times New Roman"/>
          <w:b w:val="false"/>
          <w:i w:val="false"/>
          <w:color w:val="000000"/>
          <w:sz w:val="28"/>
        </w:rPr>
        <w:t xml:space="preserve"> 8      85     262    2344      95      0</w:t>
      </w:r>
    </w:p>
    <w:p>
      <w:pPr>
        <w:spacing w:after="0"/>
        <w:ind w:left="0"/>
        <w:jc w:val="both"/>
      </w:pPr>
      <w:r>
        <w:rPr>
          <w:rFonts w:ascii="Times New Roman"/>
          <w:b w:val="false"/>
          <w:i w:val="false"/>
          <w:color w:val="000000"/>
          <w:sz w:val="28"/>
        </w:rPr>
        <w:t xml:space="preserve"> 9       0      37    1075       0      0</w:t>
      </w:r>
    </w:p>
    <w:p>
      <w:pPr>
        <w:spacing w:after="0"/>
        <w:ind w:left="0"/>
        <w:jc w:val="both"/>
      </w:pPr>
      <w:r>
        <w:rPr>
          <w:rFonts w:ascii="Times New Roman"/>
          <w:b w:val="false"/>
          <w:i w:val="false"/>
          <w:color w:val="000000"/>
          <w:sz w:val="28"/>
        </w:rPr>
        <w:t>10      39     114    1198      50      0</w:t>
      </w:r>
    </w:p>
    <w:p>
      <w:pPr>
        <w:spacing w:after="0"/>
        <w:ind w:left="0"/>
        <w:jc w:val="both"/>
      </w:pPr>
      <w:r>
        <w:rPr>
          <w:rFonts w:ascii="Times New Roman"/>
          <w:b w:val="false"/>
          <w:i w:val="false"/>
          <w:color w:val="000000"/>
          <w:sz w:val="28"/>
        </w:rPr>
        <w:t>11       0      10     612     288      0</w:t>
      </w:r>
    </w:p>
    <w:p>
      <w:pPr>
        <w:spacing w:after="0"/>
        <w:ind w:left="0"/>
        <w:jc w:val="both"/>
      </w:pPr>
      <w:r>
        <w:rPr>
          <w:rFonts w:ascii="Times New Roman"/>
          <w:b w:val="false"/>
          <w:i w:val="false"/>
          <w:color w:val="000000"/>
          <w:sz w:val="28"/>
        </w:rPr>
        <w:t>12      86     422     756      26      0</w:t>
      </w:r>
    </w:p>
    <w:p>
      <w:pPr>
        <w:spacing w:after="0"/>
        <w:ind w:left="0"/>
        <w:jc w:val="both"/>
      </w:pPr>
      <w:r>
        <w:rPr>
          <w:rFonts w:ascii="Times New Roman"/>
          <w:b w:val="false"/>
          <w:i w:val="false"/>
          <w:color w:val="000000"/>
          <w:sz w:val="28"/>
        </w:rPr>
        <w:t>13      55     247    1093      69      4</w:t>
      </w:r>
    </w:p>
    <w:p>
      <w:pPr>
        <w:spacing w:after="0"/>
        <w:ind w:left="0"/>
        <w:jc w:val="both"/>
      </w:pPr>
      <w:r>
        <w:rPr>
          <w:rFonts w:ascii="Times New Roman"/>
          <w:b w:val="false"/>
          <w:i w:val="false"/>
          <w:color w:val="000000"/>
          <w:sz w:val="28"/>
        </w:rPr>
        <w:t>14     107     116     416      96     58</w:t>
      </w:r>
    </w:p>
    <w:p>
      <w:pPr>
        <w:spacing w:after="0"/>
        <w:ind w:left="0"/>
        <w:jc w:val="both"/>
      </w:pPr>
      <w:r>
        <w:rPr>
          <w:rFonts w:ascii="Times New Roman"/>
          <w:b w:val="false"/>
          <w:i w:val="false"/>
          <w:color w:val="000000"/>
          <w:sz w:val="28"/>
        </w:rPr>
        <w:t xml:space="preserve">ҚР </w:t>
      </w:r>
    </w:p>
    <w:p>
      <w:pPr>
        <w:spacing w:after="0"/>
        <w:ind w:left="0"/>
        <w:jc w:val="both"/>
      </w:pPr>
      <w:r>
        <w:rPr>
          <w:rFonts w:ascii="Times New Roman"/>
          <w:b w:val="false"/>
          <w:i w:val="false"/>
          <w:color w:val="000000"/>
          <w:sz w:val="28"/>
        </w:rPr>
        <w:t xml:space="preserve">бойынша     </w:t>
      </w:r>
    </w:p>
    <w:p>
      <w:pPr>
        <w:spacing w:after="0"/>
        <w:ind w:left="0"/>
        <w:jc w:val="both"/>
      </w:pPr>
      <w:r>
        <w:rPr>
          <w:rFonts w:ascii="Times New Roman"/>
          <w:b w:val="false"/>
          <w:i w:val="false"/>
          <w:color w:val="000000"/>
          <w:sz w:val="28"/>
        </w:rPr>
        <w:t>Барлығы: 685    3334    1630    2131    251</w:t>
      </w:r>
    </w:p>
    <w:p>
      <w:pPr>
        <w:spacing w:after="0"/>
        <w:ind w:left="0"/>
        <w:jc w:val="both"/>
      </w:pPr>
      <w:r>
        <w:rPr>
          <w:rFonts w:ascii="Times New Roman"/>
          <w:b w:val="false"/>
          <w:i w:val="false"/>
          <w:color w:val="000000"/>
          <w:sz w:val="28"/>
        </w:rPr>
        <w:t>Үлес</w:t>
      </w:r>
    </w:p>
    <w:p>
      <w:pPr>
        <w:spacing w:after="0"/>
        <w:ind w:left="0"/>
        <w:jc w:val="both"/>
      </w:pPr>
      <w:r>
        <w:rPr>
          <w:rFonts w:ascii="Times New Roman"/>
          <w:b w:val="false"/>
          <w:i w:val="false"/>
          <w:color w:val="000000"/>
          <w:sz w:val="28"/>
        </w:rPr>
        <w:t>салмағы</w:t>
      </w:r>
    </w:p>
    <w:p>
      <w:pPr>
        <w:spacing w:after="0"/>
        <w:ind w:left="0"/>
        <w:jc w:val="both"/>
      </w:pPr>
      <w:r>
        <w:rPr>
          <w:rFonts w:ascii="Times New Roman"/>
          <w:b w:val="false"/>
          <w:i w:val="false"/>
          <w:color w:val="000000"/>
          <w:sz w:val="28"/>
        </w:rPr>
        <w:t>(%)        3    14,5    71,6     9,3    0,1</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310 км топырақ жолдары санатсыз</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пайдаланыстағы жолдардағы жол-көлік оқиғалары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Жалпы пайдаланыстағы     ! Соның ішінде ЖКО ілеспелі жол </w:t>
      </w:r>
    </w:p>
    <w:p>
      <w:pPr>
        <w:spacing w:after="0"/>
        <w:ind w:left="0"/>
        <w:jc w:val="both"/>
      </w:pPr>
      <w:r>
        <w:rPr>
          <w:rFonts w:ascii="Times New Roman"/>
          <w:b w:val="false"/>
          <w:i w:val="false"/>
          <w:color w:val="000000"/>
          <w:sz w:val="28"/>
        </w:rPr>
        <w:t>  Жылдар  !         жолдардағы ЖКО       !        жағдайлары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 ЖКО саны !Қаза тапты!Жарақат.!  ЖКО саны  !Қаза тапты!Жарақат. </w:t>
      </w:r>
    </w:p>
    <w:p>
      <w:pPr>
        <w:spacing w:after="0"/>
        <w:ind w:left="0"/>
        <w:jc w:val="both"/>
      </w:pPr>
      <w:r>
        <w:rPr>
          <w:rFonts w:ascii="Times New Roman"/>
          <w:b w:val="false"/>
          <w:i w:val="false"/>
          <w:color w:val="000000"/>
          <w:sz w:val="28"/>
        </w:rPr>
        <w:t>          !(барлығы) !  (адам)  !танды   ! (барлығы)  !  (адам)  ! танды</w:t>
      </w:r>
    </w:p>
    <w:p>
      <w:pPr>
        <w:spacing w:after="0"/>
        <w:ind w:left="0"/>
        <w:jc w:val="both"/>
      </w:pPr>
      <w:r>
        <w:rPr>
          <w:rFonts w:ascii="Times New Roman"/>
          <w:b w:val="false"/>
          <w:i w:val="false"/>
          <w:color w:val="000000"/>
          <w:sz w:val="28"/>
        </w:rPr>
        <w:t>          !          !          !(адам)  !            !          ! (адам)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1996       3428        1291     4379        279         96       346</w:t>
      </w:r>
    </w:p>
    <w:p>
      <w:pPr>
        <w:spacing w:after="0"/>
        <w:ind w:left="0"/>
        <w:jc w:val="both"/>
      </w:pPr>
      <w:r>
        <w:rPr>
          <w:rFonts w:ascii="Times New Roman"/>
          <w:b w:val="false"/>
          <w:i w:val="false"/>
          <w:color w:val="000000"/>
          <w:sz w:val="28"/>
        </w:rPr>
        <w:t>  1997       3098        1126     4030        286        108       409</w:t>
      </w:r>
    </w:p>
    <w:p>
      <w:pPr>
        <w:spacing w:after="0"/>
        <w:ind w:left="0"/>
        <w:jc w:val="both"/>
      </w:pPr>
      <w:r>
        <w:rPr>
          <w:rFonts w:ascii="Times New Roman"/>
          <w:b w:val="false"/>
          <w:i w:val="false"/>
          <w:color w:val="000000"/>
          <w:sz w:val="28"/>
        </w:rPr>
        <w:t>  1998       3023        1069     4174        194         62       293</w:t>
      </w:r>
    </w:p>
    <w:p>
      <w:pPr>
        <w:spacing w:after="0"/>
        <w:ind w:left="0"/>
        <w:jc w:val="both"/>
      </w:pPr>
      <w:r>
        <w:rPr>
          <w:rFonts w:ascii="Times New Roman"/>
          <w:b w:val="false"/>
          <w:i w:val="false"/>
          <w:color w:val="000000"/>
          <w:sz w:val="28"/>
        </w:rPr>
        <w:t>  1999       2714         996     3655        160         76       242</w:t>
      </w:r>
    </w:p>
    <w:p>
      <w:pPr>
        <w:spacing w:after="0"/>
        <w:ind w:left="0"/>
        <w:jc w:val="both"/>
      </w:pPr>
      <w:r>
        <w:rPr>
          <w:rFonts w:ascii="Times New Roman"/>
          <w:b w:val="false"/>
          <w:i w:val="false"/>
          <w:color w:val="000000"/>
          <w:sz w:val="28"/>
        </w:rPr>
        <w:t>  2000       2631         922     3664        118         32       143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Бүліну сатысындағы және қауіпті ақаулары бар халықаралық және</w:t>
      </w:r>
    </w:p>
    <w:p>
      <w:pPr>
        <w:spacing w:after="0"/>
        <w:ind w:left="0"/>
        <w:jc w:val="both"/>
      </w:pPr>
      <w:r>
        <w:rPr>
          <w:rFonts w:ascii="Times New Roman"/>
          <w:b w:val="false"/>
          <w:i w:val="false"/>
          <w:color w:val="000000"/>
          <w:sz w:val="28"/>
        </w:rPr>
        <w:t xml:space="preserve">      республикалық маңызы бар автожолдардағы учаскелердің ұзақтығы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  Жол  !   Бүліну  !     Қауіпті ақаулар, км</w:t>
      </w:r>
    </w:p>
    <w:p>
      <w:pPr>
        <w:spacing w:after="0"/>
        <w:ind w:left="0"/>
        <w:jc w:val="both"/>
      </w:pPr>
      <w:r>
        <w:rPr>
          <w:rFonts w:ascii="Times New Roman"/>
          <w:b w:val="false"/>
          <w:i w:val="false"/>
          <w:color w:val="000000"/>
          <w:sz w:val="28"/>
        </w:rPr>
        <w:t xml:space="preserve">р/р!  Облыстардың   ! желісі! сатысында !_________________________________ </w:t>
      </w:r>
    </w:p>
    <w:p>
      <w:pPr>
        <w:spacing w:after="0"/>
        <w:ind w:left="0"/>
        <w:jc w:val="both"/>
      </w:pPr>
      <w:r>
        <w:rPr>
          <w:rFonts w:ascii="Times New Roman"/>
          <w:b w:val="false"/>
          <w:i w:val="false"/>
          <w:color w:val="000000"/>
          <w:sz w:val="28"/>
        </w:rPr>
        <w:t xml:space="preserve">   !     атауы      !   км  !___________!Жүретін !  Жер   !  Жолдарды      </w:t>
      </w:r>
    </w:p>
    <w:p>
      <w:pPr>
        <w:spacing w:after="0"/>
        <w:ind w:left="0"/>
        <w:jc w:val="both"/>
      </w:pPr>
      <w:r>
        <w:rPr>
          <w:rFonts w:ascii="Times New Roman"/>
          <w:b w:val="false"/>
          <w:i w:val="false"/>
          <w:color w:val="000000"/>
          <w:sz w:val="28"/>
        </w:rPr>
        <w:t xml:space="preserve">   !                !       !  км !  %  ! бөлігі ! төсемі ! жайластыру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1  Ақмола            1584    475    30   106        61        75         </w:t>
      </w:r>
    </w:p>
    <w:p>
      <w:pPr>
        <w:spacing w:after="0"/>
        <w:ind w:left="0"/>
        <w:jc w:val="both"/>
      </w:pPr>
      <w:r>
        <w:rPr>
          <w:rFonts w:ascii="Times New Roman"/>
          <w:b w:val="false"/>
          <w:i w:val="false"/>
          <w:color w:val="000000"/>
          <w:sz w:val="28"/>
        </w:rPr>
        <w:t xml:space="preserve"> 2  Ақтөбе            1506    825    55   539       137        19       </w:t>
      </w:r>
    </w:p>
    <w:p>
      <w:pPr>
        <w:spacing w:after="0"/>
        <w:ind w:left="0"/>
        <w:jc w:val="both"/>
      </w:pPr>
      <w:r>
        <w:rPr>
          <w:rFonts w:ascii="Times New Roman"/>
          <w:b w:val="false"/>
          <w:i w:val="false"/>
          <w:color w:val="000000"/>
          <w:sz w:val="28"/>
        </w:rPr>
        <w:t xml:space="preserve"> 3  Алматы            2357    149     6   149         0        46       </w:t>
      </w:r>
    </w:p>
    <w:p>
      <w:pPr>
        <w:spacing w:after="0"/>
        <w:ind w:left="0"/>
        <w:jc w:val="both"/>
      </w:pPr>
      <w:r>
        <w:rPr>
          <w:rFonts w:ascii="Times New Roman"/>
          <w:b w:val="false"/>
          <w:i w:val="false"/>
          <w:color w:val="000000"/>
          <w:sz w:val="28"/>
        </w:rPr>
        <w:t xml:space="preserve"> 4  Атырау             980    128    13   269        73         0       </w:t>
      </w:r>
    </w:p>
    <w:p>
      <w:pPr>
        <w:spacing w:after="0"/>
        <w:ind w:left="0"/>
        <w:jc w:val="both"/>
      </w:pPr>
      <w:r>
        <w:rPr>
          <w:rFonts w:ascii="Times New Roman"/>
          <w:b w:val="false"/>
          <w:i w:val="false"/>
          <w:color w:val="000000"/>
          <w:sz w:val="28"/>
        </w:rPr>
        <w:t xml:space="preserve"> 5  Шығыс Қазақстан   2449    812    33   241        46        67       </w:t>
      </w:r>
    </w:p>
    <w:p>
      <w:pPr>
        <w:spacing w:after="0"/>
        <w:ind w:left="0"/>
        <w:jc w:val="both"/>
      </w:pPr>
      <w:r>
        <w:rPr>
          <w:rFonts w:ascii="Times New Roman"/>
          <w:b w:val="false"/>
          <w:i w:val="false"/>
          <w:color w:val="000000"/>
          <w:sz w:val="28"/>
        </w:rPr>
        <w:t xml:space="preserve"> 6  Жамбыл             816    9,5     1    10         1         0       </w:t>
      </w:r>
    </w:p>
    <w:p>
      <w:pPr>
        <w:spacing w:after="0"/>
        <w:ind w:left="0"/>
        <w:jc w:val="both"/>
      </w:pPr>
      <w:r>
        <w:rPr>
          <w:rFonts w:ascii="Times New Roman"/>
          <w:b w:val="false"/>
          <w:i w:val="false"/>
          <w:color w:val="000000"/>
          <w:sz w:val="28"/>
        </w:rPr>
        <w:t xml:space="preserve"> 7  Батыс Қазақстан    881    362    41   115        16       176       </w:t>
      </w:r>
    </w:p>
    <w:p>
      <w:pPr>
        <w:spacing w:after="0"/>
        <w:ind w:left="0"/>
        <w:jc w:val="both"/>
      </w:pPr>
      <w:r>
        <w:rPr>
          <w:rFonts w:ascii="Times New Roman"/>
          <w:b w:val="false"/>
          <w:i w:val="false"/>
          <w:color w:val="000000"/>
          <w:sz w:val="28"/>
        </w:rPr>
        <w:t xml:space="preserve"> 8  Қарағанды         2322    881    38    89        34        48      </w:t>
      </w:r>
    </w:p>
    <w:p>
      <w:pPr>
        <w:spacing w:after="0"/>
        <w:ind w:left="0"/>
        <w:jc w:val="both"/>
      </w:pPr>
      <w:r>
        <w:rPr>
          <w:rFonts w:ascii="Times New Roman"/>
          <w:b w:val="false"/>
          <w:i w:val="false"/>
          <w:color w:val="000000"/>
          <w:sz w:val="28"/>
        </w:rPr>
        <w:t xml:space="preserve"> 9  Қызылорда         1026    132    13   184       217        79       </w:t>
      </w:r>
    </w:p>
    <w:p>
      <w:pPr>
        <w:spacing w:after="0"/>
        <w:ind w:left="0"/>
        <w:jc w:val="both"/>
      </w:pPr>
      <w:r>
        <w:rPr>
          <w:rFonts w:ascii="Times New Roman"/>
          <w:b w:val="false"/>
          <w:i w:val="false"/>
          <w:color w:val="000000"/>
          <w:sz w:val="28"/>
        </w:rPr>
        <w:t>10  Қостанай          1242    378    30    46        33         0</w:t>
      </w:r>
    </w:p>
    <w:p>
      <w:pPr>
        <w:spacing w:after="0"/>
        <w:ind w:left="0"/>
        <w:jc w:val="both"/>
      </w:pPr>
      <w:r>
        <w:rPr>
          <w:rFonts w:ascii="Times New Roman"/>
          <w:b w:val="false"/>
          <w:i w:val="false"/>
          <w:color w:val="000000"/>
          <w:sz w:val="28"/>
        </w:rPr>
        <w:t xml:space="preserve">11  Маңғыстау          889    354    40    17         5        37       </w:t>
      </w:r>
    </w:p>
    <w:p>
      <w:pPr>
        <w:spacing w:after="0"/>
        <w:ind w:left="0"/>
        <w:jc w:val="both"/>
      </w:pPr>
      <w:r>
        <w:rPr>
          <w:rFonts w:ascii="Times New Roman"/>
          <w:b w:val="false"/>
          <w:i w:val="false"/>
          <w:color w:val="000000"/>
          <w:sz w:val="28"/>
        </w:rPr>
        <w:t xml:space="preserve">12  Павлодар           951  161,5    17   191       245         0      </w:t>
      </w:r>
    </w:p>
    <w:p>
      <w:pPr>
        <w:spacing w:after="0"/>
        <w:ind w:left="0"/>
        <w:jc w:val="both"/>
      </w:pPr>
      <w:r>
        <w:rPr>
          <w:rFonts w:ascii="Times New Roman"/>
          <w:b w:val="false"/>
          <w:i w:val="false"/>
          <w:color w:val="000000"/>
          <w:sz w:val="28"/>
        </w:rPr>
        <w:t xml:space="preserve">13  Солтүстік         1445    645    45   385        84        58       </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xml:space="preserve">14  Оңтүстік           464     36     8     7         9         0       </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xml:space="preserve">    ҚР бойынша       18912   5348    28  2348       961       605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N  !              !А/ж желісі бойынша!            </w:t>
      </w:r>
    </w:p>
    <w:p>
      <w:pPr>
        <w:spacing w:after="0"/>
        <w:ind w:left="0"/>
        <w:jc w:val="both"/>
      </w:pPr>
      <w:r>
        <w:rPr>
          <w:rFonts w:ascii="Times New Roman"/>
          <w:b w:val="false"/>
          <w:i w:val="false"/>
          <w:color w:val="000000"/>
          <w:sz w:val="28"/>
        </w:rPr>
        <w:t>р/р !   Жасанды    !     барлығы      !</w:t>
      </w:r>
    </w:p>
    <w:p>
      <w:pPr>
        <w:spacing w:after="0"/>
        <w:ind w:left="0"/>
        <w:jc w:val="both"/>
      </w:pPr>
      <w:r>
        <w:rPr>
          <w:rFonts w:ascii="Times New Roman"/>
          <w:b w:val="false"/>
          <w:i w:val="false"/>
          <w:color w:val="000000"/>
          <w:sz w:val="28"/>
        </w:rPr>
        <w:t>    !  құрылыстар  !__________________!</w:t>
      </w:r>
    </w:p>
    <w:p>
      <w:pPr>
        <w:spacing w:after="0"/>
        <w:ind w:left="0"/>
        <w:jc w:val="both"/>
      </w:pPr>
      <w:r>
        <w:rPr>
          <w:rFonts w:ascii="Times New Roman"/>
          <w:b w:val="false"/>
          <w:i w:val="false"/>
          <w:color w:val="000000"/>
          <w:sz w:val="28"/>
        </w:rPr>
        <w:t>    !              !   км    !   %    !</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 xml:space="preserve"> 1          15        257      16         </w:t>
      </w:r>
    </w:p>
    <w:p>
      <w:pPr>
        <w:spacing w:after="0"/>
        <w:ind w:left="0"/>
        <w:jc w:val="both"/>
      </w:pPr>
      <w:r>
        <w:rPr>
          <w:rFonts w:ascii="Times New Roman"/>
          <w:b w:val="false"/>
          <w:i w:val="false"/>
          <w:color w:val="000000"/>
          <w:sz w:val="28"/>
        </w:rPr>
        <w:t xml:space="preserve"> 2          84        779      52       </w:t>
      </w:r>
    </w:p>
    <w:p>
      <w:pPr>
        <w:spacing w:after="0"/>
        <w:ind w:left="0"/>
        <w:jc w:val="both"/>
      </w:pPr>
      <w:r>
        <w:rPr>
          <w:rFonts w:ascii="Times New Roman"/>
          <w:b w:val="false"/>
          <w:i w:val="false"/>
          <w:color w:val="000000"/>
          <w:sz w:val="28"/>
        </w:rPr>
        <w:t xml:space="preserve"> 3         106        301      13       </w:t>
      </w:r>
    </w:p>
    <w:p>
      <w:pPr>
        <w:spacing w:after="0"/>
        <w:ind w:left="0"/>
        <w:jc w:val="both"/>
      </w:pPr>
      <w:r>
        <w:rPr>
          <w:rFonts w:ascii="Times New Roman"/>
          <w:b w:val="false"/>
          <w:i w:val="false"/>
          <w:color w:val="000000"/>
          <w:sz w:val="28"/>
        </w:rPr>
        <w:t xml:space="preserve"> 4          42        384      39        </w:t>
      </w:r>
    </w:p>
    <w:p>
      <w:pPr>
        <w:spacing w:after="0"/>
        <w:ind w:left="0"/>
        <w:jc w:val="both"/>
      </w:pPr>
      <w:r>
        <w:rPr>
          <w:rFonts w:ascii="Times New Roman"/>
          <w:b w:val="false"/>
          <w:i w:val="false"/>
          <w:color w:val="000000"/>
          <w:sz w:val="28"/>
        </w:rPr>
        <w:t xml:space="preserve"> 5          59        413      17       </w:t>
      </w:r>
    </w:p>
    <w:p>
      <w:pPr>
        <w:spacing w:after="0"/>
        <w:ind w:left="0"/>
        <w:jc w:val="both"/>
      </w:pPr>
      <w:r>
        <w:rPr>
          <w:rFonts w:ascii="Times New Roman"/>
          <w:b w:val="false"/>
          <w:i w:val="false"/>
          <w:color w:val="000000"/>
          <w:sz w:val="28"/>
        </w:rPr>
        <w:t xml:space="preserve"> 6           2         13       2       </w:t>
      </w:r>
    </w:p>
    <w:p>
      <w:pPr>
        <w:spacing w:after="0"/>
        <w:ind w:left="0"/>
        <w:jc w:val="both"/>
      </w:pPr>
      <w:r>
        <w:rPr>
          <w:rFonts w:ascii="Times New Roman"/>
          <w:b w:val="false"/>
          <w:i w:val="false"/>
          <w:color w:val="000000"/>
          <w:sz w:val="28"/>
        </w:rPr>
        <w:t xml:space="preserve"> 7           9        316      36       </w:t>
      </w:r>
    </w:p>
    <w:p>
      <w:pPr>
        <w:spacing w:after="0"/>
        <w:ind w:left="0"/>
        <w:jc w:val="both"/>
      </w:pPr>
      <w:r>
        <w:rPr>
          <w:rFonts w:ascii="Times New Roman"/>
          <w:b w:val="false"/>
          <w:i w:val="false"/>
          <w:color w:val="000000"/>
          <w:sz w:val="28"/>
        </w:rPr>
        <w:t xml:space="preserve"> 8          32        203       9       </w:t>
      </w:r>
    </w:p>
    <w:p>
      <w:pPr>
        <w:spacing w:after="0"/>
        <w:ind w:left="0"/>
        <w:jc w:val="both"/>
      </w:pPr>
      <w:r>
        <w:rPr>
          <w:rFonts w:ascii="Times New Roman"/>
          <w:b w:val="false"/>
          <w:i w:val="false"/>
          <w:color w:val="000000"/>
          <w:sz w:val="28"/>
        </w:rPr>
        <w:t xml:space="preserve"> 9          17        497      48       </w:t>
      </w:r>
    </w:p>
    <w:p>
      <w:pPr>
        <w:spacing w:after="0"/>
        <w:ind w:left="0"/>
        <w:jc w:val="both"/>
      </w:pPr>
      <w:r>
        <w:rPr>
          <w:rFonts w:ascii="Times New Roman"/>
          <w:b w:val="false"/>
          <w:i w:val="false"/>
          <w:color w:val="000000"/>
          <w:sz w:val="28"/>
        </w:rPr>
        <w:t xml:space="preserve">10           1         80       6       </w:t>
      </w:r>
    </w:p>
    <w:p>
      <w:pPr>
        <w:spacing w:after="0"/>
        <w:ind w:left="0"/>
        <w:jc w:val="both"/>
      </w:pPr>
      <w:r>
        <w:rPr>
          <w:rFonts w:ascii="Times New Roman"/>
          <w:b w:val="false"/>
          <w:i w:val="false"/>
          <w:color w:val="000000"/>
          <w:sz w:val="28"/>
        </w:rPr>
        <w:t xml:space="preserve">11           2         61       7       </w:t>
      </w:r>
    </w:p>
    <w:p>
      <w:pPr>
        <w:spacing w:after="0"/>
        <w:ind w:left="0"/>
        <w:jc w:val="both"/>
      </w:pPr>
      <w:r>
        <w:rPr>
          <w:rFonts w:ascii="Times New Roman"/>
          <w:b w:val="false"/>
          <w:i w:val="false"/>
          <w:color w:val="000000"/>
          <w:sz w:val="28"/>
        </w:rPr>
        <w:t xml:space="preserve">12          15        451      47       </w:t>
      </w:r>
    </w:p>
    <w:p>
      <w:pPr>
        <w:spacing w:after="0"/>
        <w:ind w:left="0"/>
        <w:jc w:val="both"/>
      </w:pPr>
      <w:r>
        <w:rPr>
          <w:rFonts w:ascii="Times New Roman"/>
          <w:b w:val="false"/>
          <w:i w:val="false"/>
          <w:color w:val="000000"/>
          <w:sz w:val="28"/>
        </w:rPr>
        <w:t xml:space="preserve">13          49        576      40       </w:t>
      </w:r>
    </w:p>
    <w:p>
      <w:pPr>
        <w:spacing w:after="0"/>
        <w:ind w:left="0"/>
        <w:jc w:val="both"/>
      </w:pPr>
      <w:r>
        <w:rPr>
          <w:rFonts w:ascii="Times New Roman"/>
          <w:b w:val="false"/>
          <w:i w:val="false"/>
          <w:color w:val="000000"/>
          <w:sz w:val="28"/>
        </w:rPr>
        <w:t xml:space="preserve">14           5         21       5       </w:t>
      </w:r>
    </w:p>
    <w:p>
      <w:pPr>
        <w:spacing w:after="0"/>
        <w:ind w:left="0"/>
        <w:jc w:val="both"/>
      </w:pPr>
      <w:r>
        <w:rPr>
          <w:rFonts w:ascii="Times New Roman"/>
          <w:b w:val="false"/>
          <w:i w:val="false"/>
          <w:color w:val="000000"/>
          <w:sz w:val="28"/>
        </w:rPr>
        <w:t>ҚР бойынша</w:t>
      </w:r>
    </w:p>
    <w:p>
      <w:pPr>
        <w:spacing w:after="0"/>
        <w:ind w:left="0"/>
        <w:jc w:val="both"/>
      </w:pPr>
      <w:r>
        <w:rPr>
          <w:rFonts w:ascii="Times New Roman"/>
          <w:b w:val="false"/>
          <w:i w:val="false"/>
          <w:color w:val="000000"/>
          <w:sz w:val="28"/>
        </w:rPr>
        <w:t>Барлығы:    438         4352      23</w:t>
      </w:r>
    </w:p>
    <w:p>
      <w:pPr>
        <w:spacing w:after="0"/>
        <w:ind w:left="0"/>
        <w:jc w:val="both"/>
      </w:pPr>
      <w:r>
        <w:rPr>
          <w:rFonts w:ascii="Times New Roman"/>
          <w:b w:val="false"/>
          <w:i w:val="false"/>
          <w:color w:val="000000"/>
          <w:sz w:val="28"/>
        </w:rPr>
        <w:t>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және республикалық маңызы бар автожолдардағы апатты</w:t>
      </w:r>
    </w:p>
    <w:p>
      <w:pPr>
        <w:spacing w:after="0"/>
        <w:ind w:left="0"/>
        <w:jc w:val="both"/>
      </w:pPr>
      <w:r>
        <w:rPr>
          <w:rFonts w:ascii="Times New Roman"/>
          <w:b w:val="false"/>
          <w:i w:val="false"/>
          <w:color w:val="000000"/>
          <w:sz w:val="28"/>
        </w:rPr>
        <w:t>                             көпірлердің тізбесі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!Көпірдің!                  ! Жолдың !  А/ж  !Төсем !Қозғалыс!  Жөндеу</w:t>
      </w:r>
    </w:p>
    <w:p>
      <w:pPr>
        <w:spacing w:after="0"/>
        <w:ind w:left="0"/>
        <w:jc w:val="both"/>
      </w:pPr>
      <w:r>
        <w:rPr>
          <w:rFonts w:ascii="Times New Roman"/>
          <w:b w:val="false"/>
          <w:i w:val="false"/>
          <w:color w:val="000000"/>
          <w:sz w:val="28"/>
        </w:rPr>
        <w:t>р/р! мекен- !    Автожолдың    ! маңызы !санаты,!түрі, !жылдам. !   құны,</w:t>
      </w:r>
    </w:p>
    <w:p>
      <w:pPr>
        <w:spacing w:after="0"/>
        <w:ind w:left="0"/>
        <w:jc w:val="both"/>
      </w:pPr>
      <w:r>
        <w:rPr>
          <w:rFonts w:ascii="Times New Roman"/>
          <w:b w:val="false"/>
          <w:i w:val="false"/>
          <w:color w:val="000000"/>
          <w:sz w:val="28"/>
        </w:rPr>
        <w:t>   ! жайы   !      атауы       !        !  км   ! км   !дығы N  !мың.теңге</w:t>
      </w:r>
    </w:p>
    <w:p>
      <w:pPr>
        <w:spacing w:after="0"/>
        <w:ind w:left="0"/>
        <w:jc w:val="both"/>
      </w:pPr>
      <w:r>
        <w:rPr>
          <w:rFonts w:ascii="Times New Roman"/>
          <w:b w:val="false"/>
          <w:i w:val="false"/>
          <w:color w:val="000000"/>
          <w:sz w:val="28"/>
        </w:rPr>
        <w:t>   !        !                  !        !       !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1 !    2   !         3        !   4    !   5   !  6   !   7    !    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46,70   Алматы-Ташкент а/ж-</w:t>
      </w:r>
    </w:p>
    <w:p>
      <w:pPr>
        <w:spacing w:after="0"/>
        <w:ind w:left="0"/>
        <w:jc w:val="both"/>
      </w:pPr>
      <w:r>
        <w:rPr>
          <w:rFonts w:ascii="Times New Roman"/>
          <w:b w:val="false"/>
          <w:i w:val="false"/>
          <w:color w:val="000000"/>
          <w:sz w:val="28"/>
        </w:rPr>
        <w:t xml:space="preserve">             ҚР шекарасы        халықаралық  I    УК     10874      63639  </w:t>
      </w:r>
    </w:p>
    <w:p>
      <w:pPr>
        <w:spacing w:after="0"/>
        <w:ind w:left="0"/>
        <w:jc w:val="both"/>
      </w:pPr>
      <w:r>
        <w:rPr>
          <w:rFonts w:ascii="Times New Roman"/>
          <w:b w:val="false"/>
          <w:i w:val="false"/>
          <w:color w:val="000000"/>
          <w:sz w:val="28"/>
        </w:rPr>
        <w:t xml:space="preserve"> 2   49,23   Алматы-Ташкент а/ж-</w:t>
      </w:r>
    </w:p>
    <w:p>
      <w:pPr>
        <w:spacing w:after="0"/>
        <w:ind w:left="0"/>
        <w:jc w:val="both"/>
      </w:pPr>
      <w:r>
        <w:rPr>
          <w:rFonts w:ascii="Times New Roman"/>
          <w:b w:val="false"/>
          <w:i w:val="false"/>
          <w:color w:val="000000"/>
          <w:sz w:val="28"/>
        </w:rPr>
        <w:t>             ҚР шекарасы        халықаралық  I    УК     10874      65007</w:t>
      </w:r>
    </w:p>
    <w:p>
      <w:pPr>
        <w:spacing w:after="0"/>
        <w:ind w:left="0"/>
        <w:jc w:val="both"/>
      </w:pPr>
      <w:r>
        <w:rPr>
          <w:rFonts w:ascii="Times New Roman"/>
          <w:b w:val="false"/>
          <w:i w:val="false"/>
          <w:color w:val="000000"/>
          <w:sz w:val="28"/>
        </w:rPr>
        <w:t xml:space="preserve"> 3  507,90   Алматы-Ташкент а/ж-</w:t>
      </w:r>
    </w:p>
    <w:p>
      <w:pPr>
        <w:spacing w:after="0"/>
        <w:ind w:left="0"/>
        <w:jc w:val="both"/>
      </w:pPr>
      <w:r>
        <w:rPr>
          <w:rFonts w:ascii="Times New Roman"/>
          <w:b w:val="false"/>
          <w:i w:val="false"/>
          <w:color w:val="000000"/>
          <w:sz w:val="28"/>
        </w:rPr>
        <w:t>             ҚР шекарасы        халықаралық  I    УК      2512     103091</w:t>
      </w:r>
    </w:p>
    <w:p>
      <w:pPr>
        <w:spacing w:after="0"/>
        <w:ind w:left="0"/>
        <w:jc w:val="both"/>
      </w:pPr>
      <w:r>
        <w:rPr>
          <w:rFonts w:ascii="Times New Roman"/>
          <w:b w:val="false"/>
          <w:i w:val="false"/>
          <w:color w:val="000000"/>
          <w:sz w:val="28"/>
        </w:rPr>
        <w:t xml:space="preserve"> 4  528,53   Алматы-Ташкент а/ж-</w:t>
      </w:r>
    </w:p>
    <w:p>
      <w:pPr>
        <w:spacing w:after="0"/>
        <w:ind w:left="0"/>
        <w:jc w:val="both"/>
      </w:pPr>
      <w:r>
        <w:rPr>
          <w:rFonts w:ascii="Times New Roman"/>
          <w:b w:val="false"/>
          <w:i w:val="false"/>
          <w:color w:val="000000"/>
          <w:sz w:val="28"/>
        </w:rPr>
        <w:t>             ҚР шекарасы        халықаралық  II   УК      3965      60029</w:t>
      </w:r>
    </w:p>
    <w:p>
      <w:pPr>
        <w:spacing w:after="0"/>
        <w:ind w:left="0"/>
        <w:jc w:val="both"/>
      </w:pPr>
      <w:r>
        <w:rPr>
          <w:rFonts w:ascii="Times New Roman"/>
          <w:b w:val="false"/>
          <w:i w:val="false"/>
          <w:color w:val="000000"/>
          <w:sz w:val="28"/>
        </w:rPr>
        <w:t xml:space="preserve"> 5  571,50   Алматы-Ташкент а/ж-</w:t>
      </w:r>
    </w:p>
    <w:p>
      <w:pPr>
        <w:spacing w:after="0"/>
        <w:ind w:left="0"/>
        <w:jc w:val="both"/>
      </w:pPr>
      <w:r>
        <w:rPr>
          <w:rFonts w:ascii="Times New Roman"/>
          <w:b w:val="false"/>
          <w:i w:val="false"/>
          <w:color w:val="000000"/>
          <w:sz w:val="28"/>
        </w:rPr>
        <w:t>             ҚР шекарасы        халықаралық  II   УО      3965      56696</w:t>
      </w:r>
    </w:p>
    <w:p>
      <w:pPr>
        <w:spacing w:after="0"/>
        <w:ind w:left="0"/>
        <w:jc w:val="both"/>
      </w:pPr>
      <w:r>
        <w:rPr>
          <w:rFonts w:ascii="Times New Roman"/>
          <w:b w:val="false"/>
          <w:i w:val="false"/>
          <w:color w:val="000000"/>
          <w:sz w:val="28"/>
        </w:rPr>
        <w:t xml:space="preserve"> 6   69,00   Георгиевка-Мерке   халықаралық  II   УО      1324      21239</w:t>
      </w:r>
    </w:p>
    <w:p>
      <w:pPr>
        <w:spacing w:after="0"/>
        <w:ind w:left="0"/>
        <w:jc w:val="both"/>
      </w:pPr>
      <w:r>
        <w:rPr>
          <w:rFonts w:ascii="Times New Roman"/>
          <w:b w:val="false"/>
          <w:i w:val="false"/>
          <w:color w:val="000000"/>
          <w:sz w:val="28"/>
        </w:rPr>
        <w:t xml:space="preserve"> 7   28,6    Көкпек-Кеген-Түп   халықаралық  II   УК       754      92379</w:t>
      </w:r>
    </w:p>
    <w:p>
      <w:pPr>
        <w:spacing w:after="0"/>
        <w:ind w:left="0"/>
        <w:jc w:val="both"/>
      </w:pPr>
      <w:r>
        <w:rPr>
          <w:rFonts w:ascii="Times New Roman"/>
          <w:b w:val="false"/>
          <w:i w:val="false"/>
          <w:color w:val="000000"/>
          <w:sz w:val="28"/>
        </w:rPr>
        <w:t xml:space="preserve"> 8   75,4    Көкпек-Кеген-Түп   халықаралық  III  УО       754      25764</w:t>
      </w:r>
    </w:p>
    <w:p>
      <w:pPr>
        <w:spacing w:after="0"/>
        <w:ind w:left="0"/>
        <w:jc w:val="both"/>
      </w:pPr>
      <w:r>
        <w:rPr>
          <w:rFonts w:ascii="Times New Roman"/>
          <w:b w:val="false"/>
          <w:i w:val="false"/>
          <w:color w:val="000000"/>
          <w:sz w:val="28"/>
        </w:rPr>
        <w:t xml:space="preserve"> 9   43,30   Алматы-Шонжа-</w:t>
      </w:r>
    </w:p>
    <w:p>
      <w:pPr>
        <w:spacing w:after="0"/>
        <w:ind w:left="0"/>
        <w:jc w:val="both"/>
      </w:pPr>
      <w:r>
        <w:rPr>
          <w:rFonts w:ascii="Times New Roman"/>
          <w:b w:val="false"/>
          <w:i w:val="false"/>
          <w:color w:val="000000"/>
          <w:sz w:val="28"/>
        </w:rPr>
        <w:t>             Көктал             халықаралық  II   УК     11654      59396</w:t>
      </w:r>
    </w:p>
    <w:p>
      <w:pPr>
        <w:spacing w:after="0"/>
        <w:ind w:left="0"/>
        <w:jc w:val="both"/>
      </w:pPr>
      <w:r>
        <w:rPr>
          <w:rFonts w:ascii="Times New Roman"/>
          <w:b w:val="false"/>
          <w:i w:val="false"/>
          <w:color w:val="000000"/>
          <w:sz w:val="28"/>
        </w:rPr>
        <w:t>10   63,20   Алматы-Шонжа-</w:t>
      </w:r>
    </w:p>
    <w:p>
      <w:pPr>
        <w:spacing w:after="0"/>
        <w:ind w:left="0"/>
        <w:jc w:val="both"/>
      </w:pPr>
      <w:r>
        <w:rPr>
          <w:rFonts w:ascii="Times New Roman"/>
          <w:b w:val="false"/>
          <w:i w:val="false"/>
          <w:color w:val="000000"/>
          <w:sz w:val="28"/>
        </w:rPr>
        <w:t>             Көктал             халықаралық  II   УК     11654      60093</w:t>
      </w:r>
    </w:p>
    <w:p>
      <w:pPr>
        <w:spacing w:after="0"/>
        <w:ind w:left="0"/>
        <w:jc w:val="both"/>
      </w:pPr>
      <w:r>
        <w:rPr>
          <w:rFonts w:ascii="Times New Roman"/>
          <w:b w:val="false"/>
          <w:i w:val="false"/>
          <w:color w:val="000000"/>
          <w:sz w:val="28"/>
        </w:rPr>
        <w:t>11  283,00   Алматы-Шонжа-</w:t>
      </w:r>
    </w:p>
    <w:p>
      <w:pPr>
        <w:spacing w:after="0"/>
        <w:ind w:left="0"/>
        <w:jc w:val="both"/>
      </w:pPr>
      <w:r>
        <w:rPr>
          <w:rFonts w:ascii="Times New Roman"/>
          <w:b w:val="false"/>
          <w:i w:val="false"/>
          <w:color w:val="000000"/>
          <w:sz w:val="28"/>
        </w:rPr>
        <w:t>             Көктал             халықаралық  II   УК      2533     390044</w:t>
      </w:r>
    </w:p>
    <w:p>
      <w:pPr>
        <w:spacing w:after="0"/>
        <w:ind w:left="0"/>
        <w:jc w:val="both"/>
      </w:pPr>
      <w:r>
        <w:rPr>
          <w:rFonts w:ascii="Times New Roman"/>
          <w:b w:val="false"/>
          <w:i w:val="false"/>
          <w:color w:val="000000"/>
          <w:sz w:val="28"/>
        </w:rPr>
        <w:t>12  203,85   Самара-Шымкент     халықаралық  III  УО      1960      13400</w:t>
      </w:r>
    </w:p>
    <w:p>
      <w:pPr>
        <w:spacing w:after="0"/>
        <w:ind w:left="0"/>
        <w:jc w:val="both"/>
      </w:pPr>
      <w:r>
        <w:rPr>
          <w:rFonts w:ascii="Times New Roman"/>
          <w:b w:val="false"/>
          <w:i w:val="false"/>
          <w:color w:val="000000"/>
          <w:sz w:val="28"/>
        </w:rPr>
        <w:t>13  260,00   Самара-Шымкент     халықаралық  II   УК      6863     752613</w:t>
      </w:r>
    </w:p>
    <w:p>
      <w:pPr>
        <w:spacing w:after="0"/>
        <w:ind w:left="0"/>
        <w:jc w:val="both"/>
      </w:pPr>
      <w:r>
        <w:rPr>
          <w:rFonts w:ascii="Times New Roman"/>
          <w:b w:val="false"/>
          <w:i w:val="false"/>
          <w:color w:val="000000"/>
          <w:sz w:val="28"/>
        </w:rPr>
        <w:t>14  453,50   Самара-Шымкент     халықаралық  IV   УО       398      34101</w:t>
      </w:r>
    </w:p>
    <w:p>
      <w:pPr>
        <w:spacing w:after="0"/>
        <w:ind w:left="0"/>
        <w:jc w:val="both"/>
      </w:pPr>
      <w:r>
        <w:rPr>
          <w:rFonts w:ascii="Times New Roman"/>
          <w:b w:val="false"/>
          <w:i w:val="false"/>
          <w:color w:val="000000"/>
          <w:sz w:val="28"/>
        </w:rPr>
        <w:t>15  540,50   Самара-Шымкент     халықаралық  III  УО       475      29030</w:t>
      </w:r>
    </w:p>
    <w:p>
      <w:pPr>
        <w:spacing w:after="0"/>
        <w:ind w:left="0"/>
        <w:jc w:val="both"/>
      </w:pPr>
      <w:r>
        <w:rPr>
          <w:rFonts w:ascii="Times New Roman"/>
          <w:b w:val="false"/>
          <w:i w:val="false"/>
          <w:color w:val="000000"/>
          <w:sz w:val="28"/>
        </w:rPr>
        <w:t>16  593,60   Самара-Шымкент     халықаралық  III  УО       475       6718</w:t>
      </w:r>
    </w:p>
    <w:p>
      <w:pPr>
        <w:spacing w:after="0"/>
        <w:ind w:left="0"/>
        <w:jc w:val="both"/>
      </w:pPr>
      <w:r>
        <w:rPr>
          <w:rFonts w:ascii="Times New Roman"/>
          <w:b w:val="false"/>
          <w:i w:val="false"/>
          <w:color w:val="000000"/>
          <w:sz w:val="28"/>
        </w:rPr>
        <w:t>17  618,00   Самара-Шымкент     халықаралық  III  УО       940      63012</w:t>
      </w:r>
    </w:p>
    <w:p>
      <w:pPr>
        <w:spacing w:after="0"/>
        <w:ind w:left="0"/>
        <w:jc w:val="both"/>
      </w:pPr>
      <w:r>
        <w:rPr>
          <w:rFonts w:ascii="Times New Roman"/>
          <w:b w:val="false"/>
          <w:i w:val="false"/>
          <w:color w:val="000000"/>
          <w:sz w:val="28"/>
        </w:rPr>
        <w:t>18  654,20   Самара-Шымкент     халықаралық  III  УО       940      36401</w:t>
      </w:r>
    </w:p>
    <w:p>
      <w:pPr>
        <w:spacing w:after="0"/>
        <w:ind w:left="0"/>
        <w:jc w:val="both"/>
      </w:pPr>
      <w:r>
        <w:rPr>
          <w:rFonts w:ascii="Times New Roman"/>
          <w:b w:val="false"/>
          <w:i w:val="false"/>
          <w:color w:val="000000"/>
          <w:sz w:val="28"/>
        </w:rPr>
        <w:t>19  711,54   Самара-Шымкент     халықаралық  III  УК       940      15687</w:t>
      </w:r>
    </w:p>
    <w:p>
      <w:pPr>
        <w:spacing w:after="0"/>
        <w:ind w:left="0"/>
        <w:jc w:val="both"/>
      </w:pPr>
      <w:r>
        <w:rPr>
          <w:rFonts w:ascii="Times New Roman"/>
          <w:b w:val="false"/>
          <w:i w:val="false"/>
          <w:color w:val="000000"/>
          <w:sz w:val="28"/>
        </w:rPr>
        <w:t>20  750,10   Самара-Шымкент     халықаралық   I   УК      1143      94310</w:t>
      </w:r>
    </w:p>
    <w:p>
      <w:pPr>
        <w:spacing w:after="0"/>
        <w:ind w:left="0"/>
        <w:jc w:val="both"/>
      </w:pPr>
      <w:r>
        <w:rPr>
          <w:rFonts w:ascii="Times New Roman"/>
          <w:b w:val="false"/>
          <w:i w:val="false"/>
          <w:color w:val="000000"/>
          <w:sz w:val="28"/>
        </w:rPr>
        <w:t>21  785,10   Самара-Шымкент     халықаралық  III  УО      1143      16304</w:t>
      </w:r>
    </w:p>
    <w:p>
      <w:pPr>
        <w:spacing w:after="0"/>
        <w:ind w:left="0"/>
        <w:jc w:val="both"/>
      </w:pPr>
      <w:r>
        <w:rPr>
          <w:rFonts w:ascii="Times New Roman"/>
          <w:b w:val="false"/>
          <w:i w:val="false"/>
          <w:color w:val="000000"/>
          <w:sz w:val="28"/>
        </w:rPr>
        <w:t>22  824,34   Самара-Шымкент     халықаралық  III  УО      1143      65318</w:t>
      </w:r>
    </w:p>
    <w:p>
      <w:pPr>
        <w:spacing w:after="0"/>
        <w:ind w:left="0"/>
        <w:jc w:val="both"/>
      </w:pPr>
      <w:r>
        <w:rPr>
          <w:rFonts w:ascii="Times New Roman"/>
          <w:b w:val="false"/>
          <w:i w:val="false"/>
          <w:color w:val="000000"/>
          <w:sz w:val="28"/>
        </w:rPr>
        <w:t>23  830,55   Самара-Шымкент     халықаралық  III  УО      1143      15334</w:t>
      </w:r>
    </w:p>
    <w:p>
      <w:pPr>
        <w:spacing w:after="0"/>
        <w:ind w:left="0"/>
        <w:jc w:val="both"/>
      </w:pPr>
      <w:r>
        <w:rPr>
          <w:rFonts w:ascii="Times New Roman"/>
          <w:b w:val="false"/>
          <w:i w:val="false"/>
          <w:color w:val="000000"/>
          <w:sz w:val="28"/>
        </w:rPr>
        <w:t>24  891,10   Самара-Шымкент     халықаралық  III  УО       494      53654</w:t>
      </w:r>
    </w:p>
    <w:p>
      <w:pPr>
        <w:spacing w:after="0"/>
        <w:ind w:left="0"/>
        <w:jc w:val="both"/>
      </w:pPr>
      <w:r>
        <w:rPr>
          <w:rFonts w:ascii="Times New Roman"/>
          <w:b w:val="false"/>
          <w:i w:val="false"/>
          <w:color w:val="000000"/>
          <w:sz w:val="28"/>
        </w:rPr>
        <w:t>25  969,90   Самара-Шымкент     халықаралық  III  УО       338      74131</w:t>
      </w:r>
    </w:p>
    <w:p>
      <w:pPr>
        <w:spacing w:after="0"/>
        <w:ind w:left="0"/>
        <w:jc w:val="both"/>
      </w:pPr>
      <w:r>
        <w:rPr>
          <w:rFonts w:ascii="Times New Roman"/>
          <w:b w:val="false"/>
          <w:i w:val="false"/>
          <w:color w:val="000000"/>
          <w:sz w:val="28"/>
        </w:rPr>
        <w:t>26 1190,60   Самара-Шымкент     халықаралық  III ПЕР.     264      25381</w:t>
      </w:r>
    </w:p>
    <w:p>
      <w:pPr>
        <w:spacing w:after="0"/>
        <w:ind w:left="0"/>
        <w:jc w:val="both"/>
      </w:pPr>
      <w:r>
        <w:rPr>
          <w:rFonts w:ascii="Times New Roman"/>
          <w:b w:val="false"/>
          <w:i w:val="false"/>
          <w:color w:val="000000"/>
          <w:sz w:val="28"/>
        </w:rPr>
        <w:t>27 1649,45   Самара-Шымкент     халықаралық  II   УО      1568     167884</w:t>
      </w:r>
    </w:p>
    <w:p>
      <w:pPr>
        <w:spacing w:after="0"/>
        <w:ind w:left="0"/>
        <w:jc w:val="both"/>
      </w:pPr>
      <w:r>
        <w:rPr>
          <w:rFonts w:ascii="Times New Roman"/>
          <w:b w:val="false"/>
          <w:i w:val="false"/>
          <w:color w:val="000000"/>
          <w:sz w:val="28"/>
        </w:rPr>
        <w:t>28 2187,15   Самара-Шымкент     халықаралық  III  УО      2501      17263</w:t>
      </w:r>
    </w:p>
    <w:p>
      <w:pPr>
        <w:spacing w:after="0"/>
        <w:ind w:left="0"/>
        <w:jc w:val="both"/>
      </w:pPr>
      <w:r>
        <w:rPr>
          <w:rFonts w:ascii="Times New Roman"/>
          <w:b w:val="false"/>
          <w:i w:val="false"/>
          <w:color w:val="000000"/>
          <w:sz w:val="28"/>
        </w:rPr>
        <w:t>29  548,9    Екатеринбург-</w:t>
      </w:r>
    </w:p>
    <w:p>
      <w:pPr>
        <w:spacing w:after="0"/>
        <w:ind w:left="0"/>
        <w:jc w:val="both"/>
      </w:pPr>
      <w:r>
        <w:rPr>
          <w:rFonts w:ascii="Times New Roman"/>
          <w:b w:val="false"/>
          <w:i w:val="false"/>
          <w:color w:val="000000"/>
          <w:sz w:val="28"/>
        </w:rPr>
        <w:t>             Алматы             халықаралық  I   УК      2541      36474</w:t>
      </w:r>
    </w:p>
    <w:p>
      <w:pPr>
        <w:spacing w:after="0"/>
        <w:ind w:left="0"/>
        <w:jc w:val="both"/>
      </w:pPr>
      <w:r>
        <w:rPr>
          <w:rFonts w:ascii="Times New Roman"/>
          <w:b w:val="false"/>
          <w:i w:val="false"/>
          <w:color w:val="000000"/>
          <w:sz w:val="28"/>
        </w:rPr>
        <w:t>30 1445,80   Екатеринбург-</w:t>
      </w:r>
    </w:p>
    <w:p>
      <w:pPr>
        <w:spacing w:after="0"/>
        <w:ind w:left="0"/>
        <w:jc w:val="both"/>
      </w:pPr>
      <w:r>
        <w:rPr>
          <w:rFonts w:ascii="Times New Roman"/>
          <w:b w:val="false"/>
          <w:i w:val="false"/>
          <w:color w:val="000000"/>
          <w:sz w:val="28"/>
        </w:rPr>
        <w:t>             Алматы             халықаралық  I   УК      2416      26700</w:t>
      </w:r>
    </w:p>
    <w:p>
      <w:pPr>
        <w:spacing w:after="0"/>
        <w:ind w:left="0"/>
        <w:jc w:val="both"/>
      </w:pPr>
      <w:r>
        <w:rPr>
          <w:rFonts w:ascii="Times New Roman"/>
          <w:b w:val="false"/>
          <w:i w:val="false"/>
          <w:color w:val="000000"/>
          <w:sz w:val="28"/>
        </w:rPr>
        <w:t>31 1446,10   Екатеринбург-</w:t>
      </w:r>
    </w:p>
    <w:p>
      <w:pPr>
        <w:spacing w:after="0"/>
        <w:ind w:left="0"/>
        <w:jc w:val="both"/>
      </w:pPr>
      <w:r>
        <w:rPr>
          <w:rFonts w:ascii="Times New Roman"/>
          <w:b w:val="false"/>
          <w:i w:val="false"/>
          <w:color w:val="000000"/>
          <w:sz w:val="28"/>
        </w:rPr>
        <w:t>             Алматы             халықаралық  I   УК      2416      30219</w:t>
      </w:r>
    </w:p>
    <w:p>
      <w:pPr>
        <w:spacing w:after="0"/>
        <w:ind w:left="0"/>
        <w:jc w:val="both"/>
      </w:pPr>
      <w:r>
        <w:rPr>
          <w:rFonts w:ascii="Times New Roman"/>
          <w:b w:val="false"/>
          <w:i w:val="false"/>
          <w:color w:val="000000"/>
          <w:sz w:val="28"/>
        </w:rPr>
        <w:t>32 2000,80   Екатеринбург-</w:t>
      </w:r>
    </w:p>
    <w:p>
      <w:pPr>
        <w:spacing w:after="0"/>
        <w:ind w:left="0"/>
        <w:jc w:val="both"/>
      </w:pPr>
      <w:r>
        <w:rPr>
          <w:rFonts w:ascii="Times New Roman"/>
          <w:b w:val="false"/>
          <w:i w:val="false"/>
          <w:color w:val="000000"/>
          <w:sz w:val="28"/>
        </w:rPr>
        <w:t>             Алматы             халықаралық  III  УО      1737      56609</w:t>
      </w:r>
    </w:p>
    <w:p>
      <w:pPr>
        <w:spacing w:after="0"/>
        <w:ind w:left="0"/>
        <w:jc w:val="both"/>
      </w:pPr>
      <w:r>
        <w:rPr>
          <w:rFonts w:ascii="Times New Roman"/>
          <w:b w:val="false"/>
          <w:i w:val="false"/>
          <w:color w:val="000000"/>
          <w:sz w:val="28"/>
        </w:rPr>
        <w:t>33 2191,60   Екатеринбург-</w:t>
      </w:r>
    </w:p>
    <w:p>
      <w:pPr>
        <w:spacing w:after="0"/>
        <w:ind w:left="0"/>
        <w:jc w:val="both"/>
      </w:pPr>
      <w:r>
        <w:rPr>
          <w:rFonts w:ascii="Times New Roman"/>
          <w:b w:val="false"/>
          <w:i w:val="false"/>
          <w:color w:val="000000"/>
          <w:sz w:val="28"/>
        </w:rPr>
        <w:t>             Алматы             халықаралық  III  УО      1737       8545</w:t>
      </w:r>
    </w:p>
    <w:p>
      <w:pPr>
        <w:spacing w:after="0"/>
        <w:ind w:left="0"/>
        <w:jc w:val="both"/>
      </w:pPr>
      <w:r>
        <w:rPr>
          <w:rFonts w:ascii="Times New Roman"/>
          <w:b w:val="false"/>
          <w:i w:val="false"/>
          <w:color w:val="000000"/>
          <w:sz w:val="28"/>
        </w:rPr>
        <w:t>34 2378,70   Екатеринбург-</w:t>
      </w:r>
    </w:p>
    <w:p>
      <w:pPr>
        <w:spacing w:after="0"/>
        <w:ind w:left="0"/>
        <w:jc w:val="both"/>
      </w:pPr>
      <w:r>
        <w:rPr>
          <w:rFonts w:ascii="Times New Roman"/>
          <w:b w:val="false"/>
          <w:i w:val="false"/>
          <w:color w:val="000000"/>
          <w:sz w:val="28"/>
        </w:rPr>
        <w:t>             Алматы             халықаралық  III  УО      1072      14761</w:t>
      </w:r>
    </w:p>
    <w:p>
      <w:pPr>
        <w:spacing w:after="0"/>
        <w:ind w:left="0"/>
        <w:jc w:val="both"/>
      </w:pPr>
      <w:r>
        <w:rPr>
          <w:rFonts w:ascii="Times New Roman"/>
          <w:b w:val="false"/>
          <w:i w:val="false"/>
          <w:color w:val="000000"/>
          <w:sz w:val="28"/>
        </w:rPr>
        <w:t>35  228,70   Астана-</w:t>
      </w:r>
    </w:p>
    <w:p>
      <w:pPr>
        <w:spacing w:after="0"/>
        <w:ind w:left="0"/>
        <w:jc w:val="both"/>
      </w:pPr>
      <w:r>
        <w:rPr>
          <w:rFonts w:ascii="Times New Roman"/>
          <w:b w:val="false"/>
          <w:i w:val="false"/>
          <w:color w:val="000000"/>
          <w:sz w:val="28"/>
        </w:rPr>
        <w:t>             Петропавл          халықаралық  III  УК      2667      23666</w:t>
      </w:r>
    </w:p>
    <w:p>
      <w:pPr>
        <w:spacing w:after="0"/>
        <w:ind w:left="0"/>
        <w:jc w:val="both"/>
      </w:pPr>
      <w:r>
        <w:rPr>
          <w:rFonts w:ascii="Times New Roman"/>
          <w:b w:val="false"/>
          <w:i w:val="false"/>
          <w:color w:val="000000"/>
          <w:sz w:val="28"/>
        </w:rPr>
        <w:t>36   30,45   Ақтөбе-Атырау-</w:t>
      </w:r>
    </w:p>
    <w:p>
      <w:pPr>
        <w:spacing w:after="0"/>
        <w:ind w:left="0"/>
        <w:jc w:val="both"/>
      </w:pPr>
      <w:r>
        <w:rPr>
          <w:rFonts w:ascii="Times New Roman"/>
          <w:b w:val="false"/>
          <w:i w:val="false"/>
          <w:color w:val="000000"/>
          <w:sz w:val="28"/>
        </w:rPr>
        <w:t>             Астрахань          республ.     III  УО      1891       8678</w:t>
      </w:r>
    </w:p>
    <w:p>
      <w:pPr>
        <w:spacing w:after="0"/>
        <w:ind w:left="0"/>
        <w:jc w:val="both"/>
      </w:pPr>
      <w:r>
        <w:rPr>
          <w:rFonts w:ascii="Times New Roman"/>
          <w:b w:val="false"/>
          <w:i w:val="false"/>
          <w:color w:val="000000"/>
          <w:sz w:val="28"/>
        </w:rPr>
        <w:t>37  128,10   Ақтөбе-Атырау-</w:t>
      </w:r>
    </w:p>
    <w:p>
      <w:pPr>
        <w:spacing w:after="0"/>
        <w:ind w:left="0"/>
        <w:jc w:val="both"/>
      </w:pPr>
      <w:r>
        <w:rPr>
          <w:rFonts w:ascii="Times New Roman"/>
          <w:b w:val="false"/>
          <w:i w:val="false"/>
          <w:color w:val="000000"/>
          <w:sz w:val="28"/>
        </w:rPr>
        <w:t>             Астрахань          республ.     III  УО       819      17107</w:t>
      </w:r>
    </w:p>
    <w:p>
      <w:pPr>
        <w:spacing w:after="0"/>
        <w:ind w:left="0"/>
        <w:jc w:val="both"/>
      </w:pPr>
      <w:r>
        <w:rPr>
          <w:rFonts w:ascii="Times New Roman"/>
          <w:b w:val="false"/>
          <w:i w:val="false"/>
          <w:color w:val="000000"/>
          <w:sz w:val="28"/>
        </w:rPr>
        <w:t>38  181,60   Ақтөбе-Атырау-</w:t>
      </w:r>
    </w:p>
    <w:p>
      <w:pPr>
        <w:spacing w:after="0"/>
        <w:ind w:left="0"/>
        <w:jc w:val="both"/>
      </w:pPr>
      <w:r>
        <w:rPr>
          <w:rFonts w:ascii="Times New Roman"/>
          <w:b w:val="false"/>
          <w:i w:val="false"/>
          <w:color w:val="000000"/>
          <w:sz w:val="28"/>
        </w:rPr>
        <w:t>             Астрахань          республ.     III  УО       383      31285</w:t>
      </w:r>
    </w:p>
    <w:p>
      <w:pPr>
        <w:spacing w:after="0"/>
        <w:ind w:left="0"/>
        <w:jc w:val="both"/>
      </w:pPr>
      <w:r>
        <w:rPr>
          <w:rFonts w:ascii="Times New Roman"/>
          <w:b w:val="false"/>
          <w:i w:val="false"/>
          <w:color w:val="000000"/>
          <w:sz w:val="28"/>
        </w:rPr>
        <w:t>39  204,40   Ақтөбе-Атырау-</w:t>
      </w:r>
    </w:p>
    <w:p>
      <w:pPr>
        <w:spacing w:after="0"/>
        <w:ind w:left="0"/>
        <w:jc w:val="both"/>
      </w:pPr>
      <w:r>
        <w:rPr>
          <w:rFonts w:ascii="Times New Roman"/>
          <w:b w:val="false"/>
          <w:i w:val="false"/>
          <w:color w:val="000000"/>
          <w:sz w:val="28"/>
        </w:rPr>
        <w:t>             Астрахань          республ.     III  УО       383      42550</w:t>
      </w:r>
    </w:p>
    <w:p>
      <w:pPr>
        <w:spacing w:after="0"/>
        <w:ind w:left="0"/>
        <w:jc w:val="both"/>
      </w:pPr>
      <w:r>
        <w:rPr>
          <w:rFonts w:ascii="Times New Roman"/>
          <w:b w:val="false"/>
          <w:i w:val="false"/>
          <w:color w:val="000000"/>
          <w:sz w:val="28"/>
        </w:rPr>
        <w:t>40  288,00   Ақтөбе-Атырау-</w:t>
      </w:r>
    </w:p>
    <w:p>
      <w:pPr>
        <w:spacing w:after="0"/>
        <w:ind w:left="0"/>
        <w:jc w:val="both"/>
      </w:pPr>
      <w:r>
        <w:rPr>
          <w:rFonts w:ascii="Times New Roman"/>
          <w:b w:val="false"/>
          <w:i w:val="false"/>
          <w:color w:val="000000"/>
          <w:sz w:val="28"/>
        </w:rPr>
        <w:t>             Астрахань          республ.     III  УО       302      23250</w:t>
      </w:r>
    </w:p>
    <w:p>
      <w:pPr>
        <w:spacing w:after="0"/>
        <w:ind w:left="0"/>
        <w:jc w:val="both"/>
      </w:pPr>
      <w:r>
        <w:rPr>
          <w:rFonts w:ascii="Times New Roman"/>
          <w:b w:val="false"/>
          <w:i w:val="false"/>
          <w:color w:val="000000"/>
          <w:sz w:val="28"/>
        </w:rPr>
        <w:t>41  619,00   Ақтөбе-Атырау-</w:t>
      </w:r>
    </w:p>
    <w:p>
      <w:pPr>
        <w:spacing w:after="0"/>
        <w:ind w:left="0"/>
        <w:jc w:val="both"/>
      </w:pPr>
      <w:r>
        <w:rPr>
          <w:rFonts w:ascii="Times New Roman"/>
          <w:b w:val="false"/>
          <w:i w:val="false"/>
          <w:color w:val="000000"/>
          <w:sz w:val="28"/>
        </w:rPr>
        <w:t>             Астрахань          халықаралық  III  УО      1046      67400</w:t>
      </w:r>
    </w:p>
    <w:p>
      <w:pPr>
        <w:spacing w:after="0"/>
        <w:ind w:left="0"/>
        <w:jc w:val="both"/>
      </w:pPr>
      <w:r>
        <w:rPr>
          <w:rFonts w:ascii="Times New Roman"/>
          <w:b w:val="false"/>
          <w:i w:val="false"/>
          <w:color w:val="000000"/>
          <w:sz w:val="28"/>
        </w:rPr>
        <w:t>42  647,90   Ақтөбе-Атырау-</w:t>
      </w:r>
    </w:p>
    <w:p>
      <w:pPr>
        <w:spacing w:after="0"/>
        <w:ind w:left="0"/>
        <w:jc w:val="both"/>
      </w:pPr>
      <w:r>
        <w:rPr>
          <w:rFonts w:ascii="Times New Roman"/>
          <w:b w:val="false"/>
          <w:i w:val="false"/>
          <w:color w:val="000000"/>
          <w:sz w:val="28"/>
        </w:rPr>
        <w:t>             Астрахань          халықаралық  II   УК      1540      38569</w:t>
      </w:r>
    </w:p>
    <w:p>
      <w:pPr>
        <w:spacing w:after="0"/>
        <w:ind w:left="0"/>
        <w:jc w:val="both"/>
      </w:pPr>
      <w:r>
        <w:rPr>
          <w:rFonts w:ascii="Times New Roman"/>
          <w:b w:val="false"/>
          <w:i w:val="false"/>
          <w:color w:val="000000"/>
          <w:sz w:val="28"/>
        </w:rPr>
        <w:t>43   23,00   Доссор-Құлсары-</w:t>
      </w:r>
    </w:p>
    <w:p>
      <w:pPr>
        <w:spacing w:after="0"/>
        <w:ind w:left="0"/>
        <w:jc w:val="both"/>
      </w:pPr>
      <w:r>
        <w:rPr>
          <w:rFonts w:ascii="Times New Roman"/>
          <w:b w:val="false"/>
          <w:i w:val="false"/>
          <w:color w:val="000000"/>
          <w:sz w:val="28"/>
        </w:rPr>
        <w:t>             Ақтау              халықаралық  IV   УО      1434      30404</w:t>
      </w:r>
    </w:p>
    <w:p>
      <w:pPr>
        <w:spacing w:after="0"/>
        <w:ind w:left="0"/>
        <w:jc w:val="both"/>
      </w:pPr>
      <w:r>
        <w:rPr>
          <w:rFonts w:ascii="Times New Roman"/>
          <w:b w:val="false"/>
          <w:i w:val="false"/>
          <w:color w:val="000000"/>
          <w:sz w:val="28"/>
        </w:rPr>
        <w:t>44  755,40   Доссор-Құлсары-</w:t>
      </w:r>
    </w:p>
    <w:p>
      <w:pPr>
        <w:spacing w:after="0"/>
        <w:ind w:left="0"/>
        <w:jc w:val="both"/>
      </w:pPr>
      <w:r>
        <w:rPr>
          <w:rFonts w:ascii="Times New Roman"/>
          <w:b w:val="false"/>
          <w:i w:val="false"/>
          <w:color w:val="000000"/>
          <w:sz w:val="28"/>
        </w:rPr>
        <w:t>             Ақтау              халықаралық  III  УК      1272      25520</w:t>
      </w:r>
    </w:p>
    <w:p>
      <w:pPr>
        <w:spacing w:after="0"/>
        <w:ind w:left="0"/>
        <w:jc w:val="both"/>
      </w:pPr>
      <w:r>
        <w:rPr>
          <w:rFonts w:ascii="Times New Roman"/>
          <w:b w:val="false"/>
          <w:i w:val="false"/>
          <w:color w:val="000000"/>
          <w:sz w:val="28"/>
        </w:rPr>
        <w:t>45  906,30   Омбы-Майқапшағай   халықаралық  II   УО      2224      18401</w:t>
      </w:r>
    </w:p>
    <w:p>
      <w:pPr>
        <w:spacing w:after="0"/>
        <w:ind w:left="0"/>
        <w:jc w:val="both"/>
      </w:pPr>
      <w:r>
        <w:rPr>
          <w:rFonts w:ascii="Times New Roman"/>
          <w:b w:val="false"/>
          <w:i w:val="false"/>
          <w:color w:val="000000"/>
          <w:sz w:val="28"/>
        </w:rPr>
        <w:t>46  142,90   Үшарал-Достық      халықаралық  III  УК       337      29652</w:t>
      </w:r>
    </w:p>
    <w:p>
      <w:pPr>
        <w:spacing w:after="0"/>
        <w:ind w:left="0"/>
        <w:jc w:val="both"/>
      </w:pPr>
      <w:r>
        <w:rPr>
          <w:rFonts w:ascii="Times New Roman"/>
          <w:b w:val="false"/>
          <w:i w:val="false"/>
          <w:color w:val="000000"/>
          <w:sz w:val="28"/>
        </w:rPr>
        <w:t>47   92,56   Сарыөзек-Қорғас    халықаралық  III  УО      3065       3857</w:t>
      </w:r>
    </w:p>
    <w:p>
      <w:pPr>
        <w:spacing w:after="0"/>
        <w:ind w:left="0"/>
        <w:jc w:val="both"/>
      </w:pPr>
      <w:r>
        <w:rPr>
          <w:rFonts w:ascii="Times New Roman"/>
          <w:b w:val="false"/>
          <w:i w:val="false"/>
          <w:color w:val="000000"/>
          <w:sz w:val="28"/>
        </w:rPr>
        <w:t>48   30,02   Алматы-Өскемен     халықаралық   I   УК      8603      36990</w:t>
      </w:r>
    </w:p>
    <w:p>
      <w:pPr>
        <w:spacing w:after="0"/>
        <w:ind w:left="0"/>
        <w:jc w:val="both"/>
      </w:pPr>
      <w:r>
        <w:rPr>
          <w:rFonts w:ascii="Times New Roman"/>
          <w:b w:val="false"/>
          <w:i w:val="false"/>
          <w:color w:val="000000"/>
          <w:sz w:val="28"/>
        </w:rPr>
        <w:t>49  443,66   Алматы-Өскемен     халықаралық  III  УО      2153       4340</w:t>
      </w:r>
    </w:p>
    <w:p>
      <w:pPr>
        <w:spacing w:after="0"/>
        <w:ind w:left="0"/>
        <w:jc w:val="both"/>
      </w:pPr>
      <w:r>
        <w:rPr>
          <w:rFonts w:ascii="Times New Roman"/>
          <w:b w:val="false"/>
          <w:i w:val="false"/>
          <w:color w:val="000000"/>
          <w:sz w:val="28"/>
        </w:rPr>
        <w:t>50  510,36   Алматы-Өскемен     халықаралық  III  УО      1901      60093</w:t>
      </w:r>
    </w:p>
    <w:p>
      <w:pPr>
        <w:spacing w:after="0"/>
        <w:ind w:left="0"/>
        <w:jc w:val="both"/>
      </w:pPr>
      <w:r>
        <w:rPr>
          <w:rFonts w:ascii="Times New Roman"/>
          <w:b w:val="false"/>
          <w:i w:val="false"/>
          <w:color w:val="000000"/>
          <w:sz w:val="28"/>
        </w:rPr>
        <w:t>51  711,20   Алматы-Өскемен     халықаралық  II   УО      1883      11032</w:t>
      </w:r>
    </w:p>
    <w:p>
      <w:pPr>
        <w:spacing w:after="0"/>
        <w:ind w:left="0"/>
        <w:jc w:val="both"/>
      </w:pPr>
      <w:r>
        <w:rPr>
          <w:rFonts w:ascii="Times New Roman"/>
          <w:b w:val="false"/>
          <w:i w:val="false"/>
          <w:color w:val="000000"/>
          <w:sz w:val="28"/>
        </w:rPr>
        <w:t>52  946,25   Алматы-Өскемен     халықаралық  III  УО      1567       5288</w:t>
      </w:r>
    </w:p>
    <w:p>
      <w:pPr>
        <w:spacing w:after="0"/>
        <w:ind w:left="0"/>
        <w:jc w:val="both"/>
      </w:pPr>
      <w:r>
        <w:rPr>
          <w:rFonts w:ascii="Times New Roman"/>
          <w:b w:val="false"/>
          <w:i w:val="false"/>
          <w:color w:val="000000"/>
          <w:sz w:val="28"/>
        </w:rPr>
        <w:t>53  964,00   Алматы-Өскемен     республ.     III  УК      1252      62000</w:t>
      </w:r>
    </w:p>
    <w:p>
      <w:pPr>
        <w:spacing w:after="0"/>
        <w:ind w:left="0"/>
        <w:jc w:val="both"/>
      </w:pPr>
      <w:r>
        <w:rPr>
          <w:rFonts w:ascii="Times New Roman"/>
          <w:b w:val="false"/>
          <w:i w:val="false"/>
          <w:color w:val="000000"/>
          <w:sz w:val="28"/>
        </w:rPr>
        <w:t>54 1068,15   Алматы-Өскемен     республ.     III  УО      1463      10350</w:t>
      </w:r>
    </w:p>
    <w:p>
      <w:pPr>
        <w:spacing w:after="0"/>
        <w:ind w:left="0"/>
        <w:jc w:val="both"/>
      </w:pPr>
      <w:r>
        <w:rPr>
          <w:rFonts w:ascii="Times New Roman"/>
          <w:b w:val="false"/>
          <w:i w:val="false"/>
          <w:color w:val="000000"/>
          <w:sz w:val="28"/>
        </w:rPr>
        <w:t>55   14,93   Щучинск-Бурабай    республ.     III  УК       473      10103</w:t>
      </w:r>
    </w:p>
    <w:p>
      <w:pPr>
        <w:spacing w:after="0"/>
        <w:ind w:left="0"/>
        <w:jc w:val="both"/>
      </w:pPr>
      <w:r>
        <w:rPr>
          <w:rFonts w:ascii="Times New Roman"/>
          <w:b w:val="false"/>
          <w:i w:val="false"/>
          <w:color w:val="000000"/>
          <w:sz w:val="28"/>
        </w:rPr>
        <w:t>56  188,05   Қостанай-Есіл-</w:t>
      </w:r>
    </w:p>
    <w:p>
      <w:pPr>
        <w:spacing w:after="0"/>
        <w:ind w:left="0"/>
        <w:jc w:val="both"/>
      </w:pPr>
      <w:r>
        <w:rPr>
          <w:rFonts w:ascii="Times New Roman"/>
          <w:b w:val="false"/>
          <w:i w:val="false"/>
          <w:color w:val="000000"/>
          <w:sz w:val="28"/>
        </w:rPr>
        <w:t>             Жақсы                           III  УО       841      25614</w:t>
      </w:r>
    </w:p>
    <w:p>
      <w:pPr>
        <w:spacing w:after="0"/>
        <w:ind w:left="0"/>
        <w:jc w:val="both"/>
      </w:pPr>
      <w:r>
        <w:rPr>
          <w:rFonts w:ascii="Times New Roman"/>
          <w:b w:val="false"/>
          <w:i w:val="false"/>
          <w:color w:val="000000"/>
          <w:sz w:val="28"/>
        </w:rPr>
        <w:t>57  455,00   Қарабұтақ-Қостанай республ.     III  УО      2869      41854</w:t>
      </w:r>
    </w:p>
    <w:p>
      <w:pPr>
        <w:spacing w:after="0"/>
        <w:ind w:left="0"/>
        <w:jc w:val="both"/>
      </w:pPr>
      <w:r>
        <w:rPr>
          <w:rFonts w:ascii="Times New Roman"/>
          <w:b w:val="false"/>
          <w:i w:val="false"/>
          <w:color w:val="000000"/>
          <w:sz w:val="28"/>
        </w:rPr>
        <w:t>58  512,00   Қарабұтақ-Қостанай республ.     II   УК      4381      44991</w:t>
      </w:r>
    </w:p>
    <w:p>
      <w:pPr>
        <w:spacing w:after="0"/>
        <w:ind w:left="0"/>
        <w:jc w:val="both"/>
      </w:pPr>
      <w:r>
        <w:rPr>
          <w:rFonts w:ascii="Times New Roman"/>
          <w:b w:val="false"/>
          <w:i w:val="false"/>
          <w:color w:val="000000"/>
          <w:sz w:val="28"/>
        </w:rPr>
        <w:t>59  371,30   Жезқазған-</w:t>
      </w:r>
    </w:p>
    <w:p>
      <w:pPr>
        <w:spacing w:after="0"/>
        <w:ind w:left="0"/>
        <w:jc w:val="both"/>
      </w:pPr>
      <w:r>
        <w:rPr>
          <w:rFonts w:ascii="Times New Roman"/>
          <w:b w:val="false"/>
          <w:i w:val="false"/>
          <w:color w:val="000000"/>
          <w:sz w:val="28"/>
        </w:rPr>
        <w:t>             Петропавл          халықаралық  III  УО      1068      25877</w:t>
      </w:r>
    </w:p>
    <w:p>
      <w:pPr>
        <w:spacing w:after="0"/>
        <w:ind w:left="0"/>
        <w:jc w:val="both"/>
      </w:pPr>
      <w:r>
        <w:rPr>
          <w:rFonts w:ascii="Times New Roman"/>
          <w:b w:val="false"/>
          <w:i w:val="false"/>
          <w:color w:val="000000"/>
          <w:sz w:val="28"/>
        </w:rPr>
        <w:t>60  874,00   Жезқазған-</w:t>
      </w:r>
    </w:p>
    <w:p>
      <w:pPr>
        <w:spacing w:after="0"/>
        <w:ind w:left="0"/>
        <w:jc w:val="both"/>
      </w:pPr>
      <w:r>
        <w:rPr>
          <w:rFonts w:ascii="Times New Roman"/>
          <w:b w:val="false"/>
          <w:i w:val="false"/>
          <w:color w:val="000000"/>
          <w:sz w:val="28"/>
        </w:rPr>
        <w:t>             Петропавл          халықаралық  II   УК       927     112348</w:t>
      </w:r>
    </w:p>
    <w:p>
      <w:pPr>
        <w:spacing w:after="0"/>
        <w:ind w:left="0"/>
        <w:jc w:val="both"/>
      </w:pPr>
      <w:r>
        <w:rPr>
          <w:rFonts w:ascii="Times New Roman"/>
          <w:b w:val="false"/>
          <w:i w:val="false"/>
          <w:color w:val="000000"/>
          <w:sz w:val="28"/>
        </w:rPr>
        <w:t>61    2,50   Петропавлге</w:t>
      </w:r>
    </w:p>
    <w:p>
      <w:pPr>
        <w:spacing w:after="0"/>
        <w:ind w:left="0"/>
        <w:jc w:val="both"/>
      </w:pPr>
      <w:r>
        <w:rPr>
          <w:rFonts w:ascii="Times New Roman"/>
          <w:b w:val="false"/>
          <w:i w:val="false"/>
          <w:color w:val="000000"/>
          <w:sz w:val="28"/>
        </w:rPr>
        <w:t>             кіреберіс          республ.     I    УК      6193     148496</w:t>
      </w:r>
    </w:p>
    <w:p>
      <w:pPr>
        <w:spacing w:after="0"/>
        <w:ind w:left="0"/>
        <w:jc w:val="both"/>
      </w:pPr>
      <w:r>
        <w:rPr>
          <w:rFonts w:ascii="Times New Roman"/>
          <w:b w:val="false"/>
          <w:i w:val="false"/>
          <w:color w:val="000000"/>
          <w:sz w:val="28"/>
        </w:rPr>
        <w:t>62   38,1    Атырау-Орал        халықаралық  III  УО      1803      12338</w:t>
      </w:r>
    </w:p>
    <w:p>
      <w:pPr>
        <w:spacing w:after="0"/>
        <w:ind w:left="0"/>
        <w:jc w:val="both"/>
      </w:pPr>
      <w:r>
        <w:rPr>
          <w:rFonts w:ascii="Times New Roman"/>
          <w:b w:val="false"/>
          <w:i w:val="false"/>
          <w:color w:val="000000"/>
          <w:sz w:val="28"/>
        </w:rPr>
        <w:t>63  872,15   Қызылорда-Павлодар халықаралық  III  УК      1600      95000</w:t>
      </w:r>
    </w:p>
    <w:p>
      <w:pPr>
        <w:spacing w:after="0"/>
        <w:ind w:left="0"/>
        <w:jc w:val="both"/>
      </w:pPr>
      <w:r>
        <w:rPr>
          <w:rFonts w:ascii="Times New Roman"/>
          <w:b w:val="false"/>
          <w:i w:val="false"/>
          <w:color w:val="000000"/>
          <w:sz w:val="28"/>
        </w:rPr>
        <w:t>64  872,4    Қызылорда-Павлодар халықаралық  III  УК      1600      70000</w:t>
      </w:r>
    </w:p>
    <w:p>
      <w:pPr>
        <w:spacing w:after="0"/>
        <w:ind w:left="0"/>
        <w:jc w:val="both"/>
      </w:pPr>
      <w:r>
        <w:rPr>
          <w:rFonts w:ascii="Times New Roman"/>
          <w:b w:val="false"/>
          <w:i w:val="false"/>
          <w:color w:val="000000"/>
          <w:sz w:val="28"/>
        </w:rPr>
        <w:t>65      4    Мамлютка-Қостанай  республ.     III  УО      1022      50000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Жиыны:                                               3838279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Беріктігі бойынша қанағаттанғысыз жағдайдағы негізгі</w:t>
      </w:r>
    </w:p>
    <w:p>
      <w:pPr>
        <w:spacing w:after="0"/>
        <w:ind w:left="0"/>
        <w:jc w:val="both"/>
      </w:pPr>
      <w:r>
        <w:rPr>
          <w:rFonts w:ascii="Times New Roman"/>
          <w:b w:val="false"/>
          <w:i w:val="false"/>
          <w:color w:val="000000"/>
          <w:sz w:val="28"/>
        </w:rPr>
        <w:t>         халықаралық және республикалық маңызы бар автожолдардың жол</w:t>
      </w:r>
    </w:p>
    <w:p>
      <w:pPr>
        <w:spacing w:after="0"/>
        <w:ind w:left="0"/>
        <w:jc w:val="both"/>
      </w:pPr>
      <w:r>
        <w:rPr>
          <w:rFonts w:ascii="Times New Roman"/>
          <w:b w:val="false"/>
          <w:i w:val="false"/>
          <w:color w:val="000000"/>
          <w:sz w:val="28"/>
        </w:rPr>
        <w:t>                            учаскелерінің ұзақтығы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  А/ж  !      Қанағаттанғысыз учаскелердің ұзақтығы</w:t>
      </w:r>
    </w:p>
    <w:p>
      <w:pPr>
        <w:spacing w:after="0"/>
        <w:ind w:left="0"/>
        <w:jc w:val="both"/>
      </w:pPr>
      <w:r>
        <w:rPr>
          <w:rFonts w:ascii="Times New Roman"/>
          <w:b w:val="false"/>
          <w:i w:val="false"/>
          <w:color w:val="000000"/>
          <w:sz w:val="28"/>
        </w:rPr>
        <w:t xml:space="preserve">р/р! Жолдың атауы!ұзақты.!________________________________________________ </w:t>
      </w:r>
    </w:p>
    <w:p>
      <w:pPr>
        <w:spacing w:after="0"/>
        <w:ind w:left="0"/>
        <w:jc w:val="both"/>
      </w:pPr>
      <w:r>
        <w:rPr>
          <w:rFonts w:ascii="Times New Roman"/>
          <w:b w:val="false"/>
          <w:i w:val="false"/>
          <w:color w:val="000000"/>
          <w:sz w:val="28"/>
        </w:rPr>
        <w:t xml:space="preserve">   !             !ғы бар.!  1992   !  1997   !  1998    !  1999  ! 2000  </w:t>
      </w:r>
    </w:p>
    <w:p>
      <w:pPr>
        <w:spacing w:after="0"/>
        <w:ind w:left="0"/>
        <w:jc w:val="both"/>
      </w:pPr>
      <w:r>
        <w:rPr>
          <w:rFonts w:ascii="Times New Roman"/>
          <w:b w:val="false"/>
          <w:i w:val="false"/>
          <w:color w:val="000000"/>
          <w:sz w:val="28"/>
        </w:rPr>
        <w:t xml:space="preserve">   !             !лығы,  !_________!_________!__________!________!________ </w:t>
      </w:r>
    </w:p>
    <w:p>
      <w:pPr>
        <w:spacing w:after="0"/>
        <w:ind w:left="0"/>
        <w:jc w:val="both"/>
      </w:pPr>
      <w:r>
        <w:rPr>
          <w:rFonts w:ascii="Times New Roman"/>
          <w:b w:val="false"/>
          <w:i w:val="false"/>
          <w:color w:val="000000"/>
          <w:sz w:val="28"/>
        </w:rPr>
        <w:t xml:space="preserve">   !             !  км   ! км  ! % ! км ! %  ! км  ! %  ! км ! % ! км ! % </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1 !     2       !   3   !  4  ! 5 !  6 ! 7  !  8  !  9 ! 10 ! 11! 12 ! 13</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  Самара-Шымкент  2065   1095  53 1736  84  1755   85  1755  85 1755  85</w:t>
      </w:r>
    </w:p>
    <w:p>
      <w:pPr>
        <w:spacing w:after="0"/>
        <w:ind w:left="0"/>
        <w:jc w:val="both"/>
      </w:pPr>
      <w:r>
        <w:rPr>
          <w:rFonts w:ascii="Times New Roman"/>
          <w:b w:val="false"/>
          <w:i w:val="false"/>
          <w:color w:val="000000"/>
          <w:sz w:val="28"/>
        </w:rPr>
        <w:t xml:space="preserve"> 2  Екатеринбург-</w:t>
      </w:r>
    </w:p>
    <w:p>
      <w:pPr>
        <w:spacing w:after="0"/>
        <w:ind w:left="0"/>
        <w:jc w:val="both"/>
      </w:pPr>
      <w:r>
        <w:rPr>
          <w:rFonts w:ascii="Times New Roman"/>
          <w:b w:val="false"/>
          <w:i w:val="false"/>
          <w:color w:val="000000"/>
          <w:sz w:val="28"/>
        </w:rPr>
        <w:t xml:space="preserve">    Алматы          2115   1774  84 2045  97  1797   85  1797  85 1797 </w:t>
      </w:r>
    </w:p>
    <w:p>
      <w:pPr>
        <w:spacing w:after="0"/>
        <w:ind w:left="0"/>
        <w:jc w:val="both"/>
      </w:pPr>
      <w:r>
        <w:rPr>
          <w:rFonts w:ascii="Times New Roman"/>
          <w:b w:val="false"/>
          <w:i w:val="false"/>
          <w:color w:val="000000"/>
          <w:sz w:val="28"/>
        </w:rPr>
        <w:t xml:space="preserve"> 85</w:t>
      </w:r>
    </w:p>
    <w:p>
      <w:pPr>
        <w:spacing w:after="0"/>
        <w:ind w:left="0"/>
        <w:jc w:val="both"/>
      </w:pPr>
      <w:r>
        <w:rPr>
          <w:rFonts w:ascii="Times New Roman"/>
          <w:b w:val="false"/>
          <w:i w:val="false"/>
          <w:color w:val="000000"/>
          <w:sz w:val="28"/>
        </w:rPr>
        <w:t xml:space="preserve"> 3  Омбы-</w:t>
      </w:r>
    </w:p>
    <w:p>
      <w:pPr>
        <w:spacing w:after="0"/>
        <w:ind w:left="0"/>
        <w:jc w:val="both"/>
      </w:pPr>
      <w:r>
        <w:rPr>
          <w:rFonts w:ascii="Times New Roman"/>
          <w:b w:val="false"/>
          <w:i w:val="false"/>
          <w:color w:val="000000"/>
          <w:sz w:val="28"/>
        </w:rPr>
        <w:t>    Майқапшағай     1105    600  54  747  68   810   73   810  73  810  73</w:t>
      </w:r>
    </w:p>
    <w:p>
      <w:pPr>
        <w:spacing w:after="0"/>
        <w:ind w:left="0"/>
        <w:jc w:val="both"/>
      </w:pPr>
      <w:r>
        <w:rPr>
          <w:rFonts w:ascii="Times New Roman"/>
          <w:b w:val="false"/>
          <w:i w:val="false"/>
          <w:color w:val="000000"/>
          <w:sz w:val="28"/>
        </w:rPr>
        <w:t xml:space="preserve"> 4  Челябі-</w:t>
      </w:r>
    </w:p>
    <w:p>
      <w:pPr>
        <w:spacing w:after="0"/>
        <w:ind w:left="0"/>
        <w:jc w:val="both"/>
      </w:pPr>
      <w:r>
        <w:rPr>
          <w:rFonts w:ascii="Times New Roman"/>
          <w:b w:val="false"/>
          <w:i w:val="false"/>
          <w:color w:val="000000"/>
          <w:sz w:val="28"/>
        </w:rPr>
        <w:t>    Новосибирск      190     88  46   88  46   190  100   190 100  190 100</w:t>
      </w:r>
    </w:p>
    <w:p>
      <w:pPr>
        <w:spacing w:after="0"/>
        <w:ind w:left="0"/>
        <w:jc w:val="both"/>
      </w:pPr>
      <w:r>
        <w:rPr>
          <w:rFonts w:ascii="Times New Roman"/>
          <w:b w:val="false"/>
          <w:i w:val="false"/>
          <w:color w:val="000000"/>
          <w:sz w:val="28"/>
        </w:rPr>
        <w:t xml:space="preserve"> 5  Астана-</w:t>
      </w:r>
    </w:p>
    <w:p>
      <w:pPr>
        <w:spacing w:after="0"/>
        <w:ind w:left="0"/>
        <w:jc w:val="both"/>
      </w:pPr>
      <w:r>
        <w:rPr>
          <w:rFonts w:ascii="Times New Roman"/>
          <w:b w:val="false"/>
          <w:i w:val="false"/>
          <w:color w:val="000000"/>
          <w:sz w:val="28"/>
        </w:rPr>
        <w:t>    Петропавл        470    319  68  319  68   470  100   470 100  470 100</w:t>
      </w:r>
    </w:p>
    <w:p>
      <w:pPr>
        <w:spacing w:after="0"/>
        <w:ind w:left="0"/>
        <w:jc w:val="both"/>
      </w:pPr>
      <w:r>
        <w:rPr>
          <w:rFonts w:ascii="Times New Roman"/>
          <w:b w:val="false"/>
          <w:i w:val="false"/>
          <w:color w:val="000000"/>
          <w:sz w:val="28"/>
        </w:rPr>
        <w:t xml:space="preserve"> 6  Алматы-Тараз-</w:t>
      </w:r>
    </w:p>
    <w:p>
      <w:pPr>
        <w:spacing w:after="0"/>
        <w:ind w:left="0"/>
        <w:jc w:val="both"/>
      </w:pPr>
      <w:r>
        <w:rPr>
          <w:rFonts w:ascii="Times New Roman"/>
          <w:b w:val="false"/>
          <w:i w:val="false"/>
          <w:color w:val="000000"/>
          <w:sz w:val="28"/>
        </w:rPr>
        <w:t>    Шымкент-</w:t>
      </w:r>
    </w:p>
    <w:p>
      <w:pPr>
        <w:spacing w:after="0"/>
        <w:ind w:left="0"/>
        <w:jc w:val="both"/>
      </w:pPr>
      <w:r>
        <w:rPr>
          <w:rFonts w:ascii="Times New Roman"/>
          <w:b w:val="false"/>
          <w:i w:val="false"/>
          <w:color w:val="000000"/>
          <w:sz w:val="28"/>
        </w:rPr>
        <w:t>    Өзб. шекарасы    673    584  87  584  87   591   88   591  88  315  47</w:t>
      </w:r>
    </w:p>
    <w:p>
      <w:pPr>
        <w:spacing w:after="0"/>
        <w:ind w:left="0"/>
        <w:jc w:val="both"/>
      </w:pPr>
      <w:r>
        <w:rPr>
          <w:rFonts w:ascii="Times New Roman"/>
          <w:b w:val="false"/>
          <w:i w:val="false"/>
          <w:color w:val="000000"/>
          <w:sz w:val="28"/>
        </w:rPr>
        <w:t xml:space="preserve"> 7  Алматы-Көкпек-</w:t>
      </w:r>
    </w:p>
    <w:p>
      <w:pPr>
        <w:spacing w:after="0"/>
        <w:ind w:left="0"/>
        <w:jc w:val="both"/>
      </w:pPr>
      <w:r>
        <w:rPr>
          <w:rFonts w:ascii="Times New Roman"/>
          <w:b w:val="false"/>
          <w:i w:val="false"/>
          <w:color w:val="000000"/>
          <w:sz w:val="28"/>
        </w:rPr>
        <w:t>    Көктал           305    132  43  283  93   307  101   307 101  237  78</w:t>
      </w:r>
    </w:p>
    <w:p>
      <w:pPr>
        <w:spacing w:after="0"/>
        <w:ind w:left="0"/>
        <w:jc w:val="both"/>
      </w:pPr>
      <w:r>
        <w:rPr>
          <w:rFonts w:ascii="Times New Roman"/>
          <w:b w:val="false"/>
          <w:i w:val="false"/>
          <w:color w:val="000000"/>
          <w:sz w:val="28"/>
        </w:rPr>
        <w:t xml:space="preserve"> 8  Қордай-Мерке     150     33  22   33  22    38   25    38  25   33  22</w:t>
      </w:r>
    </w:p>
    <w:p>
      <w:pPr>
        <w:spacing w:after="0"/>
        <w:ind w:left="0"/>
        <w:jc w:val="both"/>
      </w:pPr>
      <w:r>
        <w:rPr>
          <w:rFonts w:ascii="Times New Roman"/>
          <w:b w:val="false"/>
          <w:i w:val="false"/>
          <w:color w:val="000000"/>
          <w:sz w:val="28"/>
        </w:rPr>
        <w:t xml:space="preserve"> 9  Алматы-Өскемен  1095    785  72  833  76   902   82   902  82  902  82</w:t>
      </w:r>
    </w:p>
    <w:p>
      <w:pPr>
        <w:spacing w:after="0"/>
        <w:ind w:left="0"/>
        <w:jc w:val="both"/>
      </w:pPr>
      <w:r>
        <w:rPr>
          <w:rFonts w:ascii="Times New Roman"/>
          <w:b w:val="false"/>
          <w:i w:val="false"/>
          <w:color w:val="000000"/>
          <w:sz w:val="28"/>
        </w:rPr>
        <w:t>10  Көкпек-Кеген-Түп 115    103  90  103  90   114   99   114  99  114  99</w:t>
      </w:r>
    </w:p>
    <w:p>
      <w:pPr>
        <w:spacing w:after="0"/>
        <w:ind w:left="0"/>
        <w:jc w:val="both"/>
      </w:pPr>
      <w:r>
        <w:rPr>
          <w:rFonts w:ascii="Times New Roman"/>
          <w:b w:val="false"/>
          <w:i w:val="false"/>
          <w:color w:val="000000"/>
          <w:sz w:val="28"/>
        </w:rPr>
        <w:t>11  Үшарал-Достық    184    184 100  184 100    59   32    59  32   59  32</w:t>
      </w:r>
    </w:p>
    <w:p>
      <w:pPr>
        <w:spacing w:after="0"/>
        <w:ind w:left="0"/>
        <w:jc w:val="both"/>
      </w:pPr>
      <w:r>
        <w:rPr>
          <w:rFonts w:ascii="Times New Roman"/>
          <w:b w:val="false"/>
          <w:i w:val="false"/>
          <w:color w:val="000000"/>
          <w:sz w:val="28"/>
        </w:rPr>
        <w:t>12  Таскескен-Бақты  190    166  87  166  87   190  100   190 100  190 100</w:t>
      </w:r>
    </w:p>
    <w:p>
      <w:pPr>
        <w:spacing w:after="0"/>
        <w:ind w:left="0"/>
        <w:jc w:val="both"/>
      </w:pPr>
      <w:r>
        <w:rPr>
          <w:rFonts w:ascii="Times New Roman"/>
          <w:b w:val="false"/>
          <w:i w:val="false"/>
          <w:color w:val="000000"/>
          <w:sz w:val="28"/>
        </w:rPr>
        <w:t>13  Семей-РФ шекарасы</w:t>
      </w:r>
    </w:p>
    <w:p>
      <w:pPr>
        <w:spacing w:after="0"/>
        <w:ind w:left="0"/>
        <w:jc w:val="both"/>
      </w:pPr>
      <w:r>
        <w:rPr>
          <w:rFonts w:ascii="Times New Roman"/>
          <w:b w:val="false"/>
          <w:i w:val="false"/>
          <w:color w:val="000000"/>
          <w:sz w:val="28"/>
        </w:rPr>
        <w:t>    (Барнаулға)      113     61  54   61  54    69   61   113 100  113 100</w:t>
      </w:r>
    </w:p>
    <w:p>
      <w:pPr>
        <w:spacing w:after="0"/>
        <w:ind w:left="0"/>
        <w:jc w:val="both"/>
      </w:pPr>
      <w:r>
        <w:rPr>
          <w:rFonts w:ascii="Times New Roman"/>
          <w:b w:val="false"/>
          <w:i w:val="false"/>
          <w:color w:val="000000"/>
          <w:sz w:val="28"/>
        </w:rPr>
        <w:t>14  Жезқазған-</w:t>
      </w:r>
    </w:p>
    <w:p>
      <w:pPr>
        <w:spacing w:after="0"/>
        <w:ind w:left="0"/>
        <w:jc w:val="both"/>
      </w:pPr>
      <w:r>
        <w:rPr>
          <w:rFonts w:ascii="Times New Roman"/>
          <w:b w:val="false"/>
          <w:i w:val="false"/>
          <w:color w:val="000000"/>
          <w:sz w:val="28"/>
        </w:rPr>
        <w:t>    Петропавл        948    403  43  403  43   436   46   436  46  436  46</w:t>
      </w:r>
    </w:p>
    <w:p>
      <w:pPr>
        <w:spacing w:after="0"/>
        <w:ind w:left="0"/>
        <w:jc w:val="both"/>
      </w:pPr>
      <w:r>
        <w:rPr>
          <w:rFonts w:ascii="Times New Roman"/>
          <w:b w:val="false"/>
          <w:i w:val="false"/>
          <w:color w:val="000000"/>
          <w:sz w:val="28"/>
        </w:rPr>
        <w:t>15  Қызылорда-</w:t>
      </w:r>
    </w:p>
    <w:p>
      <w:pPr>
        <w:spacing w:after="0"/>
        <w:ind w:left="0"/>
        <w:jc w:val="both"/>
      </w:pPr>
      <w:r>
        <w:rPr>
          <w:rFonts w:ascii="Times New Roman"/>
          <w:b w:val="false"/>
          <w:i w:val="false"/>
          <w:color w:val="000000"/>
          <w:sz w:val="28"/>
        </w:rPr>
        <w:t>    Павлодар-</w:t>
      </w:r>
    </w:p>
    <w:p>
      <w:pPr>
        <w:spacing w:after="0"/>
        <w:ind w:left="0"/>
        <w:jc w:val="both"/>
      </w:pPr>
      <w:r>
        <w:rPr>
          <w:rFonts w:ascii="Times New Roman"/>
          <w:b w:val="false"/>
          <w:i w:val="false"/>
          <w:color w:val="000000"/>
          <w:sz w:val="28"/>
        </w:rPr>
        <w:t>    Успенка-РФ</w:t>
      </w:r>
    </w:p>
    <w:p>
      <w:pPr>
        <w:spacing w:after="0"/>
        <w:ind w:left="0"/>
        <w:jc w:val="both"/>
      </w:pPr>
      <w:r>
        <w:rPr>
          <w:rFonts w:ascii="Times New Roman"/>
          <w:b w:val="false"/>
          <w:i w:val="false"/>
          <w:color w:val="000000"/>
          <w:sz w:val="28"/>
        </w:rPr>
        <w:t>    шекарасы        1353    854  63  854  63   975   72   975  72  975  72</w:t>
      </w:r>
    </w:p>
    <w:p>
      <w:pPr>
        <w:spacing w:after="0"/>
        <w:ind w:left="0"/>
        <w:jc w:val="both"/>
      </w:pPr>
      <w:r>
        <w:rPr>
          <w:rFonts w:ascii="Times New Roman"/>
          <w:b w:val="false"/>
          <w:i w:val="false"/>
          <w:color w:val="000000"/>
          <w:sz w:val="28"/>
        </w:rPr>
        <w:t>16  Қарағанды-Аягөз-</w:t>
      </w:r>
    </w:p>
    <w:p>
      <w:pPr>
        <w:spacing w:after="0"/>
        <w:ind w:left="0"/>
        <w:jc w:val="both"/>
      </w:pPr>
      <w:r>
        <w:rPr>
          <w:rFonts w:ascii="Times New Roman"/>
          <w:b w:val="false"/>
          <w:i w:val="false"/>
          <w:color w:val="000000"/>
          <w:sz w:val="28"/>
        </w:rPr>
        <w:t>    Тарбағатай-Бұғаз 687    586  85  586  85   657   96   657  96  657  96</w:t>
      </w:r>
    </w:p>
    <w:p>
      <w:pPr>
        <w:spacing w:after="0"/>
        <w:ind w:left="0"/>
        <w:jc w:val="both"/>
      </w:pPr>
      <w:r>
        <w:rPr>
          <w:rFonts w:ascii="Times New Roman"/>
          <w:b w:val="false"/>
          <w:i w:val="false"/>
          <w:color w:val="000000"/>
          <w:sz w:val="28"/>
        </w:rPr>
        <w:t>17  Мамлютка-</w:t>
      </w:r>
    </w:p>
    <w:p>
      <w:pPr>
        <w:spacing w:after="0"/>
        <w:ind w:left="0"/>
        <w:jc w:val="both"/>
      </w:pPr>
      <w:r>
        <w:rPr>
          <w:rFonts w:ascii="Times New Roman"/>
          <w:b w:val="false"/>
          <w:i w:val="false"/>
          <w:color w:val="000000"/>
          <w:sz w:val="28"/>
        </w:rPr>
        <w:t>    Қостанай         398    232  58  232  58   269   68   269  68  269  68</w:t>
      </w:r>
    </w:p>
    <w:p>
      <w:pPr>
        <w:spacing w:after="0"/>
        <w:ind w:left="0"/>
        <w:jc w:val="both"/>
      </w:pPr>
      <w:r>
        <w:rPr>
          <w:rFonts w:ascii="Times New Roman"/>
          <w:b w:val="false"/>
          <w:i w:val="false"/>
          <w:color w:val="000000"/>
          <w:sz w:val="28"/>
        </w:rPr>
        <w:t>18  Қарабұтақ-</w:t>
      </w:r>
    </w:p>
    <w:p>
      <w:pPr>
        <w:spacing w:after="0"/>
        <w:ind w:left="0"/>
        <w:jc w:val="both"/>
      </w:pPr>
      <w:r>
        <w:rPr>
          <w:rFonts w:ascii="Times New Roman"/>
          <w:b w:val="false"/>
          <w:i w:val="false"/>
          <w:color w:val="000000"/>
          <w:sz w:val="28"/>
        </w:rPr>
        <w:t>    Комсомольское-</w:t>
      </w:r>
    </w:p>
    <w:p>
      <w:pPr>
        <w:spacing w:after="0"/>
        <w:ind w:left="0"/>
        <w:jc w:val="both"/>
      </w:pPr>
      <w:r>
        <w:rPr>
          <w:rFonts w:ascii="Times New Roman"/>
          <w:b w:val="false"/>
          <w:i w:val="false"/>
          <w:color w:val="000000"/>
          <w:sz w:val="28"/>
        </w:rPr>
        <w:t>    Денисовка-</w:t>
      </w:r>
    </w:p>
    <w:p>
      <w:pPr>
        <w:spacing w:after="0"/>
        <w:ind w:left="0"/>
        <w:jc w:val="both"/>
      </w:pPr>
      <w:r>
        <w:rPr>
          <w:rFonts w:ascii="Times New Roman"/>
          <w:b w:val="false"/>
          <w:i w:val="false"/>
          <w:color w:val="000000"/>
          <w:sz w:val="28"/>
        </w:rPr>
        <w:t>    Қостанай         547    300  55  300  55   357   65   357  65  357  65</w:t>
      </w:r>
    </w:p>
    <w:p>
      <w:pPr>
        <w:spacing w:after="0"/>
        <w:ind w:left="0"/>
        <w:jc w:val="both"/>
      </w:pPr>
      <w:r>
        <w:rPr>
          <w:rFonts w:ascii="Times New Roman"/>
          <w:b w:val="false"/>
          <w:i w:val="false"/>
          <w:color w:val="000000"/>
          <w:sz w:val="28"/>
        </w:rPr>
        <w:t>19  Ақтөбе-Атырау-</w:t>
      </w:r>
    </w:p>
    <w:p>
      <w:pPr>
        <w:spacing w:after="0"/>
        <w:ind w:left="0"/>
        <w:jc w:val="both"/>
      </w:pPr>
      <w:r>
        <w:rPr>
          <w:rFonts w:ascii="Times New Roman"/>
          <w:b w:val="false"/>
          <w:i w:val="false"/>
          <w:color w:val="000000"/>
          <w:sz w:val="28"/>
        </w:rPr>
        <w:t>    РФ шекарасы</w:t>
      </w:r>
    </w:p>
    <w:p>
      <w:pPr>
        <w:spacing w:after="0"/>
        <w:ind w:left="0"/>
        <w:jc w:val="both"/>
      </w:pPr>
      <w:r>
        <w:rPr>
          <w:rFonts w:ascii="Times New Roman"/>
          <w:b w:val="false"/>
          <w:i w:val="false"/>
          <w:color w:val="000000"/>
          <w:sz w:val="28"/>
        </w:rPr>
        <w:t>    (Астраханға)     893    893 100  893 100   893  100   893 100  893 100</w:t>
      </w:r>
    </w:p>
    <w:p>
      <w:pPr>
        <w:spacing w:after="0"/>
        <w:ind w:left="0"/>
        <w:jc w:val="both"/>
      </w:pPr>
      <w:r>
        <w:rPr>
          <w:rFonts w:ascii="Times New Roman"/>
          <w:b w:val="false"/>
          <w:i w:val="false"/>
          <w:color w:val="000000"/>
          <w:sz w:val="28"/>
        </w:rPr>
        <w:t>20  Атырау-Орал      495    495 100  495 100   495  100   495 100  495 100</w:t>
      </w:r>
    </w:p>
    <w:p>
      <w:pPr>
        <w:spacing w:after="0"/>
        <w:ind w:left="0"/>
        <w:jc w:val="both"/>
      </w:pPr>
      <w:r>
        <w:rPr>
          <w:rFonts w:ascii="Times New Roman"/>
          <w:b w:val="false"/>
          <w:i w:val="false"/>
          <w:color w:val="000000"/>
          <w:sz w:val="28"/>
        </w:rPr>
        <w:t>21  Доссор-Бейнеу-</w:t>
      </w:r>
    </w:p>
    <w:p>
      <w:pPr>
        <w:spacing w:after="0"/>
        <w:ind w:left="0"/>
        <w:jc w:val="both"/>
      </w:pPr>
      <w:r>
        <w:rPr>
          <w:rFonts w:ascii="Times New Roman"/>
          <w:b w:val="false"/>
          <w:i w:val="false"/>
          <w:color w:val="000000"/>
          <w:sz w:val="28"/>
        </w:rPr>
        <w:t>    Жетібай-Ақтау    781    545  70  545  70   597   76   597  76  597  76</w:t>
      </w:r>
    </w:p>
    <w:p>
      <w:pPr>
        <w:spacing w:after="0"/>
        <w:ind w:left="0"/>
        <w:jc w:val="both"/>
      </w:pPr>
      <w:r>
        <w:rPr>
          <w:rFonts w:ascii="Times New Roman"/>
          <w:b w:val="false"/>
          <w:i w:val="false"/>
          <w:color w:val="000000"/>
          <w:sz w:val="28"/>
        </w:rPr>
        <w:t>22  Жетібай-</w:t>
      </w:r>
    </w:p>
    <w:p>
      <w:pPr>
        <w:spacing w:after="0"/>
        <w:ind w:left="0"/>
        <w:jc w:val="both"/>
      </w:pPr>
      <w:r>
        <w:rPr>
          <w:rFonts w:ascii="Times New Roman"/>
          <w:b w:val="false"/>
          <w:i w:val="false"/>
          <w:color w:val="000000"/>
          <w:sz w:val="28"/>
        </w:rPr>
        <w:t>    Жаңаөзен-</w:t>
      </w:r>
    </w:p>
    <w:p>
      <w:pPr>
        <w:spacing w:after="0"/>
        <w:ind w:left="0"/>
        <w:jc w:val="both"/>
      </w:pPr>
      <w:r>
        <w:rPr>
          <w:rFonts w:ascii="Times New Roman"/>
          <w:b w:val="false"/>
          <w:i w:val="false"/>
          <w:color w:val="000000"/>
          <w:sz w:val="28"/>
        </w:rPr>
        <w:t>    Фетисово-</w:t>
      </w:r>
    </w:p>
    <w:p>
      <w:pPr>
        <w:spacing w:after="0"/>
        <w:ind w:left="0"/>
        <w:jc w:val="both"/>
      </w:pPr>
      <w:r>
        <w:rPr>
          <w:rFonts w:ascii="Times New Roman"/>
          <w:b w:val="false"/>
          <w:i w:val="false"/>
          <w:color w:val="000000"/>
          <w:sz w:val="28"/>
        </w:rPr>
        <w:t xml:space="preserve">    Түркменстан </w:t>
      </w:r>
    </w:p>
    <w:p>
      <w:pPr>
        <w:spacing w:after="0"/>
        <w:ind w:left="0"/>
        <w:jc w:val="both"/>
      </w:pPr>
      <w:r>
        <w:rPr>
          <w:rFonts w:ascii="Times New Roman"/>
          <w:b w:val="false"/>
          <w:i w:val="false"/>
          <w:color w:val="000000"/>
          <w:sz w:val="28"/>
        </w:rPr>
        <w:t>    шекарасы         237                       180   76   180  76  180  76</w:t>
      </w:r>
    </w:p>
    <w:p>
      <w:pPr>
        <w:spacing w:after="0"/>
        <w:ind w:left="0"/>
        <w:jc w:val="both"/>
      </w:pPr>
      <w:r>
        <w:rPr>
          <w:rFonts w:ascii="Times New Roman"/>
          <w:b w:val="false"/>
          <w:i w:val="false"/>
          <w:color w:val="000000"/>
          <w:sz w:val="28"/>
        </w:rPr>
        <w:t>23  Астана-</w:t>
      </w:r>
    </w:p>
    <w:p>
      <w:pPr>
        <w:spacing w:after="0"/>
        <w:ind w:left="0"/>
        <w:jc w:val="both"/>
      </w:pPr>
      <w:r>
        <w:rPr>
          <w:rFonts w:ascii="Times New Roman"/>
          <w:b w:val="false"/>
          <w:i w:val="false"/>
          <w:color w:val="000000"/>
          <w:sz w:val="28"/>
        </w:rPr>
        <w:t>    Ерейментау-</w:t>
      </w:r>
    </w:p>
    <w:p>
      <w:pPr>
        <w:spacing w:after="0"/>
        <w:ind w:left="0"/>
        <w:jc w:val="both"/>
      </w:pPr>
      <w:r>
        <w:rPr>
          <w:rFonts w:ascii="Times New Roman"/>
          <w:b w:val="false"/>
          <w:i w:val="false"/>
          <w:color w:val="000000"/>
          <w:sz w:val="28"/>
        </w:rPr>
        <w:t>    Шідерті          252    120  48  120  48   225   89   225  89  225  89</w:t>
      </w:r>
    </w:p>
    <w:p>
      <w:pPr>
        <w:spacing w:after="0"/>
        <w:ind w:left="0"/>
        <w:jc w:val="both"/>
      </w:pPr>
      <w:r>
        <w:rPr>
          <w:rFonts w:ascii="Times New Roman"/>
          <w:b w:val="false"/>
          <w:i w:val="false"/>
          <w:color w:val="000000"/>
          <w:sz w:val="28"/>
        </w:rPr>
        <w:t>24  Көкшетау-</w:t>
      </w:r>
    </w:p>
    <w:p>
      <w:pPr>
        <w:spacing w:after="0"/>
        <w:ind w:left="0"/>
        <w:jc w:val="both"/>
      </w:pPr>
      <w:r>
        <w:rPr>
          <w:rFonts w:ascii="Times New Roman"/>
          <w:b w:val="false"/>
          <w:i w:val="false"/>
          <w:color w:val="000000"/>
          <w:sz w:val="28"/>
        </w:rPr>
        <w:t>    Рузаевка         196    156  80  156  80   175   89   175  89  175  89</w:t>
      </w:r>
    </w:p>
    <w:p>
      <w:pPr>
        <w:spacing w:after="0"/>
        <w:ind w:left="0"/>
        <w:jc w:val="both"/>
      </w:pPr>
      <w:r>
        <w:rPr>
          <w:rFonts w:ascii="Times New Roman"/>
          <w:b w:val="false"/>
          <w:i w:val="false"/>
          <w:color w:val="000000"/>
          <w:sz w:val="28"/>
        </w:rPr>
        <w:t>25  Сарыөзек-Қорғас  246    137  56  125  51   103   42   103  42   87  35</w:t>
      </w:r>
    </w:p>
    <w:p>
      <w:pPr>
        <w:spacing w:after="0"/>
        <w:ind w:left="0"/>
        <w:jc w:val="both"/>
      </w:pPr>
      <w:r>
        <w:rPr>
          <w:rFonts w:ascii="Times New Roman"/>
          <w:b w:val="false"/>
          <w:i w:val="false"/>
          <w:color w:val="000000"/>
          <w:sz w:val="28"/>
        </w:rPr>
        <w:t>26  Семей-Қайнар     284    143  50  143  50   175   62   175  62  175  62</w:t>
      </w:r>
    </w:p>
    <w:p>
      <w:pPr>
        <w:spacing w:after="0"/>
        <w:ind w:left="0"/>
        <w:jc w:val="both"/>
      </w:pPr>
      <w:r>
        <w:rPr>
          <w:rFonts w:ascii="Times New Roman"/>
          <w:b w:val="false"/>
          <w:i w:val="false"/>
          <w:color w:val="000000"/>
          <w:sz w:val="28"/>
        </w:rPr>
        <w:t>27  Мерке-</w:t>
      </w:r>
    </w:p>
    <w:p>
      <w:pPr>
        <w:spacing w:after="0"/>
        <w:ind w:left="0"/>
        <w:jc w:val="both"/>
      </w:pPr>
      <w:r>
        <w:rPr>
          <w:rFonts w:ascii="Times New Roman"/>
          <w:b w:val="false"/>
          <w:i w:val="false"/>
          <w:color w:val="000000"/>
          <w:sz w:val="28"/>
        </w:rPr>
        <w:t>    Бурылбайтал      273    114  42  114  42   152   56   152  56  114  42</w:t>
      </w:r>
    </w:p>
    <w:p>
      <w:pPr>
        <w:spacing w:after="0"/>
        <w:ind w:left="0"/>
        <w:jc w:val="both"/>
      </w:pPr>
      <w:r>
        <w:rPr>
          <w:rFonts w:ascii="Times New Roman"/>
          <w:b w:val="false"/>
          <w:i w:val="false"/>
          <w:color w:val="000000"/>
          <w:sz w:val="28"/>
        </w:rPr>
        <w:t>28  Ақшатау-Ағадыр-</w:t>
      </w:r>
    </w:p>
    <w:p>
      <w:pPr>
        <w:spacing w:after="0"/>
        <w:ind w:left="0"/>
        <w:jc w:val="both"/>
      </w:pPr>
      <w:r>
        <w:rPr>
          <w:rFonts w:ascii="Times New Roman"/>
          <w:b w:val="false"/>
          <w:i w:val="false"/>
          <w:color w:val="000000"/>
          <w:sz w:val="28"/>
        </w:rPr>
        <w:t>    қ/ж Қызылорда-</w:t>
      </w:r>
    </w:p>
    <w:p>
      <w:pPr>
        <w:spacing w:after="0"/>
        <w:ind w:left="0"/>
        <w:jc w:val="both"/>
      </w:pPr>
      <w:r>
        <w:rPr>
          <w:rFonts w:ascii="Times New Roman"/>
          <w:b w:val="false"/>
          <w:i w:val="false"/>
          <w:color w:val="000000"/>
          <w:sz w:val="28"/>
        </w:rPr>
        <w:t>    Павлодар         195     96  49   96  49   147   75   147  75  147  75</w:t>
      </w:r>
    </w:p>
    <w:p>
      <w:pPr>
        <w:spacing w:after="0"/>
        <w:ind w:left="0"/>
        <w:jc w:val="both"/>
      </w:pPr>
      <w:r>
        <w:rPr>
          <w:rFonts w:ascii="Times New Roman"/>
          <w:b w:val="false"/>
          <w:i w:val="false"/>
          <w:color w:val="000000"/>
          <w:sz w:val="28"/>
        </w:rPr>
        <w:t>29  Қостанай-</w:t>
      </w:r>
    </w:p>
    <w:p>
      <w:pPr>
        <w:spacing w:after="0"/>
        <w:ind w:left="0"/>
        <w:jc w:val="both"/>
      </w:pPr>
      <w:r>
        <w:rPr>
          <w:rFonts w:ascii="Times New Roman"/>
          <w:b w:val="false"/>
          <w:i w:val="false"/>
          <w:color w:val="000000"/>
          <w:sz w:val="28"/>
        </w:rPr>
        <w:t>    Әулиекөл-Сұрған-</w:t>
      </w:r>
    </w:p>
    <w:p>
      <w:pPr>
        <w:spacing w:after="0"/>
        <w:ind w:left="0"/>
        <w:jc w:val="both"/>
      </w:pPr>
      <w:r>
        <w:rPr>
          <w:rFonts w:ascii="Times New Roman"/>
          <w:b w:val="false"/>
          <w:i w:val="false"/>
          <w:color w:val="000000"/>
          <w:sz w:val="28"/>
        </w:rPr>
        <w:t>    Есіл-Жақсы       339    280  83  280  83   328   97   328  97  328  97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Жиыны:         16894  11278  67 12524 74 13456   80 13500  80 13095 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Қиыршық тасты - ұсақталған қиыршық тас төсемді халықаралық және</w:t>
      </w:r>
    </w:p>
    <w:p>
      <w:pPr>
        <w:spacing w:after="0"/>
        <w:ind w:left="0"/>
        <w:jc w:val="both"/>
      </w:pPr>
      <w:r>
        <w:rPr>
          <w:rFonts w:ascii="Times New Roman"/>
          <w:b w:val="false"/>
          <w:i w:val="false"/>
          <w:color w:val="000000"/>
          <w:sz w:val="28"/>
        </w:rPr>
        <w:t>                 республикалық маңызы бар автомобиль жолдары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Жолдың атауы            !              Жол учаскесі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   Басы   !   Соңы     !   Ұзақтығы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Самара-Шымкент                       1153       1227            74</w:t>
      </w:r>
    </w:p>
    <w:p>
      <w:pPr>
        <w:spacing w:after="0"/>
        <w:ind w:left="0"/>
        <w:jc w:val="both"/>
      </w:pPr>
      <w:r>
        <w:rPr>
          <w:rFonts w:ascii="Times New Roman"/>
          <w:b w:val="false"/>
          <w:i w:val="false"/>
          <w:color w:val="000000"/>
          <w:sz w:val="28"/>
        </w:rPr>
        <w:t>Доссор-Бейнеу-Ақтау                                            280</w:t>
      </w:r>
    </w:p>
    <w:p>
      <w:pPr>
        <w:spacing w:after="0"/>
        <w:ind w:left="0"/>
        <w:jc w:val="both"/>
      </w:pPr>
      <w:r>
        <w:rPr>
          <w:rFonts w:ascii="Times New Roman"/>
          <w:b w:val="false"/>
          <w:i w:val="false"/>
          <w:color w:val="000000"/>
          <w:sz w:val="28"/>
        </w:rPr>
        <w:t>Жетібай-Жаңаөзен-Фетисово-</w:t>
      </w:r>
    </w:p>
    <w:p>
      <w:pPr>
        <w:spacing w:after="0"/>
        <w:ind w:left="0"/>
        <w:jc w:val="both"/>
      </w:pPr>
      <w:r>
        <w:rPr>
          <w:rFonts w:ascii="Times New Roman"/>
          <w:b w:val="false"/>
          <w:i w:val="false"/>
          <w:color w:val="000000"/>
          <w:sz w:val="28"/>
        </w:rPr>
        <w:t>Түркменстан шекарасы                  906        931            25</w:t>
      </w:r>
    </w:p>
    <w:p>
      <w:pPr>
        <w:spacing w:after="0"/>
        <w:ind w:left="0"/>
        <w:jc w:val="both"/>
      </w:pPr>
      <w:r>
        <w:rPr>
          <w:rFonts w:ascii="Times New Roman"/>
          <w:b w:val="false"/>
          <w:i w:val="false"/>
          <w:color w:val="000000"/>
          <w:sz w:val="28"/>
        </w:rPr>
        <w:t>Астана-Қорғалжын                      127        143            16</w:t>
      </w:r>
    </w:p>
    <w:p>
      <w:pPr>
        <w:spacing w:after="0"/>
        <w:ind w:left="0"/>
        <w:jc w:val="both"/>
      </w:pPr>
      <w:r>
        <w:rPr>
          <w:rFonts w:ascii="Times New Roman"/>
          <w:b w:val="false"/>
          <w:i w:val="false"/>
          <w:color w:val="000000"/>
          <w:sz w:val="28"/>
        </w:rPr>
        <w:t>Ақсай-Шонжа-Көлжат                                               3</w:t>
      </w:r>
    </w:p>
    <w:p>
      <w:pPr>
        <w:spacing w:after="0"/>
        <w:ind w:left="0"/>
        <w:jc w:val="both"/>
      </w:pPr>
      <w:r>
        <w:rPr>
          <w:rFonts w:ascii="Times New Roman"/>
          <w:b w:val="false"/>
          <w:i w:val="false"/>
          <w:color w:val="000000"/>
          <w:sz w:val="28"/>
        </w:rPr>
        <w:t>Ақсу-Торғай                                                      2</w:t>
      </w:r>
    </w:p>
    <w:p>
      <w:pPr>
        <w:spacing w:after="0"/>
        <w:ind w:left="0"/>
        <w:jc w:val="both"/>
      </w:pPr>
      <w:r>
        <w:rPr>
          <w:rFonts w:ascii="Times New Roman"/>
          <w:b w:val="false"/>
          <w:i w:val="false"/>
          <w:color w:val="000000"/>
          <w:sz w:val="28"/>
        </w:rPr>
        <w:t>Ақтөбе-Астрахань                      461        465             4</w:t>
      </w:r>
    </w:p>
    <w:p>
      <w:pPr>
        <w:spacing w:after="0"/>
        <w:ind w:left="0"/>
        <w:jc w:val="both"/>
      </w:pPr>
      <w:r>
        <w:rPr>
          <w:rFonts w:ascii="Times New Roman"/>
          <w:b w:val="false"/>
          <w:i w:val="false"/>
          <w:color w:val="000000"/>
          <w:sz w:val="28"/>
        </w:rPr>
        <w:t>Ақтөбе-Орск                           134        135             1</w:t>
      </w:r>
    </w:p>
    <w:p>
      <w:pPr>
        <w:spacing w:after="0"/>
        <w:ind w:left="0"/>
        <w:jc w:val="both"/>
      </w:pPr>
      <w:r>
        <w:rPr>
          <w:rFonts w:ascii="Times New Roman"/>
          <w:b w:val="false"/>
          <w:i w:val="false"/>
          <w:color w:val="000000"/>
          <w:sz w:val="28"/>
        </w:rPr>
        <w:t>Ақшатау-Ағадыр-Мемжол                  91         93             2</w:t>
      </w:r>
    </w:p>
    <w:p>
      <w:pPr>
        <w:spacing w:after="0"/>
        <w:ind w:left="0"/>
        <w:jc w:val="both"/>
      </w:pPr>
      <w:r>
        <w:rPr>
          <w:rFonts w:ascii="Times New Roman"/>
          <w:b w:val="false"/>
          <w:i w:val="false"/>
          <w:color w:val="000000"/>
          <w:sz w:val="28"/>
        </w:rPr>
        <w:t>Атырау-Орал                           228        231             3</w:t>
      </w:r>
    </w:p>
    <w:p>
      <w:pPr>
        <w:spacing w:after="0"/>
        <w:ind w:left="0"/>
        <w:jc w:val="both"/>
      </w:pPr>
      <w:r>
        <w:rPr>
          <w:rFonts w:ascii="Times New Roman"/>
          <w:b w:val="false"/>
          <w:i w:val="false"/>
          <w:color w:val="000000"/>
          <w:sz w:val="28"/>
        </w:rPr>
        <w:t>Бейнеу-Ақжігіт-Түркменстан             17         63            46</w:t>
      </w:r>
    </w:p>
    <w:p>
      <w:pPr>
        <w:spacing w:after="0"/>
        <w:ind w:left="0"/>
        <w:jc w:val="both"/>
      </w:pPr>
      <w:r>
        <w:rPr>
          <w:rFonts w:ascii="Times New Roman"/>
          <w:b w:val="false"/>
          <w:i w:val="false"/>
          <w:color w:val="000000"/>
          <w:sz w:val="28"/>
        </w:rPr>
        <w:t>шекарасы</w:t>
      </w:r>
    </w:p>
    <w:p>
      <w:pPr>
        <w:spacing w:after="0"/>
        <w:ind w:left="0"/>
        <w:jc w:val="both"/>
      </w:pPr>
      <w:r>
        <w:rPr>
          <w:rFonts w:ascii="Times New Roman"/>
          <w:b w:val="false"/>
          <w:i w:val="false"/>
          <w:color w:val="000000"/>
          <w:sz w:val="28"/>
        </w:rPr>
        <w:t>Жезқазған-Петропавл                   152        307           155</w:t>
      </w:r>
    </w:p>
    <w:p>
      <w:pPr>
        <w:spacing w:after="0"/>
        <w:ind w:left="0"/>
        <w:jc w:val="both"/>
      </w:pPr>
      <w:r>
        <w:rPr>
          <w:rFonts w:ascii="Times New Roman"/>
          <w:b w:val="false"/>
          <w:i w:val="false"/>
          <w:color w:val="000000"/>
          <w:sz w:val="28"/>
        </w:rPr>
        <w:t>                                      564        569             5</w:t>
      </w:r>
    </w:p>
    <w:p>
      <w:pPr>
        <w:spacing w:after="0"/>
        <w:ind w:left="0"/>
        <w:jc w:val="both"/>
      </w:pPr>
      <w:r>
        <w:rPr>
          <w:rFonts w:ascii="Times New Roman"/>
          <w:b w:val="false"/>
          <w:i w:val="false"/>
          <w:color w:val="000000"/>
          <w:sz w:val="28"/>
        </w:rPr>
        <w:t>Самара-Шымкент                       1153       1227            74</w:t>
      </w:r>
    </w:p>
    <w:p>
      <w:pPr>
        <w:spacing w:after="0"/>
        <w:ind w:left="0"/>
        <w:jc w:val="both"/>
      </w:pPr>
      <w:r>
        <w:rPr>
          <w:rFonts w:ascii="Times New Roman"/>
          <w:b w:val="false"/>
          <w:i w:val="false"/>
          <w:color w:val="000000"/>
          <w:sz w:val="28"/>
        </w:rPr>
        <w:t>Қарабұтақ-Қостанай                      0          4             4</w:t>
      </w:r>
    </w:p>
    <w:p>
      <w:pPr>
        <w:spacing w:after="0"/>
        <w:ind w:left="0"/>
        <w:jc w:val="both"/>
      </w:pPr>
      <w:r>
        <w:rPr>
          <w:rFonts w:ascii="Times New Roman"/>
          <w:b w:val="false"/>
          <w:i w:val="false"/>
          <w:color w:val="000000"/>
          <w:sz w:val="28"/>
        </w:rPr>
        <w:t>                                      216        231            15</w:t>
      </w:r>
    </w:p>
    <w:p>
      <w:pPr>
        <w:spacing w:after="0"/>
        <w:ind w:left="0"/>
        <w:jc w:val="both"/>
      </w:pPr>
      <w:r>
        <w:rPr>
          <w:rFonts w:ascii="Times New Roman"/>
          <w:b w:val="false"/>
          <w:i w:val="false"/>
          <w:color w:val="000000"/>
          <w:sz w:val="28"/>
        </w:rPr>
        <w:t>                                      231        249            18</w:t>
      </w:r>
    </w:p>
    <w:p>
      <w:pPr>
        <w:spacing w:after="0"/>
        <w:ind w:left="0"/>
        <w:jc w:val="both"/>
      </w:pPr>
      <w:r>
        <w:rPr>
          <w:rFonts w:ascii="Times New Roman"/>
          <w:b w:val="false"/>
          <w:i w:val="false"/>
          <w:color w:val="000000"/>
          <w:sz w:val="28"/>
        </w:rPr>
        <w:t>Қандыағаш-Ембі-Шалқар-Сексеуілді                                88</w:t>
      </w:r>
    </w:p>
    <w:p>
      <w:pPr>
        <w:spacing w:after="0"/>
        <w:ind w:left="0"/>
        <w:jc w:val="both"/>
      </w:pPr>
      <w:r>
        <w:rPr>
          <w:rFonts w:ascii="Times New Roman"/>
          <w:b w:val="false"/>
          <w:i w:val="false"/>
          <w:color w:val="000000"/>
          <w:sz w:val="28"/>
        </w:rPr>
        <w:t>Қарағанды-Аягөз-Бұғаз                 269        270             1</w:t>
      </w:r>
    </w:p>
    <w:p>
      <w:pPr>
        <w:spacing w:after="0"/>
        <w:ind w:left="0"/>
        <w:jc w:val="both"/>
      </w:pPr>
      <w:r>
        <w:rPr>
          <w:rFonts w:ascii="Times New Roman"/>
          <w:b w:val="false"/>
          <w:i w:val="false"/>
          <w:color w:val="000000"/>
          <w:sz w:val="28"/>
        </w:rPr>
        <w:t>                                      272        320            48</w:t>
      </w:r>
    </w:p>
    <w:p>
      <w:pPr>
        <w:spacing w:after="0"/>
        <w:ind w:left="0"/>
        <w:jc w:val="both"/>
      </w:pPr>
      <w:r>
        <w:rPr>
          <w:rFonts w:ascii="Times New Roman"/>
          <w:b w:val="false"/>
          <w:i w:val="false"/>
          <w:color w:val="000000"/>
          <w:sz w:val="28"/>
        </w:rPr>
        <w:t>                                      320        467           147</w:t>
      </w:r>
    </w:p>
    <w:p>
      <w:pPr>
        <w:spacing w:after="0"/>
        <w:ind w:left="0"/>
        <w:jc w:val="both"/>
      </w:pPr>
      <w:r>
        <w:rPr>
          <w:rFonts w:ascii="Times New Roman"/>
          <w:b w:val="false"/>
          <w:i w:val="false"/>
          <w:color w:val="000000"/>
          <w:sz w:val="28"/>
        </w:rPr>
        <w:t>                                      787        854            67</w:t>
      </w:r>
    </w:p>
    <w:p>
      <w:pPr>
        <w:spacing w:after="0"/>
        <w:ind w:left="0"/>
        <w:jc w:val="both"/>
      </w:pPr>
      <w:r>
        <w:rPr>
          <w:rFonts w:ascii="Times New Roman"/>
          <w:b w:val="false"/>
          <w:i w:val="false"/>
          <w:color w:val="000000"/>
          <w:sz w:val="28"/>
        </w:rPr>
        <w:t>Қызылорда-Павлодар                    127        216            89</w:t>
      </w:r>
    </w:p>
    <w:p>
      <w:pPr>
        <w:spacing w:after="0"/>
        <w:ind w:left="0"/>
        <w:jc w:val="both"/>
      </w:pPr>
      <w:r>
        <w:rPr>
          <w:rFonts w:ascii="Times New Roman"/>
          <w:b w:val="false"/>
          <w:i w:val="false"/>
          <w:color w:val="000000"/>
          <w:sz w:val="28"/>
        </w:rPr>
        <w:t>                                      216        314            98</w:t>
      </w:r>
    </w:p>
    <w:p>
      <w:pPr>
        <w:spacing w:after="0"/>
        <w:ind w:left="0"/>
        <w:jc w:val="both"/>
      </w:pPr>
      <w:r>
        <w:rPr>
          <w:rFonts w:ascii="Times New Roman"/>
          <w:b w:val="false"/>
          <w:i w:val="false"/>
          <w:color w:val="000000"/>
          <w:sz w:val="28"/>
        </w:rPr>
        <w:t>Павлодар-Успенка-РФ шекарасы                                    1,5</w:t>
      </w:r>
    </w:p>
    <w:p>
      <w:pPr>
        <w:spacing w:after="0"/>
        <w:ind w:left="0"/>
        <w:jc w:val="both"/>
      </w:pPr>
      <w:r>
        <w:rPr>
          <w:rFonts w:ascii="Times New Roman"/>
          <w:b w:val="false"/>
          <w:i w:val="false"/>
          <w:color w:val="000000"/>
          <w:sz w:val="28"/>
        </w:rPr>
        <w:t>Көкпек-Түп-Жалаңаш-Саты-Құрметті                                 7</w:t>
      </w:r>
    </w:p>
    <w:p>
      <w:pPr>
        <w:spacing w:after="0"/>
        <w:ind w:left="0"/>
        <w:jc w:val="both"/>
      </w:pPr>
      <w:r>
        <w:rPr>
          <w:rFonts w:ascii="Times New Roman"/>
          <w:b w:val="false"/>
          <w:i w:val="false"/>
          <w:color w:val="000000"/>
          <w:sz w:val="28"/>
        </w:rPr>
        <w:t>Семей-Қайнар                          268        284            16</w:t>
      </w:r>
    </w:p>
    <w:p>
      <w:pPr>
        <w:spacing w:after="0"/>
        <w:ind w:left="0"/>
        <w:jc w:val="both"/>
      </w:pPr>
      <w:r>
        <w:rPr>
          <w:rFonts w:ascii="Times New Roman"/>
          <w:b w:val="false"/>
          <w:i w:val="false"/>
          <w:color w:val="000000"/>
          <w:sz w:val="28"/>
        </w:rPr>
        <w:t>Подстепное-Елек (0-3;3-72;72-144 км)                            12</w:t>
      </w:r>
    </w:p>
    <w:p>
      <w:pPr>
        <w:spacing w:after="0"/>
        <w:ind w:left="0"/>
        <w:jc w:val="both"/>
      </w:pPr>
      <w:r>
        <w:rPr>
          <w:rFonts w:ascii="Times New Roman"/>
          <w:b w:val="false"/>
          <w:i w:val="false"/>
          <w:color w:val="000000"/>
          <w:sz w:val="28"/>
        </w:rPr>
        <w:t>Чапаево-Фурманово-Казталов             33        202           169</w:t>
      </w:r>
    </w:p>
    <w:p>
      <w:pPr>
        <w:spacing w:after="0"/>
        <w:ind w:left="0"/>
        <w:jc w:val="both"/>
      </w:pPr>
      <w:r>
        <w:rPr>
          <w:rFonts w:ascii="Times New Roman"/>
          <w:b w:val="false"/>
          <w:i w:val="false"/>
          <w:color w:val="000000"/>
          <w:sz w:val="28"/>
        </w:rPr>
        <w:t>Қалқаман-Майқайың-Баянауыл            205        232            27</w:t>
      </w:r>
    </w:p>
    <w:p>
      <w:pPr>
        <w:spacing w:after="0"/>
        <w:ind w:left="0"/>
        <w:jc w:val="both"/>
      </w:pPr>
      <w:r>
        <w:rPr>
          <w:rFonts w:ascii="Times New Roman"/>
          <w:b w:val="false"/>
          <w:i w:val="false"/>
          <w:color w:val="000000"/>
          <w:sz w:val="28"/>
        </w:rPr>
        <w:t>Баянауыл-Алексеевка-Теңдік-Қараашы                              18</w:t>
      </w:r>
    </w:p>
    <w:p>
      <w:pPr>
        <w:spacing w:after="0"/>
        <w:ind w:left="0"/>
        <w:jc w:val="both"/>
      </w:pPr>
      <w:r>
        <w:rPr>
          <w:rFonts w:ascii="Times New Roman"/>
          <w:b w:val="false"/>
          <w:i w:val="false"/>
          <w:color w:val="000000"/>
          <w:sz w:val="28"/>
        </w:rPr>
        <w:t>Қатонқарағай-Өріл-Рахмановские Ключи                            50</w:t>
      </w:r>
    </w:p>
    <w:p>
      <w:pPr>
        <w:spacing w:after="0"/>
        <w:ind w:left="0"/>
        <w:jc w:val="both"/>
      </w:pPr>
      <w:r>
        <w:rPr>
          <w:rFonts w:ascii="Times New Roman"/>
          <w:b w:val="false"/>
          <w:i w:val="false"/>
          <w:color w:val="000000"/>
          <w:sz w:val="28"/>
        </w:rPr>
        <w:t>Подстепное-Елек                       129        141            12</w:t>
      </w:r>
    </w:p>
    <w:p>
      <w:pPr>
        <w:spacing w:after="0"/>
        <w:ind w:left="0"/>
        <w:jc w:val="both"/>
      </w:pPr>
      <w:r>
        <w:rPr>
          <w:rFonts w:ascii="Times New Roman"/>
          <w:b w:val="false"/>
          <w:i w:val="false"/>
          <w:color w:val="000000"/>
          <w:sz w:val="28"/>
        </w:rPr>
        <w:t xml:space="preserve">Жергілікті желіден қабылданған </w:t>
      </w:r>
    </w:p>
    <w:p>
      <w:pPr>
        <w:spacing w:after="0"/>
        <w:ind w:left="0"/>
        <w:jc w:val="both"/>
      </w:pPr>
      <w:r>
        <w:rPr>
          <w:rFonts w:ascii="Times New Roman"/>
          <w:b w:val="false"/>
          <w:i w:val="false"/>
          <w:color w:val="000000"/>
          <w:sz w:val="28"/>
        </w:rPr>
        <w:t>басқа жолдар                                                   181</w:t>
      </w:r>
    </w:p>
    <w:p>
      <w:pPr>
        <w:spacing w:after="0"/>
        <w:ind w:left="0"/>
        <w:jc w:val="both"/>
      </w:pPr>
      <w:r>
        <w:rPr>
          <w:rFonts w:ascii="Times New Roman"/>
          <w:b w:val="false"/>
          <w:i w:val="false"/>
          <w:color w:val="000000"/>
          <w:sz w:val="28"/>
        </w:rPr>
        <w:t xml:space="preserve">Жиыны:                                                      1758,5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Топырақты үзік сілемдері бар халықаралық және республикалық</w:t>
      </w:r>
    </w:p>
    <w:p>
      <w:pPr>
        <w:spacing w:after="0"/>
        <w:ind w:left="0"/>
        <w:jc w:val="both"/>
      </w:pPr>
      <w:r>
        <w:rPr>
          <w:rFonts w:ascii="Times New Roman"/>
          <w:b w:val="false"/>
          <w:i w:val="false"/>
          <w:color w:val="000000"/>
          <w:sz w:val="28"/>
        </w:rPr>
        <w:t>                       маңызы бар автомобиль жолдары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Жолдың атауы              !           Жер учаскесі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  Басы    !   Соңы     !   Ұзақтығы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Доссор-Бейнеу-Жетібай-Ақтау                                    83</w:t>
      </w:r>
    </w:p>
    <w:p>
      <w:pPr>
        <w:spacing w:after="0"/>
        <w:ind w:left="0"/>
        <w:jc w:val="both"/>
      </w:pPr>
      <w:r>
        <w:rPr>
          <w:rFonts w:ascii="Times New Roman"/>
          <w:b w:val="false"/>
          <w:i w:val="false"/>
          <w:color w:val="000000"/>
          <w:sz w:val="28"/>
        </w:rPr>
        <w:t>Ақтөбе-Астрахань                      465        471            6</w:t>
      </w:r>
    </w:p>
    <w:p>
      <w:pPr>
        <w:spacing w:after="0"/>
        <w:ind w:left="0"/>
        <w:jc w:val="both"/>
      </w:pPr>
      <w:r>
        <w:rPr>
          <w:rFonts w:ascii="Times New Roman"/>
          <w:b w:val="false"/>
          <w:i w:val="false"/>
          <w:color w:val="000000"/>
          <w:sz w:val="28"/>
        </w:rPr>
        <w:t>Жезқазған-Петропавл                   569        595           26</w:t>
      </w:r>
    </w:p>
    <w:p>
      <w:pPr>
        <w:spacing w:after="0"/>
        <w:ind w:left="0"/>
        <w:jc w:val="both"/>
      </w:pPr>
      <w:r>
        <w:rPr>
          <w:rFonts w:ascii="Times New Roman"/>
          <w:b w:val="false"/>
          <w:i w:val="false"/>
          <w:color w:val="000000"/>
          <w:sz w:val="28"/>
        </w:rPr>
        <w:t>Бейнеу-Ақжігіт-Түркменстан             63         83           20</w:t>
      </w:r>
    </w:p>
    <w:p>
      <w:pPr>
        <w:spacing w:after="0"/>
        <w:ind w:left="0"/>
        <w:jc w:val="both"/>
      </w:pPr>
      <w:r>
        <w:rPr>
          <w:rFonts w:ascii="Times New Roman"/>
          <w:b w:val="false"/>
          <w:i w:val="false"/>
          <w:color w:val="000000"/>
          <w:sz w:val="28"/>
        </w:rPr>
        <w:t>шекарасы</w:t>
      </w:r>
    </w:p>
    <w:p>
      <w:pPr>
        <w:spacing w:after="0"/>
        <w:ind w:left="0"/>
        <w:jc w:val="both"/>
      </w:pPr>
      <w:r>
        <w:rPr>
          <w:rFonts w:ascii="Times New Roman"/>
          <w:b w:val="false"/>
          <w:i w:val="false"/>
          <w:color w:val="000000"/>
          <w:sz w:val="28"/>
        </w:rPr>
        <w:t>Подстепное-Елек (0-3; 3-72;</w:t>
      </w:r>
    </w:p>
    <w:p>
      <w:pPr>
        <w:spacing w:after="0"/>
        <w:ind w:left="0"/>
        <w:jc w:val="both"/>
      </w:pPr>
      <w:r>
        <w:rPr>
          <w:rFonts w:ascii="Times New Roman"/>
          <w:b w:val="false"/>
          <w:i w:val="false"/>
          <w:color w:val="000000"/>
          <w:sz w:val="28"/>
        </w:rPr>
        <w:t>72-144 км)                            141        144            3</w:t>
      </w:r>
    </w:p>
    <w:p>
      <w:pPr>
        <w:spacing w:after="0"/>
        <w:ind w:left="0"/>
        <w:jc w:val="both"/>
      </w:pPr>
      <w:r>
        <w:rPr>
          <w:rFonts w:ascii="Times New Roman"/>
          <w:b w:val="false"/>
          <w:i w:val="false"/>
          <w:color w:val="000000"/>
          <w:sz w:val="28"/>
        </w:rPr>
        <w:t>Баянауыл-Алексеевка-Теңдік-</w:t>
      </w:r>
    </w:p>
    <w:p>
      <w:pPr>
        <w:spacing w:after="0"/>
        <w:ind w:left="0"/>
        <w:jc w:val="both"/>
      </w:pPr>
      <w:r>
        <w:rPr>
          <w:rFonts w:ascii="Times New Roman"/>
          <w:b w:val="false"/>
          <w:i w:val="false"/>
          <w:color w:val="000000"/>
          <w:sz w:val="28"/>
        </w:rPr>
        <w:t>Қараашы                                                         3</w:t>
      </w:r>
    </w:p>
    <w:p>
      <w:pPr>
        <w:spacing w:after="0"/>
        <w:ind w:left="0"/>
        <w:jc w:val="both"/>
      </w:pPr>
      <w:r>
        <w:rPr>
          <w:rFonts w:ascii="Times New Roman"/>
          <w:b w:val="false"/>
          <w:i w:val="false"/>
          <w:color w:val="000000"/>
          <w:sz w:val="28"/>
        </w:rPr>
        <w:t>Өскемен-Лениногор-РФ шекарасы                                  62</w:t>
      </w:r>
    </w:p>
    <w:p>
      <w:pPr>
        <w:spacing w:after="0"/>
        <w:ind w:left="0"/>
        <w:jc w:val="both"/>
      </w:pPr>
      <w:r>
        <w:rPr>
          <w:rFonts w:ascii="Times New Roman"/>
          <w:b w:val="false"/>
          <w:i w:val="false"/>
          <w:color w:val="000000"/>
          <w:sz w:val="28"/>
        </w:rPr>
        <w:t>Жергілікті желіден қабылданған</w:t>
      </w:r>
    </w:p>
    <w:p>
      <w:pPr>
        <w:spacing w:after="0"/>
        <w:ind w:left="0"/>
        <w:jc w:val="both"/>
      </w:pPr>
      <w:r>
        <w:rPr>
          <w:rFonts w:ascii="Times New Roman"/>
          <w:b w:val="false"/>
          <w:i w:val="false"/>
          <w:color w:val="000000"/>
          <w:sz w:val="28"/>
        </w:rPr>
        <w:t>жолдар                                                        107</w:t>
      </w:r>
    </w:p>
    <w:p>
      <w:pPr>
        <w:spacing w:after="0"/>
        <w:ind w:left="0"/>
        <w:jc w:val="both"/>
      </w:pPr>
      <w:r>
        <w:rPr>
          <w:rFonts w:ascii="Times New Roman"/>
          <w:b w:val="false"/>
          <w:i w:val="false"/>
          <w:color w:val="000000"/>
          <w:sz w:val="28"/>
        </w:rPr>
        <w:t>Жиыны:                                                        310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7-қосымша</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ТМД Халықаралық автожолдарының тізбесі және олардың           </w:t>
      </w:r>
    </w:p>
    <w:p>
      <w:pPr>
        <w:spacing w:after="0"/>
        <w:ind w:left="0"/>
        <w:jc w:val="both"/>
      </w:pPr>
      <w:r>
        <w:rPr>
          <w:rFonts w:ascii="Times New Roman"/>
          <w:b w:val="false"/>
          <w:i w:val="false"/>
          <w:color w:val="000000"/>
          <w:sz w:val="28"/>
        </w:rPr>
        <w:t xml:space="preserve">                            техникалық сипаттамасы      </w:t>
      </w:r>
    </w:p>
    <w:p>
      <w:pPr>
        <w:spacing w:after="0"/>
        <w:ind w:left="0"/>
        <w:jc w:val="both"/>
      </w:pPr>
      <w:r>
        <w:rPr>
          <w:rFonts w:ascii="Times New Roman"/>
          <w:b w:val="false"/>
          <w:i w:val="false"/>
          <w:color w:val="000000"/>
          <w:sz w:val="28"/>
        </w:rPr>
        <w:t>          Қазақстан Республикасы шекарасындағы негізгі бағыттар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Ұзақтығы, км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N !   Облыстар    ! Жалпы  !Басқа бағыт.!Оның ішінде төсем түрлері бойынша</w:t>
      </w:r>
    </w:p>
    <w:p>
      <w:pPr>
        <w:spacing w:after="0"/>
        <w:ind w:left="0"/>
        <w:jc w:val="both"/>
      </w:pPr>
      <w:r>
        <w:rPr>
          <w:rFonts w:ascii="Times New Roman"/>
          <w:b w:val="false"/>
          <w:i w:val="false"/>
          <w:color w:val="000000"/>
          <w:sz w:val="28"/>
        </w:rPr>
        <w:t>р/р!               !        !тар бойынша !_________________________________</w:t>
      </w:r>
    </w:p>
    <w:p>
      <w:pPr>
        <w:spacing w:after="0"/>
        <w:ind w:left="0"/>
        <w:jc w:val="both"/>
      </w:pPr>
      <w:r>
        <w:rPr>
          <w:rFonts w:ascii="Times New Roman"/>
          <w:b w:val="false"/>
          <w:i w:val="false"/>
          <w:color w:val="000000"/>
          <w:sz w:val="28"/>
        </w:rPr>
        <w:t>   !               !        !есепке алын.!а/бет.!қара !ұсақ./ !қатты !топы.</w:t>
      </w:r>
    </w:p>
    <w:p>
      <w:pPr>
        <w:spacing w:after="0"/>
        <w:ind w:left="0"/>
        <w:jc w:val="both"/>
      </w:pPr>
      <w:r>
        <w:rPr>
          <w:rFonts w:ascii="Times New Roman"/>
          <w:b w:val="false"/>
          <w:i w:val="false"/>
          <w:color w:val="000000"/>
          <w:sz w:val="28"/>
        </w:rPr>
        <w:t>   !               !        !баған       !      !     !қиыр.  !      !рақты</w:t>
      </w:r>
    </w:p>
    <w:p>
      <w:pPr>
        <w:spacing w:after="0"/>
        <w:ind w:left="0"/>
        <w:jc w:val="both"/>
      </w:pPr>
      <w:r>
        <w:rPr>
          <w:rFonts w:ascii="Times New Roman"/>
          <w:b w:val="false"/>
          <w:i w:val="false"/>
          <w:color w:val="000000"/>
          <w:sz w:val="28"/>
        </w:rPr>
        <w:t xml:space="preserve">   !               !        !            !      !     !тасты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Ұзақтығы, км            !</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Санаттар бойынша       !</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 xml:space="preserve"> 1  ! 2  ! 3  ! 4  ! 5  !санат.!</w:t>
      </w:r>
    </w:p>
    <w:p>
      <w:pPr>
        <w:spacing w:after="0"/>
        <w:ind w:left="0"/>
        <w:jc w:val="both"/>
      </w:pPr>
      <w:r>
        <w:rPr>
          <w:rFonts w:ascii="Times New Roman"/>
          <w:b w:val="false"/>
          <w:i w:val="false"/>
          <w:color w:val="000000"/>
          <w:sz w:val="28"/>
        </w:rPr>
        <w:t xml:space="preserve">    !    !    !    !    !сыз   !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10  ! 11 ! 12 ! 13 ! 14 !  15  ! </w:t>
      </w:r>
    </w:p>
    <w:p>
      <w:pPr>
        <w:spacing w:after="0"/>
        <w:ind w:left="0"/>
        <w:jc w:val="both"/>
      </w:pPr>
      <w:r>
        <w:rPr>
          <w:rFonts w:ascii="Times New Roman"/>
          <w:b w:val="false"/>
          <w:i w:val="false"/>
          <w:color w:val="000000"/>
          <w:sz w:val="28"/>
        </w:rPr>
        <w:t>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Батыс-Шығыс бағыты</w:t>
      </w:r>
    </w:p>
    <w:p>
      <w:pPr>
        <w:spacing w:after="0"/>
        <w:ind w:left="0"/>
        <w:jc w:val="both"/>
      </w:pPr>
      <w:r>
        <w:rPr>
          <w:rFonts w:ascii="Times New Roman"/>
          <w:b w:val="false"/>
          <w:i w:val="false"/>
          <w:color w:val="000000"/>
          <w:sz w:val="28"/>
        </w:rPr>
        <w:t>                            1. Негізгі жолдар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Эстония шекарасы-Санкт-Петербург-Вологда-Пермь-Екатеринбург-Түмен-</w:t>
      </w:r>
    </w:p>
    <w:p>
      <w:pPr>
        <w:spacing w:after="0"/>
        <w:ind w:left="0"/>
        <w:jc w:val="both"/>
      </w:pPr>
      <w:r>
        <w:rPr>
          <w:rFonts w:ascii="Times New Roman"/>
          <w:b w:val="false"/>
          <w:i w:val="false"/>
          <w:color w:val="000000"/>
          <w:sz w:val="28"/>
        </w:rPr>
        <w:t>        Омбы-Павлодар-Семей-Майқапшағай-Қытай шекарасы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Павлодар         396         385       103   282     0      385    0</w:t>
      </w:r>
    </w:p>
    <w:p>
      <w:pPr>
        <w:spacing w:after="0"/>
        <w:ind w:left="0"/>
        <w:jc w:val="both"/>
      </w:pPr>
      <w:r>
        <w:rPr>
          <w:rFonts w:ascii="Times New Roman"/>
          <w:b w:val="false"/>
          <w:i w:val="false"/>
          <w:color w:val="000000"/>
          <w:sz w:val="28"/>
        </w:rPr>
        <w:t xml:space="preserve"> 2.  Шығыс Қазақстан  734         720        59   661     0      720    0</w:t>
      </w:r>
    </w:p>
    <w:p>
      <w:pPr>
        <w:spacing w:after="0"/>
        <w:ind w:left="0"/>
        <w:jc w:val="both"/>
      </w:pPr>
      <w:r>
        <w:rPr>
          <w:rFonts w:ascii="Times New Roman"/>
          <w:b w:val="false"/>
          <w:i w:val="false"/>
          <w:color w:val="000000"/>
          <w:sz w:val="28"/>
        </w:rPr>
        <w:t>     Жиыны:          1130        1105       162   943     0     1105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32    136   217    0   0    0    </w:t>
      </w:r>
    </w:p>
    <w:p>
      <w:pPr>
        <w:spacing w:after="0"/>
        <w:ind w:left="0"/>
        <w:jc w:val="both"/>
      </w:pPr>
      <w:r>
        <w:rPr>
          <w:rFonts w:ascii="Times New Roman"/>
          <w:b w:val="false"/>
          <w:i w:val="false"/>
          <w:color w:val="000000"/>
          <w:sz w:val="28"/>
        </w:rPr>
        <w:t xml:space="preserve"> 19    296   405    0   0    0</w:t>
      </w:r>
    </w:p>
    <w:p>
      <w:pPr>
        <w:spacing w:after="0"/>
        <w:ind w:left="0"/>
        <w:jc w:val="both"/>
      </w:pPr>
      <w:r>
        <w:rPr>
          <w:rFonts w:ascii="Times New Roman"/>
          <w:b w:val="false"/>
          <w:i w:val="false"/>
          <w:color w:val="000000"/>
          <w:sz w:val="28"/>
        </w:rPr>
        <w:t xml:space="preserve"> 51    432   622    0   0    0</w:t>
      </w:r>
    </w:p>
    <w:p>
      <w:pPr>
        <w:spacing w:after="0"/>
        <w:ind w:left="0"/>
        <w:jc w:val="both"/>
      </w:pPr>
      <w:r>
        <w:rPr>
          <w:rFonts w:ascii="Times New Roman"/>
          <w:b w:val="false"/>
          <w:i w:val="false"/>
          <w:color w:val="000000"/>
          <w:sz w:val="28"/>
        </w:rPr>
        <w:t>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Польша шекарасы-Брест-Минск-Смоленск-Мәскеу-Рязань-Пенза-Самара-Уфа-</w:t>
      </w:r>
    </w:p>
    <w:p>
      <w:pPr>
        <w:spacing w:after="0"/>
        <w:ind w:left="0"/>
        <w:jc w:val="both"/>
      </w:pPr>
      <w:r>
        <w:rPr>
          <w:rFonts w:ascii="Times New Roman"/>
          <w:b w:val="false"/>
          <w:i w:val="false"/>
          <w:color w:val="000000"/>
          <w:sz w:val="28"/>
        </w:rPr>
        <w:t xml:space="preserve">        Челябі-Қорған-Петропавл-Омбы-Новосибирск-Кемерово-Красноярск-      </w:t>
      </w:r>
    </w:p>
    <w:p>
      <w:pPr>
        <w:spacing w:after="0"/>
        <w:ind w:left="0"/>
        <w:jc w:val="both"/>
      </w:pPr>
      <w:r>
        <w:rPr>
          <w:rFonts w:ascii="Times New Roman"/>
          <w:b w:val="false"/>
          <w:i w:val="false"/>
          <w:color w:val="000000"/>
          <w:sz w:val="28"/>
        </w:rPr>
        <w:t>                Иркутск-Улан-Удэ-Чита-Хабаровск-Владивосток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Солтүстік</w:t>
      </w:r>
    </w:p>
    <w:p>
      <w:pPr>
        <w:spacing w:after="0"/>
        <w:ind w:left="0"/>
        <w:jc w:val="both"/>
      </w:pPr>
      <w:r>
        <w:rPr>
          <w:rFonts w:ascii="Times New Roman"/>
          <w:b w:val="false"/>
          <w:i w:val="false"/>
          <w:color w:val="000000"/>
          <w:sz w:val="28"/>
        </w:rPr>
        <w:t>     Қазақстан        190        190        190    0      0      190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3    175   12     0   0    0    </w:t>
      </w:r>
    </w:p>
    <w:p>
      <w:pPr>
        <w:spacing w:after="0"/>
        <w:ind w:left="0"/>
        <w:jc w:val="both"/>
      </w:pPr>
      <w:r>
        <w:rPr>
          <w:rFonts w:ascii="Times New Roman"/>
          <w:b w:val="false"/>
          <w:i w:val="false"/>
          <w:color w:val="000000"/>
          <w:sz w:val="28"/>
        </w:rPr>
        <w:t>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Киев-Глухов-Курск-Воронеж-Саратов-Орал-Ақтөбе-Қызылорда-Шымкент-    </w:t>
      </w:r>
    </w:p>
    <w:p>
      <w:pPr>
        <w:spacing w:after="0"/>
        <w:ind w:left="0"/>
        <w:jc w:val="both"/>
      </w:pPr>
      <w:r>
        <w:rPr>
          <w:rFonts w:ascii="Times New Roman"/>
          <w:b w:val="false"/>
          <w:i w:val="false"/>
          <w:color w:val="000000"/>
          <w:sz w:val="28"/>
        </w:rPr>
        <w:t>                    Тараз-Бішкек-Торугарт-Қытай шекарасы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Батыс    </w:t>
      </w:r>
    </w:p>
    <w:p>
      <w:pPr>
        <w:spacing w:after="0"/>
        <w:ind w:left="0"/>
        <w:jc w:val="both"/>
      </w:pPr>
      <w:r>
        <w:rPr>
          <w:rFonts w:ascii="Times New Roman"/>
          <w:b w:val="false"/>
          <w:i w:val="false"/>
          <w:color w:val="000000"/>
          <w:sz w:val="28"/>
        </w:rPr>
        <w:t>     Қазақстан         391        391        96   295      0      391    0</w:t>
      </w:r>
    </w:p>
    <w:p>
      <w:pPr>
        <w:spacing w:after="0"/>
        <w:ind w:left="0"/>
        <w:jc w:val="both"/>
      </w:pPr>
      <w:r>
        <w:rPr>
          <w:rFonts w:ascii="Times New Roman"/>
          <w:b w:val="false"/>
          <w:i w:val="false"/>
          <w:color w:val="000000"/>
          <w:sz w:val="28"/>
        </w:rPr>
        <w:t xml:space="preserve"> 2.  Ақтөбе            714        691       100   517     74      691    0</w:t>
      </w:r>
    </w:p>
    <w:p>
      <w:pPr>
        <w:spacing w:after="0"/>
        <w:ind w:left="0"/>
        <w:jc w:val="both"/>
      </w:pPr>
      <w:r>
        <w:rPr>
          <w:rFonts w:ascii="Times New Roman"/>
          <w:b w:val="false"/>
          <w:i w:val="false"/>
          <w:color w:val="000000"/>
          <w:sz w:val="28"/>
        </w:rPr>
        <w:t xml:space="preserve"> 3.  Қызылорда         817        817        27   790      0      817    0</w:t>
      </w:r>
    </w:p>
    <w:p>
      <w:pPr>
        <w:spacing w:after="0"/>
        <w:ind w:left="0"/>
        <w:jc w:val="both"/>
      </w:pPr>
      <w:r>
        <w:rPr>
          <w:rFonts w:ascii="Times New Roman"/>
          <w:b w:val="false"/>
          <w:i w:val="false"/>
          <w:color w:val="000000"/>
          <w:sz w:val="28"/>
        </w:rPr>
        <w:t xml:space="preserve"> 4.  Оңтүстік    </w:t>
      </w:r>
    </w:p>
    <w:p>
      <w:pPr>
        <w:spacing w:after="0"/>
        <w:ind w:left="0"/>
        <w:jc w:val="both"/>
      </w:pPr>
      <w:r>
        <w:rPr>
          <w:rFonts w:ascii="Times New Roman"/>
          <w:b w:val="false"/>
          <w:i w:val="false"/>
          <w:color w:val="000000"/>
          <w:sz w:val="28"/>
        </w:rPr>
        <w:t>     Қазақстан         304        202        14   188      0      202    0</w:t>
      </w:r>
    </w:p>
    <w:p>
      <w:pPr>
        <w:spacing w:after="0"/>
        <w:ind w:left="0"/>
        <w:jc w:val="both"/>
      </w:pPr>
      <w:r>
        <w:rPr>
          <w:rFonts w:ascii="Times New Roman"/>
          <w:b w:val="false"/>
          <w:i w:val="false"/>
          <w:color w:val="000000"/>
          <w:sz w:val="28"/>
        </w:rPr>
        <w:t xml:space="preserve"> 5.  Жамбыл</w:t>
      </w:r>
    </w:p>
    <w:p>
      <w:pPr>
        <w:spacing w:after="0"/>
        <w:ind w:left="0"/>
        <w:jc w:val="both"/>
      </w:pPr>
      <w:r>
        <w:rPr>
          <w:rFonts w:ascii="Times New Roman"/>
          <w:b w:val="false"/>
          <w:i w:val="false"/>
          <w:color w:val="000000"/>
          <w:sz w:val="28"/>
        </w:rPr>
        <w:t>     (Қырғызстан</w:t>
      </w:r>
    </w:p>
    <w:p>
      <w:pPr>
        <w:spacing w:after="0"/>
        <w:ind w:left="0"/>
        <w:jc w:val="both"/>
      </w:pPr>
      <w:r>
        <w:rPr>
          <w:rFonts w:ascii="Times New Roman"/>
          <w:b w:val="false"/>
          <w:i w:val="false"/>
          <w:color w:val="000000"/>
          <w:sz w:val="28"/>
        </w:rPr>
        <w:t>     шекарасына дейін) 261          0         0     0      0        0    0</w:t>
      </w:r>
    </w:p>
    <w:p>
      <w:pPr>
        <w:spacing w:after="0"/>
        <w:ind w:left="0"/>
        <w:jc w:val="both"/>
      </w:pPr>
      <w:r>
        <w:rPr>
          <w:rFonts w:ascii="Times New Roman"/>
          <w:b w:val="false"/>
          <w:i w:val="false"/>
          <w:color w:val="000000"/>
          <w:sz w:val="28"/>
        </w:rPr>
        <w:t>     Жиыны:            2487       2101       237  1790     74     2101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3    69    130   189  0    0    </w:t>
      </w:r>
    </w:p>
    <w:p>
      <w:pPr>
        <w:spacing w:after="0"/>
        <w:ind w:left="0"/>
        <w:jc w:val="both"/>
      </w:pPr>
      <w:r>
        <w:rPr>
          <w:rFonts w:ascii="Times New Roman"/>
          <w:b w:val="false"/>
          <w:i w:val="false"/>
          <w:color w:val="000000"/>
          <w:sz w:val="28"/>
        </w:rPr>
        <w:t xml:space="preserve"> 26     5    660    0   0    0</w:t>
      </w:r>
    </w:p>
    <w:p>
      <w:pPr>
        <w:spacing w:after="0"/>
        <w:ind w:left="0"/>
        <w:jc w:val="both"/>
      </w:pPr>
      <w:r>
        <w:rPr>
          <w:rFonts w:ascii="Times New Roman"/>
          <w:b w:val="false"/>
          <w:i w:val="false"/>
          <w:color w:val="000000"/>
          <w:sz w:val="28"/>
        </w:rPr>
        <w:t xml:space="preserve"> 10    27    780    0   0    0</w:t>
      </w:r>
    </w:p>
    <w:p>
      <w:pPr>
        <w:spacing w:after="0"/>
        <w:ind w:left="0"/>
        <w:jc w:val="both"/>
      </w:pPr>
      <w:r>
        <w:rPr>
          <w:rFonts w:ascii="Times New Roman"/>
          <w:b w:val="false"/>
          <w:i w:val="false"/>
          <w:color w:val="000000"/>
          <w:sz w:val="28"/>
        </w:rPr>
        <w:t>  3    17    182    0   0    0</w:t>
      </w:r>
    </w:p>
    <w:p>
      <w:pPr>
        <w:spacing w:after="0"/>
        <w:ind w:left="0"/>
        <w:jc w:val="both"/>
      </w:pPr>
      <w:r>
        <w:rPr>
          <w:rFonts w:ascii="Times New Roman"/>
          <w:b w:val="false"/>
          <w:i w:val="false"/>
          <w:color w:val="000000"/>
          <w:sz w:val="28"/>
        </w:rPr>
        <w:t>  0     0      0    0   0    0</w:t>
      </w:r>
    </w:p>
    <w:p>
      <w:pPr>
        <w:spacing w:after="0"/>
        <w:ind w:left="0"/>
        <w:jc w:val="both"/>
      </w:pPr>
      <w:r>
        <w:rPr>
          <w:rFonts w:ascii="Times New Roman"/>
          <w:b w:val="false"/>
          <w:i w:val="false"/>
          <w:color w:val="000000"/>
          <w:sz w:val="28"/>
        </w:rPr>
        <w:t xml:space="preserve"> 42   118   1752   189  0    0</w:t>
      </w:r>
    </w:p>
    <w:p>
      <w:pPr>
        <w:spacing w:after="0"/>
        <w:ind w:left="0"/>
        <w:jc w:val="both"/>
      </w:pPr>
      <w:r>
        <w:rPr>
          <w:rFonts w:ascii="Times New Roman"/>
          <w:b w:val="false"/>
          <w:i w:val="false"/>
          <w:color w:val="000000"/>
          <w:sz w:val="28"/>
        </w:rPr>
        <w:t>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Польша шекарасы-Львов-Ровно-Житомир-Киев-Полтава-Харьков-</w:t>
      </w:r>
    </w:p>
    <w:p>
      <w:pPr>
        <w:spacing w:after="0"/>
        <w:ind w:left="0"/>
        <w:jc w:val="both"/>
      </w:pPr>
      <w:r>
        <w:rPr>
          <w:rFonts w:ascii="Times New Roman"/>
          <w:b w:val="false"/>
          <w:i w:val="false"/>
          <w:color w:val="000000"/>
          <w:sz w:val="28"/>
        </w:rPr>
        <w:t>        Луганск-Волгоград-Астрахань-Атырау-Бейнеу-Нүкіс-Бұхара-Қаршы-</w:t>
      </w:r>
    </w:p>
    <w:p>
      <w:pPr>
        <w:spacing w:after="0"/>
        <w:ind w:left="0"/>
        <w:jc w:val="both"/>
      </w:pPr>
      <w:r>
        <w:rPr>
          <w:rFonts w:ascii="Times New Roman"/>
          <w:b w:val="false"/>
          <w:i w:val="false"/>
          <w:color w:val="000000"/>
          <w:sz w:val="28"/>
        </w:rPr>
        <w:t>                          Термез-Ауғанстан шекарасы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Атырау            599        599       10    514     34     558   41 </w:t>
      </w:r>
    </w:p>
    <w:p>
      <w:pPr>
        <w:spacing w:after="0"/>
        <w:ind w:left="0"/>
        <w:jc w:val="both"/>
      </w:pPr>
      <w:r>
        <w:rPr>
          <w:rFonts w:ascii="Times New Roman"/>
          <w:b w:val="false"/>
          <w:i w:val="false"/>
          <w:color w:val="000000"/>
          <w:sz w:val="28"/>
        </w:rPr>
        <w:t xml:space="preserve"> 2.  Маңғыстау         189        189        0     33     67     100   89</w:t>
      </w:r>
    </w:p>
    <w:p>
      <w:pPr>
        <w:spacing w:after="0"/>
        <w:ind w:left="0"/>
        <w:jc w:val="both"/>
      </w:pPr>
      <w:r>
        <w:rPr>
          <w:rFonts w:ascii="Times New Roman"/>
          <w:b w:val="false"/>
          <w:i w:val="false"/>
          <w:color w:val="000000"/>
          <w:sz w:val="28"/>
        </w:rPr>
        <w:t>     Жиыны:            788        788       10    547    101     658  130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79    445   34   0    41   </w:t>
      </w:r>
    </w:p>
    <w:p>
      <w:pPr>
        <w:spacing w:after="0"/>
        <w:ind w:left="0"/>
        <w:jc w:val="both"/>
      </w:pPr>
      <w:r>
        <w:rPr>
          <w:rFonts w:ascii="Times New Roman"/>
          <w:b w:val="false"/>
          <w:i w:val="false"/>
          <w:color w:val="000000"/>
          <w:sz w:val="28"/>
        </w:rPr>
        <w:t>  0     0     46   54   0    89</w:t>
      </w:r>
    </w:p>
    <w:p>
      <w:pPr>
        <w:spacing w:after="0"/>
        <w:ind w:left="0"/>
        <w:jc w:val="both"/>
      </w:pPr>
      <w:r>
        <w:rPr>
          <w:rFonts w:ascii="Times New Roman"/>
          <w:b w:val="false"/>
          <w:i w:val="false"/>
          <w:color w:val="000000"/>
          <w:sz w:val="28"/>
        </w:rPr>
        <w:t>  0    79    491   88   0   130</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Словакия шекарасы-Ужгород-Львов-Тернополь-Хмельницкий-Винница-</w:t>
      </w:r>
    </w:p>
    <w:p>
      <w:pPr>
        <w:spacing w:after="0"/>
        <w:ind w:left="0"/>
        <w:jc w:val="both"/>
      </w:pPr>
      <w:r>
        <w:rPr>
          <w:rFonts w:ascii="Times New Roman"/>
          <w:b w:val="false"/>
          <w:i w:val="false"/>
          <w:color w:val="000000"/>
          <w:sz w:val="28"/>
        </w:rPr>
        <w:t xml:space="preserve">          Умань-Кировоград-Донецк-Ростов-на-Дону-Минеральные воды-         </w:t>
      </w:r>
    </w:p>
    <w:p>
      <w:pPr>
        <w:spacing w:after="0"/>
        <w:ind w:left="0"/>
        <w:jc w:val="both"/>
      </w:pPr>
      <w:r>
        <w:rPr>
          <w:rFonts w:ascii="Times New Roman"/>
          <w:b w:val="false"/>
          <w:i w:val="false"/>
          <w:color w:val="000000"/>
          <w:sz w:val="28"/>
        </w:rPr>
        <w:t>         Махачкала-Баку-Түркменбашы-Ашғабат-Чарджоу-Бұхара-Самарқант-</w:t>
      </w:r>
    </w:p>
    <w:p>
      <w:pPr>
        <w:spacing w:after="0"/>
        <w:ind w:left="0"/>
        <w:jc w:val="both"/>
      </w:pPr>
      <w:r>
        <w:rPr>
          <w:rFonts w:ascii="Times New Roman"/>
          <w:b w:val="false"/>
          <w:i w:val="false"/>
          <w:color w:val="000000"/>
          <w:sz w:val="28"/>
        </w:rPr>
        <w:t>      Жизак-Ташкент-Шымкент-Тараз-Бішкек-Алматы-Қорғас-Қытай шекарасы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Оңтүстік   </w:t>
      </w:r>
    </w:p>
    <w:p>
      <w:pPr>
        <w:spacing w:after="0"/>
        <w:ind w:left="0"/>
        <w:jc w:val="both"/>
      </w:pPr>
      <w:r>
        <w:rPr>
          <w:rFonts w:ascii="Times New Roman"/>
          <w:b w:val="false"/>
          <w:i w:val="false"/>
          <w:color w:val="000000"/>
          <w:sz w:val="28"/>
        </w:rPr>
        <w:t>     Қазақстан        213        213       177    36      0      213    0</w:t>
      </w:r>
    </w:p>
    <w:p>
      <w:pPr>
        <w:spacing w:after="0"/>
        <w:ind w:left="0"/>
        <w:jc w:val="both"/>
      </w:pPr>
      <w:r>
        <w:rPr>
          <w:rFonts w:ascii="Times New Roman"/>
          <w:b w:val="false"/>
          <w:i w:val="false"/>
          <w:color w:val="000000"/>
          <w:sz w:val="28"/>
        </w:rPr>
        <w:t xml:space="preserve"> 2.  Жамбыл           327        327       127   200      0      327    0</w:t>
      </w:r>
    </w:p>
    <w:p>
      <w:pPr>
        <w:spacing w:after="0"/>
        <w:ind w:left="0"/>
        <w:jc w:val="both"/>
      </w:pPr>
      <w:r>
        <w:rPr>
          <w:rFonts w:ascii="Times New Roman"/>
          <w:b w:val="false"/>
          <w:i w:val="false"/>
          <w:color w:val="000000"/>
          <w:sz w:val="28"/>
        </w:rPr>
        <w:t xml:space="preserve"> 3.  Алматы           507        493       274   219      0      493    0</w:t>
      </w:r>
    </w:p>
    <w:p>
      <w:pPr>
        <w:spacing w:after="0"/>
        <w:ind w:left="0"/>
        <w:jc w:val="both"/>
      </w:pPr>
      <w:r>
        <w:rPr>
          <w:rFonts w:ascii="Times New Roman"/>
          <w:b w:val="false"/>
          <w:i w:val="false"/>
          <w:color w:val="000000"/>
          <w:sz w:val="28"/>
        </w:rPr>
        <w:t>     Жиыны:          1047       1033       578   455      0     1033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97    79    37     0   0    0    </w:t>
      </w:r>
    </w:p>
    <w:p>
      <w:pPr>
        <w:spacing w:after="0"/>
        <w:ind w:left="0"/>
        <w:jc w:val="both"/>
      </w:pPr>
      <w:r>
        <w:rPr>
          <w:rFonts w:ascii="Times New Roman"/>
          <w:b w:val="false"/>
          <w:i w:val="false"/>
          <w:color w:val="000000"/>
          <w:sz w:val="28"/>
        </w:rPr>
        <w:t xml:space="preserve"> 12   315     0     0   0    0</w:t>
      </w:r>
    </w:p>
    <w:p>
      <w:pPr>
        <w:spacing w:after="0"/>
        <w:ind w:left="0"/>
        <w:jc w:val="both"/>
      </w:pPr>
      <w:r>
        <w:rPr>
          <w:rFonts w:ascii="Times New Roman"/>
          <w:b w:val="false"/>
          <w:i w:val="false"/>
          <w:color w:val="000000"/>
          <w:sz w:val="28"/>
        </w:rPr>
        <w:t xml:space="preserve"> 87   251   155     0   0    0</w:t>
      </w:r>
    </w:p>
    <w:p>
      <w:pPr>
        <w:spacing w:after="0"/>
        <w:ind w:left="0"/>
        <w:jc w:val="both"/>
      </w:pPr>
      <w:r>
        <w:rPr>
          <w:rFonts w:ascii="Times New Roman"/>
          <w:b w:val="false"/>
          <w:i w:val="false"/>
          <w:color w:val="000000"/>
          <w:sz w:val="28"/>
        </w:rPr>
        <w:t>196   645   192     0   0    0</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Екатеринбург-Челябі-Қостанай-Астана-Қарағанды-Алматы-Бішкек-</w:t>
      </w:r>
    </w:p>
    <w:p>
      <w:pPr>
        <w:spacing w:after="0"/>
        <w:ind w:left="0"/>
        <w:jc w:val="both"/>
      </w:pPr>
      <w:r>
        <w:rPr>
          <w:rFonts w:ascii="Times New Roman"/>
          <w:b w:val="false"/>
          <w:i w:val="false"/>
          <w:color w:val="000000"/>
          <w:sz w:val="28"/>
        </w:rPr>
        <w:t>     Ош-Әндіжан-Қоқан-Ташкент-Душанбе-Нижний Пянж-Ауғанстан шекарасы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Қостанай         350        350       170   180      0      350    0</w:t>
      </w:r>
    </w:p>
    <w:p>
      <w:pPr>
        <w:spacing w:after="0"/>
        <w:ind w:left="0"/>
        <w:jc w:val="both"/>
      </w:pPr>
      <w:r>
        <w:rPr>
          <w:rFonts w:ascii="Times New Roman"/>
          <w:b w:val="false"/>
          <w:i w:val="false"/>
          <w:color w:val="000000"/>
          <w:sz w:val="28"/>
        </w:rPr>
        <w:t xml:space="preserve"> 2.  Солтүстік </w:t>
      </w:r>
    </w:p>
    <w:p>
      <w:pPr>
        <w:spacing w:after="0"/>
        <w:ind w:left="0"/>
        <w:jc w:val="both"/>
      </w:pPr>
      <w:r>
        <w:rPr>
          <w:rFonts w:ascii="Times New Roman"/>
          <w:b w:val="false"/>
          <w:i w:val="false"/>
          <w:color w:val="000000"/>
          <w:sz w:val="28"/>
        </w:rPr>
        <w:t>     Қазақстан        127        127         0   127      0      127    0</w:t>
      </w:r>
    </w:p>
    <w:p>
      <w:pPr>
        <w:spacing w:after="0"/>
        <w:ind w:left="0"/>
        <w:jc w:val="both"/>
      </w:pPr>
      <w:r>
        <w:rPr>
          <w:rFonts w:ascii="Times New Roman"/>
          <w:b w:val="false"/>
          <w:i w:val="false"/>
          <w:color w:val="000000"/>
          <w:sz w:val="28"/>
        </w:rPr>
        <w:t xml:space="preserve"> 3.  Ақмола           492        492       317   171      4      492    0</w:t>
      </w:r>
    </w:p>
    <w:p>
      <w:pPr>
        <w:spacing w:after="0"/>
        <w:ind w:left="0"/>
        <w:jc w:val="both"/>
      </w:pPr>
      <w:r>
        <w:rPr>
          <w:rFonts w:ascii="Times New Roman"/>
          <w:b w:val="false"/>
          <w:i w:val="false"/>
          <w:color w:val="000000"/>
          <w:sz w:val="28"/>
        </w:rPr>
        <w:t xml:space="preserve"> 4.  Қарағанды        645        645       121   524      0      645    0</w:t>
      </w:r>
    </w:p>
    <w:p>
      <w:pPr>
        <w:spacing w:after="0"/>
        <w:ind w:left="0"/>
        <w:jc w:val="both"/>
      </w:pPr>
      <w:r>
        <w:rPr>
          <w:rFonts w:ascii="Times New Roman"/>
          <w:b w:val="false"/>
          <w:i w:val="false"/>
          <w:color w:val="000000"/>
          <w:sz w:val="28"/>
        </w:rPr>
        <w:t xml:space="preserve"> 5.  Алматы           369        252        46   206      0      252    0</w:t>
      </w:r>
    </w:p>
    <w:p>
      <w:pPr>
        <w:spacing w:after="0"/>
        <w:ind w:left="0"/>
        <w:jc w:val="both"/>
      </w:pPr>
      <w:r>
        <w:rPr>
          <w:rFonts w:ascii="Times New Roman"/>
          <w:b w:val="false"/>
          <w:i w:val="false"/>
          <w:color w:val="000000"/>
          <w:sz w:val="28"/>
        </w:rPr>
        <w:t xml:space="preserve"> 6.  Жамбыл           289        211         0   211      0      211    0</w:t>
      </w:r>
    </w:p>
    <w:p>
      <w:pPr>
        <w:spacing w:after="0"/>
        <w:ind w:left="0"/>
        <w:jc w:val="both"/>
      </w:pPr>
      <w:r>
        <w:rPr>
          <w:rFonts w:ascii="Times New Roman"/>
          <w:b w:val="false"/>
          <w:i w:val="false"/>
          <w:color w:val="000000"/>
          <w:sz w:val="28"/>
        </w:rPr>
        <w:t>     Жиыны:          2275       2081       659  1425     11     2085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3    83    264    0   0    0    </w:t>
      </w:r>
    </w:p>
    <w:p>
      <w:pPr>
        <w:spacing w:after="0"/>
        <w:ind w:left="0"/>
        <w:jc w:val="both"/>
      </w:pPr>
      <w:r>
        <w:rPr>
          <w:rFonts w:ascii="Times New Roman"/>
          <w:b w:val="false"/>
          <w:i w:val="false"/>
          <w:color w:val="000000"/>
          <w:sz w:val="28"/>
        </w:rPr>
        <w:t>  0     0    127    0   0    0</w:t>
      </w:r>
    </w:p>
    <w:p>
      <w:pPr>
        <w:spacing w:after="0"/>
        <w:ind w:left="0"/>
        <w:jc w:val="both"/>
      </w:pPr>
      <w:r>
        <w:rPr>
          <w:rFonts w:ascii="Times New Roman"/>
          <w:b w:val="false"/>
          <w:i w:val="false"/>
          <w:color w:val="000000"/>
          <w:sz w:val="28"/>
        </w:rPr>
        <w:t xml:space="preserve"> 20     8    464    0   0    0</w:t>
      </w:r>
    </w:p>
    <w:p>
      <w:pPr>
        <w:spacing w:after="0"/>
        <w:ind w:left="0"/>
        <w:jc w:val="both"/>
      </w:pPr>
      <w:r>
        <w:rPr>
          <w:rFonts w:ascii="Times New Roman"/>
          <w:b w:val="false"/>
          <w:i w:val="false"/>
          <w:color w:val="000000"/>
          <w:sz w:val="28"/>
        </w:rPr>
        <w:t xml:space="preserve"> 67   158    420    0   0    0</w:t>
      </w:r>
    </w:p>
    <w:p>
      <w:pPr>
        <w:spacing w:after="0"/>
        <w:ind w:left="0"/>
        <w:jc w:val="both"/>
      </w:pPr>
      <w:r>
        <w:rPr>
          <w:rFonts w:ascii="Times New Roman"/>
          <w:b w:val="false"/>
          <w:i w:val="false"/>
          <w:color w:val="000000"/>
          <w:sz w:val="28"/>
        </w:rPr>
        <w:t>  0   168     84    0   0    0</w:t>
      </w:r>
    </w:p>
    <w:p>
      <w:pPr>
        <w:spacing w:after="0"/>
        <w:ind w:left="0"/>
        <w:jc w:val="both"/>
      </w:pPr>
      <w:r>
        <w:rPr>
          <w:rFonts w:ascii="Times New Roman"/>
          <w:b w:val="false"/>
          <w:i w:val="false"/>
          <w:color w:val="000000"/>
          <w:sz w:val="28"/>
        </w:rPr>
        <w:t>  0   211      0    0   0    0</w:t>
      </w:r>
    </w:p>
    <w:p>
      <w:pPr>
        <w:spacing w:after="0"/>
        <w:ind w:left="0"/>
        <w:jc w:val="both"/>
      </w:pPr>
      <w:r>
        <w:rPr>
          <w:rFonts w:ascii="Times New Roman"/>
          <w:b w:val="false"/>
          <w:i w:val="false"/>
          <w:color w:val="000000"/>
          <w:sz w:val="28"/>
        </w:rPr>
        <w:t>100   639   1371   13  14   15</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Самара-Орал-Атырау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Батыс</w:t>
      </w:r>
    </w:p>
    <w:p>
      <w:pPr>
        <w:spacing w:after="0"/>
        <w:ind w:left="0"/>
        <w:jc w:val="both"/>
      </w:pPr>
      <w:r>
        <w:rPr>
          <w:rFonts w:ascii="Times New Roman"/>
          <w:b w:val="false"/>
          <w:i w:val="false"/>
          <w:color w:val="000000"/>
          <w:sz w:val="28"/>
        </w:rPr>
        <w:t>     Қазақстан        384        363        20    338     5      363    0</w:t>
      </w:r>
    </w:p>
    <w:p>
      <w:pPr>
        <w:spacing w:after="0"/>
        <w:ind w:left="0"/>
        <w:jc w:val="both"/>
      </w:pPr>
      <w:r>
        <w:rPr>
          <w:rFonts w:ascii="Times New Roman"/>
          <w:b w:val="false"/>
          <w:i w:val="false"/>
          <w:color w:val="000000"/>
          <w:sz w:val="28"/>
        </w:rPr>
        <w:t xml:space="preserve"> 2.  Атырау           189        189        10    179     0      189    0</w:t>
      </w:r>
    </w:p>
    <w:p>
      <w:pPr>
        <w:spacing w:after="0"/>
        <w:ind w:left="0"/>
        <w:jc w:val="both"/>
      </w:pPr>
      <w:r>
        <w:rPr>
          <w:rFonts w:ascii="Times New Roman"/>
          <w:b w:val="false"/>
          <w:i w:val="false"/>
          <w:color w:val="000000"/>
          <w:sz w:val="28"/>
        </w:rPr>
        <w:t>     Жиыны:           573        552        30    517     5      552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7     0    356    0   0    0    </w:t>
      </w:r>
    </w:p>
    <w:p>
      <w:pPr>
        <w:spacing w:after="0"/>
        <w:ind w:left="0"/>
        <w:jc w:val="both"/>
      </w:pPr>
      <w:r>
        <w:rPr>
          <w:rFonts w:ascii="Times New Roman"/>
          <w:b w:val="false"/>
          <w:i w:val="false"/>
          <w:color w:val="000000"/>
          <w:sz w:val="28"/>
        </w:rPr>
        <w:t>  0    10    179    0   0    0</w:t>
      </w:r>
    </w:p>
    <w:p>
      <w:pPr>
        <w:spacing w:after="0"/>
        <w:ind w:left="0"/>
        <w:jc w:val="both"/>
      </w:pPr>
      <w:r>
        <w:rPr>
          <w:rFonts w:ascii="Times New Roman"/>
          <w:b w:val="false"/>
          <w:i w:val="false"/>
          <w:color w:val="000000"/>
          <w:sz w:val="28"/>
        </w:rPr>
        <w:t>  7    10    535    0   0    0</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Петропавл-Есіл-Жезқазған-Қызылорда-Үшқұдық-Науаи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Солтүстік  </w:t>
      </w:r>
    </w:p>
    <w:p>
      <w:pPr>
        <w:spacing w:after="0"/>
        <w:ind w:left="0"/>
        <w:jc w:val="both"/>
      </w:pPr>
      <w:r>
        <w:rPr>
          <w:rFonts w:ascii="Times New Roman"/>
          <w:b w:val="false"/>
          <w:i w:val="false"/>
          <w:color w:val="000000"/>
          <w:sz w:val="28"/>
        </w:rPr>
        <w:t>     Қазақстан        359        359       235    124     0      359    0</w:t>
      </w:r>
    </w:p>
    <w:p>
      <w:pPr>
        <w:spacing w:after="0"/>
        <w:ind w:left="0"/>
        <w:jc w:val="both"/>
      </w:pPr>
      <w:r>
        <w:rPr>
          <w:rFonts w:ascii="Times New Roman"/>
          <w:b w:val="false"/>
          <w:i w:val="false"/>
          <w:color w:val="000000"/>
          <w:sz w:val="28"/>
        </w:rPr>
        <w:t xml:space="preserve"> 2.  Ақмола           218        218         0    186     6      192   26 </w:t>
      </w:r>
    </w:p>
    <w:p>
      <w:pPr>
        <w:spacing w:after="0"/>
        <w:ind w:left="0"/>
        <w:jc w:val="both"/>
      </w:pPr>
      <w:r>
        <w:rPr>
          <w:rFonts w:ascii="Times New Roman"/>
          <w:b w:val="false"/>
          <w:i w:val="false"/>
          <w:color w:val="000000"/>
          <w:sz w:val="28"/>
        </w:rPr>
        <w:t xml:space="preserve"> 3.  Қостанай         125        125         9     63    53      125    0</w:t>
      </w:r>
    </w:p>
    <w:p>
      <w:pPr>
        <w:spacing w:after="0"/>
        <w:ind w:left="0"/>
        <w:jc w:val="both"/>
      </w:pPr>
      <w:r>
        <w:rPr>
          <w:rFonts w:ascii="Times New Roman"/>
          <w:b w:val="false"/>
          <w:i w:val="false"/>
          <w:color w:val="000000"/>
          <w:sz w:val="28"/>
        </w:rPr>
        <w:t xml:space="preserve"> 4.  Қарағанды        463        456        26    233   197      456    0</w:t>
      </w:r>
    </w:p>
    <w:p>
      <w:pPr>
        <w:spacing w:after="0"/>
        <w:ind w:left="0"/>
        <w:jc w:val="both"/>
      </w:pPr>
      <w:r>
        <w:rPr>
          <w:rFonts w:ascii="Times New Roman"/>
          <w:b w:val="false"/>
          <w:i w:val="false"/>
          <w:color w:val="000000"/>
          <w:sz w:val="28"/>
        </w:rPr>
        <w:t xml:space="preserve"> 5.  Қызылорда        430        412         0    120    89      209  203</w:t>
      </w:r>
    </w:p>
    <w:p>
      <w:pPr>
        <w:spacing w:after="0"/>
        <w:ind w:left="0"/>
        <w:jc w:val="both"/>
      </w:pPr>
      <w:r>
        <w:rPr>
          <w:rFonts w:ascii="Times New Roman"/>
          <w:b w:val="false"/>
          <w:i w:val="false"/>
          <w:color w:val="000000"/>
          <w:sz w:val="28"/>
        </w:rPr>
        <w:t>     Жиыны:          1595       1570       270    726   345     1341  229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50    41    206   62   0    0    </w:t>
      </w:r>
    </w:p>
    <w:p>
      <w:pPr>
        <w:spacing w:after="0"/>
        <w:ind w:left="0"/>
        <w:jc w:val="both"/>
      </w:pPr>
      <w:r>
        <w:rPr>
          <w:rFonts w:ascii="Times New Roman"/>
          <w:b w:val="false"/>
          <w:i w:val="false"/>
          <w:color w:val="000000"/>
          <w:sz w:val="28"/>
        </w:rPr>
        <w:t>  0     0    192    0   0   26</w:t>
      </w:r>
    </w:p>
    <w:p>
      <w:pPr>
        <w:spacing w:after="0"/>
        <w:ind w:left="0"/>
        <w:jc w:val="both"/>
      </w:pPr>
      <w:r>
        <w:rPr>
          <w:rFonts w:ascii="Times New Roman"/>
          <w:b w:val="false"/>
          <w:i w:val="false"/>
          <w:color w:val="000000"/>
          <w:sz w:val="28"/>
        </w:rPr>
        <w:t>  0     0    125    0   0    0</w:t>
      </w:r>
    </w:p>
    <w:p>
      <w:pPr>
        <w:spacing w:after="0"/>
        <w:ind w:left="0"/>
        <w:jc w:val="both"/>
      </w:pPr>
      <w:r>
        <w:rPr>
          <w:rFonts w:ascii="Times New Roman"/>
          <w:b w:val="false"/>
          <w:i w:val="false"/>
          <w:color w:val="000000"/>
          <w:sz w:val="28"/>
        </w:rPr>
        <w:t xml:space="preserve"> 15     0    441    0   0    0</w:t>
      </w:r>
    </w:p>
    <w:p>
      <w:pPr>
        <w:spacing w:after="0"/>
        <w:ind w:left="0"/>
        <w:jc w:val="both"/>
      </w:pPr>
      <w:r>
        <w:rPr>
          <w:rFonts w:ascii="Times New Roman"/>
          <w:b w:val="false"/>
          <w:i w:val="false"/>
          <w:color w:val="000000"/>
          <w:sz w:val="28"/>
        </w:rPr>
        <w:t>  0     0    209    0   0  203</w:t>
      </w:r>
    </w:p>
    <w:p>
      <w:pPr>
        <w:spacing w:after="0"/>
        <w:ind w:left="0"/>
        <w:jc w:val="both"/>
      </w:pPr>
      <w:r>
        <w:rPr>
          <w:rFonts w:ascii="Times New Roman"/>
          <w:b w:val="false"/>
          <w:i w:val="false"/>
          <w:color w:val="000000"/>
          <w:sz w:val="28"/>
        </w:rPr>
        <w:t xml:space="preserve"> 65    41   1173   62   0  229</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Георгиевка-Аягөз-Талдықорған-Сарыөзек-Алматы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Шығыс </w:t>
      </w:r>
    </w:p>
    <w:p>
      <w:pPr>
        <w:spacing w:after="0"/>
        <w:ind w:left="0"/>
        <w:jc w:val="both"/>
      </w:pPr>
      <w:r>
        <w:rPr>
          <w:rFonts w:ascii="Times New Roman"/>
          <w:b w:val="false"/>
          <w:i w:val="false"/>
          <w:color w:val="000000"/>
          <w:sz w:val="28"/>
        </w:rPr>
        <w:t>     Қазақстан        343        343         0   343     0      343    0</w:t>
      </w:r>
    </w:p>
    <w:p>
      <w:pPr>
        <w:spacing w:after="0"/>
        <w:ind w:left="0"/>
        <w:jc w:val="both"/>
      </w:pPr>
      <w:r>
        <w:rPr>
          <w:rFonts w:ascii="Times New Roman"/>
          <w:b w:val="false"/>
          <w:i w:val="false"/>
          <w:color w:val="000000"/>
          <w:sz w:val="28"/>
        </w:rPr>
        <w:t xml:space="preserve"> 2.  Алматы           608        608       310   298     0      608    0</w:t>
      </w:r>
    </w:p>
    <w:p>
      <w:pPr>
        <w:spacing w:after="0"/>
        <w:ind w:left="0"/>
        <w:jc w:val="both"/>
      </w:pPr>
      <w:r>
        <w:rPr>
          <w:rFonts w:ascii="Times New Roman"/>
          <w:b w:val="false"/>
          <w:i w:val="false"/>
          <w:color w:val="000000"/>
          <w:sz w:val="28"/>
        </w:rPr>
        <w:t>     Жиыны:           951        951       310   641     0      951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50    293    0   0    0    </w:t>
      </w:r>
    </w:p>
    <w:p>
      <w:pPr>
        <w:spacing w:after="0"/>
        <w:ind w:left="0"/>
        <w:jc w:val="both"/>
      </w:pPr>
      <w:r>
        <w:rPr>
          <w:rFonts w:ascii="Times New Roman"/>
          <w:b w:val="false"/>
          <w:i w:val="false"/>
          <w:color w:val="000000"/>
          <w:sz w:val="28"/>
        </w:rPr>
        <w:t>170    89    349    0   0    0</w:t>
      </w:r>
    </w:p>
    <w:p>
      <w:pPr>
        <w:spacing w:after="0"/>
        <w:ind w:left="0"/>
        <w:jc w:val="both"/>
      </w:pPr>
      <w:r>
        <w:rPr>
          <w:rFonts w:ascii="Times New Roman"/>
          <w:b w:val="false"/>
          <w:i w:val="false"/>
          <w:color w:val="000000"/>
          <w:sz w:val="28"/>
        </w:rPr>
        <w:t>170   139    642    0   0    0</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Петропавл-Астана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Солтүстік</w:t>
      </w:r>
    </w:p>
    <w:p>
      <w:pPr>
        <w:spacing w:after="0"/>
        <w:ind w:left="0"/>
        <w:jc w:val="both"/>
      </w:pPr>
      <w:r>
        <w:rPr>
          <w:rFonts w:ascii="Times New Roman"/>
          <w:b w:val="false"/>
          <w:i w:val="false"/>
          <w:color w:val="000000"/>
          <w:sz w:val="28"/>
        </w:rPr>
        <w:t>     Қазақстан        305        271       254    17      0      271    0</w:t>
      </w:r>
    </w:p>
    <w:p>
      <w:pPr>
        <w:spacing w:after="0"/>
        <w:ind w:left="0"/>
        <w:jc w:val="both"/>
      </w:pPr>
      <w:r>
        <w:rPr>
          <w:rFonts w:ascii="Times New Roman"/>
          <w:b w:val="false"/>
          <w:i w:val="false"/>
          <w:color w:val="000000"/>
          <w:sz w:val="28"/>
        </w:rPr>
        <w:t xml:space="preserve"> 2.  Ақмола           192        192       192     0      0      192    0</w:t>
      </w:r>
    </w:p>
    <w:p>
      <w:pPr>
        <w:spacing w:after="0"/>
        <w:ind w:left="0"/>
        <w:jc w:val="both"/>
      </w:pPr>
      <w:r>
        <w:rPr>
          <w:rFonts w:ascii="Times New Roman"/>
          <w:b w:val="false"/>
          <w:i w:val="false"/>
          <w:color w:val="000000"/>
          <w:sz w:val="28"/>
        </w:rPr>
        <w:t>     Жиыны:           497        463       446    17      0      463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8     7   256     0   0    0    </w:t>
      </w:r>
    </w:p>
    <w:p>
      <w:pPr>
        <w:spacing w:after="0"/>
        <w:ind w:left="0"/>
        <w:jc w:val="both"/>
      </w:pPr>
      <w:r>
        <w:rPr>
          <w:rFonts w:ascii="Times New Roman"/>
          <w:b w:val="false"/>
          <w:i w:val="false"/>
          <w:color w:val="000000"/>
          <w:sz w:val="28"/>
        </w:rPr>
        <w:t>  0     0   192     0   0    0</w:t>
      </w:r>
    </w:p>
    <w:p>
      <w:pPr>
        <w:spacing w:after="0"/>
        <w:ind w:left="0"/>
        <w:jc w:val="both"/>
      </w:pPr>
      <w:r>
        <w:rPr>
          <w:rFonts w:ascii="Times New Roman"/>
          <w:b w:val="false"/>
          <w:i w:val="false"/>
          <w:color w:val="000000"/>
          <w:sz w:val="28"/>
        </w:rPr>
        <w:t>  8     7   448     0   0    0</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Бейнеу-Бекдаш-Түркменбашы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Маңғыстау         635        635       233   136     241     610   25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0    475   135  0    25   </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Жамбыл-Талас-Сусамыр</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Жамбыл            14       14          0     14      0      14     0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0    14     0   0     0   </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Семей-Барнауыл-Жаңа Алтай</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Шығыс</w:t>
      </w:r>
    </w:p>
    <w:p>
      <w:pPr>
        <w:spacing w:after="0"/>
        <w:ind w:left="0"/>
        <w:jc w:val="both"/>
      </w:pPr>
      <w:r>
        <w:rPr>
          <w:rFonts w:ascii="Times New Roman"/>
          <w:b w:val="false"/>
          <w:i w:val="false"/>
          <w:color w:val="000000"/>
          <w:sz w:val="28"/>
        </w:rPr>
        <w:t>     Қазақстан         113       113         19    94      0     113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19    94     0    0    0   </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Таскескен-Бақты-Қытай шекарасы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Шығыс    </w:t>
      </w:r>
    </w:p>
    <w:p>
      <w:pPr>
        <w:spacing w:after="0"/>
        <w:ind w:left="0"/>
        <w:jc w:val="both"/>
      </w:pPr>
      <w:r>
        <w:rPr>
          <w:rFonts w:ascii="Times New Roman"/>
          <w:b w:val="false"/>
          <w:i w:val="false"/>
          <w:color w:val="000000"/>
          <w:sz w:val="28"/>
        </w:rPr>
        <w:t>     Қазақстан         190       190          0    190     0     190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0    190    0    0    0   </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Үшарал-Достық-Қытай шекарасы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Алматы            184       184        174    10      0     184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10    174    0    0    0   </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Сарыөзек-Көктал-Қорғас-Қытай шекарасы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Алматы            232       178          0    178     0     178     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xml:space="preserve">  0     0    178    0    0    0   </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Алматы-Ұзынағаш-Хемин-Қырғызстан шекарасы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Алматы             95        42          3     21     0      24    18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0     3     21   0    0    18</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Балықшы-Шолпан-Ата-Түп-Кеген-Көкпек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      2        !    3   !     4      !   5  !  6  !   7   !   8  !  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Алматы           115       115         10    105     0      115    0</w:t>
      </w:r>
    </w:p>
    <w:p>
      <w:pPr>
        <w:spacing w:after="0"/>
        <w:ind w:left="0"/>
        <w:jc w:val="both"/>
      </w:pPr>
      <w:r>
        <w:rPr>
          <w:rFonts w:ascii="Times New Roman"/>
          <w:b w:val="false"/>
          <w:i w:val="false"/>
          <w:color w:val="000000"/>
          <w:sz w:val="28"/>
        </w:rPr>
        <w:t>     Барлығы:       13108     12301       3326   7803   770    11899  402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     </w:t>
      </w:r>
    </w:p>
    <w:p>
      <w:pPr>
        <w:spacing w:after="0"/>
        <w:ind w:left="0"/>
        <w:jc w:val="both"/>
      </w:pPr>
      <w:r>
        <w:rPr>
          <w:rFonts w:ascii="Times New Roman"/>
          <w:b w:val="false"/>
          <w:i w:val="false"/>
          <w:color w:val="000000"/>
          <w:sz w:val="28"/>
        </w:rPr>
        <w:t xml:space="preserve"> 10  ! 11  ! 12  ! 13 ! 14 ! 15 !</w:t>
      </w:r>
    </w:p>
    <w:p>
      <w:pPr>
        <w:spacing w:after="0"/>
        <w:ind w:left="0"/>
        <w:jc w:val="both"/>
      </w:pPr>
      <w:r>
        <w:rPr>
          <w:rFonts w:ascii="Times New Roman"/>
          <w:b w:val="false"/>
          <w:i w:val="false"/>
          <w:color w:val="000000"/>
          <w:sz w:val="28"/>
        </w:rPr>
        <w:t xml:space="preserve">________________________________!                    </w:t>
      </w:r>
    </w:p>
    <w:p>
      <w:pPr>
        <w:spacing w:after="0"/>
        <w:ind w:left="0"/>
        <w:jc w:val="both"/>
      </w:pPr>
      <w:r>
        <w:rPr>
          <w:rFonts w:ascii="Times New Roman"/>
          <w:b w:val="false"/>
          <w:i w:val="false"/>
          <w:color w:val="000000"/>
          <w:sz w:val="28"/>
        </w:rPr>
        <w:t>  0     10   105    0    0    0 !</w:t>
      </w:r>
    </w:p>
    <w:p>
      <w:pPr>
        <w:spacing w:after="0"/>
        <w:ind w:left="0"/>
        <w:jc w:val="both"/>
      </w:pPr>
      <w:r>
        <w:rPr>
          <w:rFonts w:ascii="Times New Roman"/>
          <w:b w:val="false"/>
          <w:i w:val="false"/>
          <w:color w:val="000000"/>
          <w:sz w:val="28"/>
        </w:rPr>
        <w:t xml:space="preserve">632   2316  8477  474    0  402 ! </w:t>
      </w:r>
    </w:p>
    <w:p>
      <w:pPr>
        <w:spacing w:after="0"/>
        <w:ind w:left="0"/>
        <w:jc w:val="both"/>
      </w:pPr>
      <w:r>
        <w:rPr>
          <w:rFonts w:ascii="Times New Roman"/>
          <w:b w:val="false"/>
          <w:i w:val="false"/>
          <w:color w:val="000000"/>
          <w:sz w:val="28"/>
        </w:rPr>
        <w:t>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