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e240" w14:textId="424e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 Ассамблеясының сегізінші сессиясын өткізу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15 қазан N 1325</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"Қазақстан халықтары Ассамблеясының кезекті сессиясын шақыру туралы" 2001 жылғы 22 қыркүйектегі N 234 өкіміне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Мәдениет, ақпарат және қоғамдық келісім министрлігі 2001 жылғы 24 қазанда Астана қаласында Қазақстан халықтары Ассамблеясының сегізінші сессиясын (бұдан әрі - Сессия) өткізуді ұйымдастырсын. </w:t>
      </w:r>
      <w:r>
        <w:br/>
      </w:r>
      <w:r>
        <w:rPr>
          <w:rFonts w:ascii="Times New Roman"/>
          <w:b w:val="false"/>
          <w:i w:val="false"/>
          <w:color w:val="000000"/>
          <w:sz w:val="28"/>
        </w:rPr>
        <w:t xml:space="preserve">
      2. Сессияны өткізу жөніндегі іс-шараларды қаржыландыру 2001 жылға арналған республикалық бюджетте 38 "Мемлекеттік тілді және басқа тілдерді дамыту" бағдарламасы бойынша Қазақстан Республикасының Мәдениет, ақпарат және қоғамдық келісім министрлігіне көзделген қаражаттың есебінен және шегінде жүзеге асырылсын. </w:t>
      </w:r>
      <w:r>
        <w:br/>
      </w:r>
      <w:r>
        <w:rPr>
          <w:rFonts w:ascii="Times New Roman"/>
          <w:b w:val="false"/>
          <w:i w:val="false"/>
          <w:color w:val="000000"/>
          <w:sz w:val="28"/>
        </w:rPr>
        <w:t xml:space="preserve">
      3. Облыстардың және Алматы қаласының әкімдеріне Сессияға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қатысушылардың іссапар шығыстарын тиісті жергілікті бюджеттердің қаражаты </w:t>
      </w:r>
    </w:p>
    <w:p>
      <w:pPr>
        <w:spacing w:after="0"/>
        <w:ind w:left="0"/>
        <w:jc w:val="both"/>
      </w:pPr>
      <w:r>
        <w:rPr>
          <w:rFonts w:ascii="Times New Roman"/>
          <w:b w:val="false"/>
          <w:i w:val="false"/>
          <w:color w:val="000000"/>
          <w:sz w:val="28"/>
        </w:rPr>
        <w:t>есебінен қаржыландыруды қамтамасыз ету ұсынсын.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И.Н.Тасмағамбетовке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