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026d" w14:textId="5f2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Күштерінiң Ми-8 тiкұшақтарын кейбiр жергiлiктi атқарушы органдардың пайдалануына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15 қазандағы N 1323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Қорғаныс министрлiгi заңнамада белгiленген тәртiппен Ми-8 тiкұшақтарын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Қарулы Күштерi Әуе қорғанысы күштерiнің аэродромдарында тiкұшақтарды техникалық қамсыздандыруды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Қарулы Күштерi Әуе қорғанысы күштерiнің экипаждарымен тiкұшақтарды пайдалануды жүзеге асыру жағдайларында кейбiр жергiлiктi атқарушы органдардың пайдалануына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Атырау, Қарағанды, Маңғыстау облыстарының әкiмдеріне тiкұшақтарды пайдалануға байланысты, тiкұшақтарды ұшуға жарамды нормаға дейiн қалпына келтiру жөніндегi жұмыстар мен iс-шараларды қаржыландыру жергілiктi бюджеттердің қаражаты есебiнен жүргiзу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министрлiгi Атырау, Қарағанды, Маңғыстау облыстарының әкiмдерiмен бiрлесіп, заңнамада белгiленген тәртiппен тиiстi жергiлiктi бюджеттердiң қаражаты есебiнен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берiлетiн тiкұшақтарды пайдалануға байланысты ұшу экипаждарының iссапар шығыстарын;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тiкұшақтарды техникалық қамсыздандыруды жүргiзу шығындарын өтеу мүмкiндiгін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Қорғаныс министрлiгi Әуе қорғанысы күштерiнiң тiкұшақтар паркiн пайдаланудың тиiмдiлiгiн арттыру және жауынгерлiк дайындық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жақсарту жөнiндегi кейбiр шаралар туралы" Қазақстан Республикасы Yкiметiнiң 2001 жылғы 11 маусымдағы N 799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"17" деген сан "14"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"93162", "4"; "93016", "4"; "93030", "4" деген сандар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15 қазандағы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1323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Кейбір жергілікті атқарушы органдардың пайдалануына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берілетін Ми-8 тікұшақтарының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р/с!   Авиация  !Зауыттық! Шығарылған ! Орналасқан !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N !техникасының! нөмірі !    күні    !    орны    !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    түрі    !        !            !            ! орган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   Ми-8 МТ       93162   1981 жылғы   Тараз қаласы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30 сәуір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Тізбеден 1,3-жолдар алып тасталды - ҚР Үкіметінің 2003.04.04. N 325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