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a688c" w14:textId="87a68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Президентi Н.Ә. Назарбаевтың Грек Республикасына 2001 жылғы 16-18 шiлдедегi ресми сапары барысында қол жеткiзiлген келiсiмдер мен уағдаластықтарды iске асыру жөнiндегi iс-шаралар жоспарын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12 қазан N 1318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Президентi Н.Ә. Назарбаевтың Грек Республикасына 2001 жылғы 16-18 шiлдедегi ресми сапары барысында қол жеткiзiлген келiсiмдер мен уағдаластықтарды iске асыру және қазақстан-грек ынтымақтастығын одан әрi дамытуды қамтамасыз ету мақсатында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Қазақстан Республикасының Президентi Н.Ә. Назарбаевтың Грек Республикасына 2001 жылғы 16-18 шiлдедегi ресми сапары барысында қол жеткiзiлген келiсiмдер мен уағдаластықтарды iске асыру жөнiндегi іс-шаралар жоспары (бұдан әрi - Жоспар) бекiтiлсiн.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орталық атқарушы органдары, өзге де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мемлекеттiк органдары (келiсiм бойынша) және мүдделi ұйымдар (келiсiм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бойынша) Жоспарда көзделген іс-шараларды орындау жөнiнде нақты шаралар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қабылдасын.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Қазақстан Республикасының Сыртқы iстер министрлiгi кемiнде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тоқсанына бiр рет Жоспардың орындалу барысы туралы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Республикасының Үкiметiн хабардар етсiн.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Осы қаулы қол қойылған күнінен бастап күшiне енедi.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2001 жылғы 12 қазандағы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N 1318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бекітілген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Қазақстан Республикасының Президенті Н.Ә. Назарбаевтың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Грек Республикасына 2001 жылғы 16-18 шілдедегі ресми сапары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барысында қол жеткізілген келісімдер мен уағдаластықтарды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іске асыру жөніндегі іс-шаралар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             Іс-шара             !  Орындау  !      Орындау үшін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            !  мерзімі  !       жауаптылар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!                 2               !     3     !            4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 Қазақстан Республикасының Үкiметi  2001 жылғы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мен Грек Республикасының Үкiметi   IV тоқсан  Экономика және сауда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арасындағы экономикалық және          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технологиялық ынтымақтастық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келiсiмдi бекiту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 Мынадай құжаттардың жобаларын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жасасуға дайындау: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Қазақстан Республикасының Үкiметi  2002 жылғы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мен Грек Республикасы Үкiметiнiң    І жарты   Сыртқы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арасындағы инвестицияларды өзара    жылдық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қорғау және көтермелеу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келiсiм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Қазақстан Республикасының Үкiметi     -//-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мен Грек Республикасы Үкiметiнiң              Көлік және коммуникация.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арасындағы жолаушылар мен                     лар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жүктердiң халықаралық автомобиль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тасымалдары туралы келiсiм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Қазақстан Республикасының Үкiметi     -//-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мен Грек Республикасы Yкiметiнiң              Көлік және коммуникация.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арасындағы әуе қатынасы туралы                лар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келісім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Қазақстан Республикасының Үкiметi     -//-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мен Грек Республикасы Үкiметiнiң              Білім және ғылым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арасындағы бiлiм және мәдениет                министрлігі,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саласындағы келiсiм                           Республикасының Мәдениет,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ақпарат және қоғамдық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келісім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Қазақстан Республикасының Үкiметi     -//-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мен Грек Республикасы Үкiметiнiң              Қаржы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арасындағы қосарланған салық 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салуды болдырмау және табыс пен               Мемлекеттік кіріс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капиталға салық төлеуден жалтаруға    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жол бермеу туралы конвенция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  Грек Республикасы Экономика       2002 жылдың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министрiнiң орынбасары              ішінде    Экономика және сауда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Я. Зафиропулостың Қазақстан                   министрлігі,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Республикасына жұмыс сапарын                  Республикасының Сыртқы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дайындау және өткiзу                          істер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  Экономикалық және технологиялық   2002 жылғы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ынтымақтастық жөніндегi            І жарты    Экономика және сауда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қазақстан-грек үкiметаралық        жылдық     министрлігі,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комиссиясының бiрiншi мәжiлiсiн               Республикасының Сыртқы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өткiзу                                        істер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  Грек Республикасының Президентi   2002 жылдың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К. Стефанопулостың Қазақстан        ішінде    Сыртқы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Республикасына ресми сапарын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дайындау және өткiзу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  Әскери және әскери-техникалық     2002 жылғы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ынтымақтастықтың дамуы үшiн       ІІ жарты    Экономика және сауда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(қазақстандық қорғаныс            жылдық      министрлігі,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кәсiпорындарының өнімдерi) Грек               Республикасының Қорғаныс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Республикасының Қорғаныс министрi             министрлігі,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А. Цохатжопулостың Қазақстан                  Республикасының Сыртқы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Республикасына жұмыс сапарын                 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дайындау және өткiзу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   Қазақстанда шағын және орта        тұрақты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кәсiпкерлiк саласындағы                       Табиғи монополияларды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ынтымақтастықты одан әрi дамыту:              реттеу, бәсекелестікті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- Қазақстандағы грек бизнесiн                 қорғау және шағын бизнес.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сақтандыру үшiн несие желiсiн                 ті қолдау жөніндегі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тарту (10 млн. АҚШ долларына                  агенттігі,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дейiн);                                       Республикасының Экономика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- келiссөздер, кездесулер                     және сауда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өткiзу;                      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- өзара сарапшылар алмасу;                    Сыртқы істер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- өзара ақпараттар беру (оның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ішiнде инвестициялық және                     Мемлекеттік кіріс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салықтық ахуал, жеңілдіктер           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мен артықшылықтар туралы);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- Грецияның шағын және 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бизнестi қолдау жөнiндегi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тәжiрибесiн және Қазақстандағы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кәсiпкерлiктi дамыту үшiн грек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көмегiн тарту мүмкiндiгiн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зерделеу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   Көлiк және коммуникациялар       2002 жылдың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саласындағы ынтымақтастықты        ішінде     Көлік және коммуникация.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одан әрі дамыту:                              лар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- Қазақстандағы (Алматы-Қорғас,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Бiшкек-Тараз-Шымкент) жолдар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құрылыстарына грек тарапының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қатысу мүмкiндiгiн зерделеу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   Туризм және қонақ үй бизнесi       тұрақты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саласындағы ынтымақтастықты                   Туризм және спорт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дамыту:                                       жөніндегі агенттігі,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- байланыстар орнату және    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бiрлескен кәсiпорындар құру                   Сыртқы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үшiн әрiптестер іздеу мақсатында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"Қазақстан-Жiбек жолы" жыл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сайынғы халықаралық фестивалiне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грек туристiк ұйымдарының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қатысуы;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- туризм инфрақұрылымына жеке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секторды тарту үшiн грек тарапына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инвестициялық жобаларды жолдау;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- туристiк заңдар, басқару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тәжiрибесi мен жоспарлау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ақпарат алмасу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  Мұнай-газ, теңiз қатынасы және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кеме құрылысы секторындағы                   Энергетика және минерал.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ынтымақтастықты дамыту:                      дық ресурстар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- қазақстан тарапының "Бургас    2002 жылдың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(Болгария) - Александрополис       ішінде    Сыртқы істер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(Греция)" мұнай құбыры                       "Қазақойл" ҰМК жабық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құрылысының жобасын іске асыруға             акционерлік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қатысу мүмкiндiгiн зерделеу;                 (келісім бойынша), "Мұнай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- "Прометеус Газ" (Греция)                   және Газ тасымалы" ұлттық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мұнай-газ компаниясымен                      компаниясы" жабық акцио.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серiктестiктi жолға қою                      нерлік қоғамы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мүмкiндiгiн зерделеу;                        бойынша), "Қазтеңізкөлік.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- мұнай өндiру саласына грек      тұрақты    флоты" ұлттық теңіз кеме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инвестицияларын тарту;                       қатынасы компаниясы"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- грек тарапына көрсетiлген                  жабық акционерлік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салаларда нақты жобалар жолдау;              (келісім бойынша)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- Қазақстанның танкерлiк флотын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құру саласындағы ынтымақтастық;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- қазақстан айлақтарын қайта құру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мен жаңғыртуға грек компания.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ларының қатысу мүмкiндiктерiн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зерделеу;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- теңiзде жүзу саудасы, флотты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басқару және пайдалану,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маркетинг саласындағы грек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компанияларының тәжiрибелерiн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зерделеу;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- қазақстандық мамандарды теңіз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оқу орындарында даярлау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Грецияның iрi кеме қатынасы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компанияларында сынақ мерзiмiнен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өткiзу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  Ауыл шаруашылығы саласындағы      2002 жылғы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ынтымақтастықты одан әрi дамыту:   І тоқсан  Ауыл шаруашылығы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- жеткiзiп беру үшiн ұсынылған               министрлігі (шақыру),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өнiмдердiң номенклатурасымен қоса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алғанда, ауыл шаруашылығы                    Экономика және сауда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мәселелерi бойынша ақпараттық                министрлігі,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материалдармен алмасу, сондай-ақ             Республикасының Сыртқы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тараптар ұйымдастыратын ауыл                 істер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шаруашылығы жәрмеңкелері мен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көрмелеріне қазақстандық және                Табиғи монополияларды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грек фирмалары мен ұйымдарының               реттеу, бәсекелестікті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қатысуы;                                     қорғау және шағын бизнесті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- грек тарапына ауыл шаруашылығы             қолдау жөніндегі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саласындағы қазақстандық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инвестициялық жобаларды жолдау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