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6507" w14:textId="011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жоғары оқу орындарын қайта атау және акционерлік қоғамдар етіп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11 қазандағы N 1313 Қаулысы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"Ш.Есенов атындағы Ақтау университеті" республикалық мемлекеттік қазыналық кәсіпорны "Ш.Есенов атындағы Ақтау мемлекеттік университеті" республикалық мемлекеттік қазыналық кәсіпорны болып қайта аталсын.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министрлігі Қазақстан Республикасының заңнамасында белгіленген тәртіппен бір ай мерзімде: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Ш.Есенов атындағы Ақтау мемлекеттік университетінің жарғысына өзгерістер енгізсін және әділет органдарында қайта тіркеуді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өзгерістер мен толықтырулар бекітілсін.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2001 жылғы 11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1313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 мен толықтырулар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2004.10.28. N </w:t>
      </w:r>
      <w:r>
        <w:rPr>
          <w:rFonts w:ascii="Times New Roman"/>
          <w:b w:val="false"/>
          <w:i w:val="false"/>
          <w:color w:val="000000"/>
          <w:sz w:val="28"/>
        </w:rPr>
        <w:t>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"2000-2001 жылдары жекешелендіруге жататын республикалық мемлекеттік кәсіпорындар мекемелердің тізбесі туралы" Қазақстан Республикасы Үкіметінің 2000 жылғы 17 маусымдағы N 912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27, 312-құжат):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2000-2001 жылдары жекешелендіруге жататын республикалық мемлекеттік кәсіпорындар мен мекемелердің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Білім және ғылым министрлігі"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 және 6-жолдар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16-1, 16-2, 16-3, 16-4, 16-5, 16-6, 16-7, 16-8-жолдармен толықтырылсын: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"16-1  "Абай атындағы Алматы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университеті"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мемлекеттік қазыналық кәсіпорны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16-2   "Қарағанды мемлекеттік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университеті"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мемлекеттік қазыналық кәсіпорны    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16-3   "Қазақ мемлекеттік заң академиясы"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қазыналық кәсіпорны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16-4   "Д.Серікбаев атындағы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мемлекеттік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университеті"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мемлекеттік қазыналық кәсіпорны        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16-5   "Ш.Уәлиханов атындағы 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мемлекеттік университеті"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қазыналық кәсіпорны                   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16-6   "Қарағанды мемлекеттік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академиясы"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мемлекеттік қазыналық кәсіпорны    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16-7   "Оңтүстік Қазақстан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медицина академиясы"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қазыналық кәсіпорны             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16-8   "Ы.Алтынсарин атындағы Арқалық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мемлекеттік педагогикалық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мемлекеттік қазыналық кәсіпорны        Арқалық қаласы".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"Жекешелендіруге жатпайтын мемлекеттік жоғары оқу орындарының тізбесін бекіту туралы" Қазақстан Республикасы Үкіметінің 2000 жылғы 6 шілдедегі N 1021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28, 339-құжат):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жатпайтын мемлекеттік жоғары оқу орындарының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2, 9, 14, 16, 20, 29, 31-жолдар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32-1-жолмен толықтырылсын: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"32-1  Ш.Есенов атындағы Ақтау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университеті                           Ақтау қаласы".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