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139" w14:textId="dd15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23 мамырдағы N 701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қазан N 1306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"Қоғамдық тәртіпті нығайту және ішкі істер органдарының полициясы учаскелік инспекторларының рөлін арттыру жөніндегі қосымша шаралар туралы" Қазақстан Республикасы Үкіметінің 2001 жылғы 23 мамырдағы N 701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P010701_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2001 ж., N 19, 241-құжат)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4-тармақтағы "қол қойылған күнінен" деген сөздер "2003 жылғы 1 қаңтардан"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