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48af" w14:textId="74e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желтоқсандағы N 2005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қазан N 1303.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"Шетелдік ұйымдардың алдындағы берешектердің проблемасын шешу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жөніндегі қосымша шаралар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жылғы 28 желтоқсандағы N 2005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P992005_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Республикасының ПҮКЖ-ы, 1999 ж., N 58, 572-құжат) мынадай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Шетелдік ұйымдардың, оның ішінде халықаралық ұйымдардың алдындағы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берешек мәселелері жөніндегі ведомствоаралық комиссияның құрамына мыналар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Белоруков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Николай Васильевич      Әділет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Рахметов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Нұрлан Құсайынұлы      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Оразбақов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Ғалым Ізбасарұлы        Экономика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Қарабалин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Ұзақбай Сүлейменұлы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ресурстар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) көрсетілген құрамнан Құзытбаева Ажар Қилымбекқызы, Тоқсейітов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Рахымберген Құрманғалиұлы, Аханов Серік Ахметжанұлы, Қаппаров Нұрлан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