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d9ba" w14:textId="9ff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290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қазан N 1298.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акционерлiк қоғамдар мен республикалық мемлекеттiк кәсiпорындардың (ұлттық компаниялардың) қызметiн тиiмдi басқару мен бақылауды ұйымдастыру жөнiндегi шаралар туралы" Қазақстан Республикасы Yкiметiнiң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8, 85-құжат) мынадай толықтырулар мен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мазмұндағы 2-1-тармақпен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Осы қаулының 1-тармағының 5), 7), 9) тармақшаларында көзделген iс-шараларды орындау мүмкiн болмаған жағдайда, осындай іс-шаралардың орындалу мерзiмiн уәкiлеттi орган Қазақстан Республикасы Қаржы министрлiгiнiң Мемлекеттiк мүлiк және жекешелендiру комитетiмен келiсiм бойынша ауыстыруы мүмкiн деп белгiленсiн.";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"Палымбетов Болат Әбiлқасымұлы - Қазақстан Республикасының Экономика және сауда вице-министрi"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"Мұртазаев Мұрат Арзаұлы - Қазақстан Республикасының Экономика және сауда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"Палымбетов Болат Әбiлқасымұлы - Қазақстан Республикасының Экономика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Дүкенбаев Кенжемұрат Дүкенбайұлы - "Электр желiлерiн басқару жөнiндегi қазақстандық компания" ААҚ-ның президентi"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"Әмрин Асқар Кемеңгерұлы - Қазақстан Республикасының Әдiлет министрлiгi Заң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Бозымбаев Қанат Алдабергенұлы - "Электр желiлерiн басқару жөнiндегi қазақстандық компания" ААҚ-ның президентi";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"Оразбақов Ғалым Iзбасарұлы - Қазақстан Республикасы Премьер-Министрiнiң Кеңсесi Өндiрiстiк сала және инфрақұрылым бөлiмi меңгерушiсiнiң орынбасары"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"Оразбақов Ғалым Iзбасарұлы - Қазақстан Республикасының Экономика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сауда вице-министрi";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"Тоқсейiтов Рахымберген Құрманғалиұлы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кiрiс бiрiншi вице-министрi" деген жол мынадай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"Рахметов Нұрлан Құсайынұлы -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 вице-министрi";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"Мәжiренов Жомарт Рахымбекұлы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қауiпсiздiк комитетiнiң департамент бастығы (келiсiм бойынша)".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