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d44c" w14:textId="34cd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2001 жылдың қазан-желтоқсанында кезекті мерзімді әскери қызметке шақыру туралы" 2001 жылғы 28 қыркүйектегі N 688 Жарлығын іске асыру туралы</w:t>
      </w:r>
    </w:p>
    <w:p>
      <w:pPr>
        <w:spacing w:after="0"/>
        <w:ind w:left="0"/>
        <w:jc w:val="both"/>
      </w:pPr>
      <w:r>
        <w:rPr>
          <w:rFonts w:ascii="Times New Roman"/>
          <w:b w:val="false"/>
          <w:i w:val="false"/>
          <w:color w:val="000000"/>
          <w:sz w:val="28"/>
        </w:rPr>
        <w:t>Қазақстан Республикасы Үкіметінің қаулысы 2001 жылғы 5 қазан N 1291</w:t>
      </w:r>
    </w:p>
    <w:p>
      <w:pPr>
        <w:spacing w:after="0"/>
        <w:ind w:left="0"/>
        <w:jc w:val="both"/>
      </w:pPr>
      <w:bookmarkStart w:name="z0" w:id="0"/>
      <w:r>
        <w:rPr>
          <w:rFonts w:ascii="Times New Roman"/>
          <w:b w:val="false"/>
          <w:i w:val="false"/>
          <w:color w:val="000000"/>
          <w:sz w:val="28"/>
        </w:rPr>
        <w:t>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2001 жылдың қазан-желтоқсанында кезекті мерзімді әскери қызметке шақыру туралы" 2001 жылғы 28 қыркүйектегі N 688 </w:t>
      </w:r>
      <w:r>
        <w:rPr>
          <w:rFonts w:ascii="Times New Roman"/>
          <w:b w:val="false"/>
          <w:i w:val="false"/>
          <w:color w:val="000000"/>
          <w:sz w:val="28"/>
        </w:rPr>
        <w:t xml:space="preserve">U010688_ </w:t>
      </w:r>
      <w:r>
        <w:rPr>
          <w:rFonts w:ascii="Times New Roman"/>
          <w:b w:val="false"/>
          <w:i w:val="false"/>
          <w:color w:val="000000"/>
          <w:sz w:val="28"/>
        </w:rPr>
        <w:t>Жарлығын іске асыру мақсатында және "Жалпыға бірдей әскери міндеттілік және әскери қызмет туралы" Қазақстан Республикасының 1993 жылғы 19 қаңтардағы Заңының </w:t>
      </w:r>
      <w:r>
        <w:rPr>
          <w:rFonts w:ascii="Times New Roman"/>
          <w:b w:val="false"/>
          <w:i w:val="false"/>
          <w:color w:val="000000"/>
          <w:sz w:val="28"/>
        </w:rPr>
        <w:t xml:space="preserve">Z939000_ </w:t>
      </w:r>
      <w:r>
        <w:rPr>
          <w:rFonts w:ascii="Times New Roman"/>
          <w:b w:val="false"/>
          <w:i w:val="false"/>
          <w:color w:val="000000"/>
          <w:sz w:val="28"/>
        </w:rPr>
        <w:t xml:space="preserve">13-бабына сәйкес Қазақстан Республикасының Үкіметі қаулы етеді: </w:t>
      </w:r>
      <w:r>
        <w:br/>
      </w:r>
      <w:r>
        <w:rPr>
          <w:rFonts w:ascii="Times New Roman"/>
          <w:b w:val="false"/>
          <w:i w:val="false"/>
          <w:color w:val="000000"/>
          <w:sz w:val="28"/>
        </w:rPr>
        <w:t xml:space="preserve">
      1. Облыстардың, Астана және Алматы қалаларының әкімдері шақыру комиссияларының жұмысын ұйымдастырсын және Қазақстан Республикасының азаматтарын 2001 жылдың қазан-желтоқсанында мерзімді әскери қызметке шақыруды өткізуді қамтамасыз етсін. </w:t>
      </w:r>
      <w:r>
        <w:br/>
      </w:r>
      <w:r>
        <w:rPr>
          <w:rFonts w:ascii="Times New Roman"/>
          <w:b w:val="false"/>
          <w:i w:val="false"/>
          <w:color w:val="000000"/>
          <w:sz w:val="28"/>
        </w:rPr>
        <w:t xml:space="preserve">
      2. Қазақстан Республикасының Ішкі істер министрлігі шақырылушыларды жинау және әскерлерге жөнелту орындарында ішкі істер органдары қызметкерлерінің күшейтілген кезекшілігін ұйымдастырсын. </w:t>
      </w:r>
      <w:r>
        <w:br/>
      </w:r>
      <w:r>
        <w:rPr>
          <w:rFonts w:ascii="Times New Roman"/>
          <w:b w:val="false"/>
          <w:i w:val="false"/>
          <w:color w:val="000000"/>
          <w:sz w:val="28"/>
        </w:rPr>
        <w:t xml:space="preserve">
      3. Қазақстан Республикасының Денсаулық сақтау ісі жөніндегі агенттігі белгіленген тәртіппен шақыру пункттерін медициналық қамтамасыз етуді ұйымдастырсын. </w:t>
      </w:r>
      <w:r>
        <w:br/>
      </w:r>
      <w:r>
        <w:rPr>
          <w:rFonts w:ascii="Times New Roman"/>
          <w:b w:val="false"/>
          <w:i w:val="false"/>
          <w:color w:val="000000"/>
          <w:sz w:val="28"/>
        </w:rPr>
        <w:t xml:space="preserve">
      4. Қазақстан Республикасының Көлік және коммуникациялар министрлігі Қазақстан Республикасы Қорғаныс министрлігінің өтінімі бойынша мерзімді әскери қызметтің запасқа шығарылған әскери қызметшілері мен Қарулы Күштерге, басқа әскерлер мен әскери құралымдарға әскери қызметке шақырылған азаматтарды тасымалдауды қамтамасыз етсін. </w:t>
      </w:r>
      <w:r>
        <w:br/>
      </w:r>
      <w:r>
        <w:rPr>
          <w:rFonts w:ascii="Times New Roman"/>
          <w:b w:val="false"/>
          <w:i w:val="false"/>
          <w:color w:val="000000"/>
          <w:sz w:val="28"/>
        </w:rPr>
        <w:t xml:space="preserve">
      5. Қазақстан Республикасының Қорғаныс министрлігі, Қазақстан Республикасының Ішкі істер министрлігі, Қазақстан Республикасының Төтенше жағдайлар жөніндегі агенттігі мерзімді әскери қызметке шақырылған азаматтарды, сондай-ақ мерзімді әскери қызметтің запасқа шығарылған әскери қызметшілерін тасымалдауға жұмсалатын шығыстарды өтеуді, республикалық бюджетте осы мақсатқа көзделген қаржы шегінде тасымалдауды жүзеге асыратын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ұйымдарға тікелей олар ұсынған шоттар бойынша жүргізсін.</w:t>
      </w:r>
    </w:p>
    <w:p>
      <w:pPr>
        <w:spacing w:after="0"/>
        <w:ind w:left="0"/>
        <w:jc w:val="both"/>
      </w:pPr>
      <w:r>
        <w:rPr>
          <w:rFonts w:ascii="Times New Roman"/>
          <w:b w:val="false"/>
          <w:i w:val="false"/>
          <w:color w:val="000000"/>
          <w:sz w:val="28"/>
        </w:rPr>
        <w:t xml:space="preserve">     6. Некеде тұратын және бір баласы бар шақырылушыларды шақырудың шекті </w:t>
      </w:r>
    </w:p>
    <w:p>
      <w:pPr>
        <w:spacing w:after="0"/>
        <w:ind w:left="0"/>
        <w:jc w:val="both"/>
      </w:pPr>
      <w:r>
        <w:rPr>
          <w:rFonts w:ascii="Times New Roman"/>
          <w:b w:val="false"/>
          <w:i w:val="false"/>
          <w:color w:val="000000"/>
          <w:sz w:val="28"/>
        </w:rPr>
        <w:t>жасына дейін мерзімді әскери қызметке шақыру кейінге қалдырсын.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