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16c0" w14:textId="bdc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мамырдағы N 646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қазан N 1287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"Запастағы офицерлерді әскери қызметке шақыру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16 мамырдағы N 646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P010646_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мен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21-тармақпен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 Қазақстан Республикасы Ұлттық қауіпсіздік комитетінің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радиоинженерлік қызмет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инженерлік әскерлер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химиялық әскерлер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медициналық қызмет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бронетанк қызметі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әскери-теңіз қызметі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тылдық қамтамасыз ету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авиациялық қамтамасыз ету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аудармашы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 даярлығы және спорт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қаржылық қамтамасыз ету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бағдарламалық қамтамасыз ету       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 "520" саны "641"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