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ae34" w14:textId="2aea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4 қазан N 1280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2001 жылға арналған Заң жобалау жұмыстарының жоспары туралы" Қазақстан Республикасы Үкіметінің 2001 жылғы 25 қаңтардағы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40-жолдағы "Заң жобасының атауы" бағанында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"Қазақстан Республикасының әуе кеңістігін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және авиация қызметі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күші бар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деген сөздер "Азаматтық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авиацияны мемлекеттік реттеу"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