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333e" w14:textId="51c3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қазан N 1279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"Акциялардың мемлекеттік пакеттеріне мемлекеттік меншіктің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мемлекеттік үлестері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12 сәуірдегі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қаласы"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123-12-жол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