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551a" w14:textId="d4e5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Қазақстан-түрік үкіметаралық экономикалық комиссиясының 2001 жылғы 5-7 маусымдағы Астана қаласындағы екінші мәжілісі барысында қол жеткізілген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қазан N 1276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Қазақстан-түрiк үкiметаралық экономикалық комиссиясының 2001 жылғы 5-7 маусымдағы Астана қаласындағы екiншi мәжiлiсi барысында қол жеткiзiлген уағдаластықтарды iске асыру және қазақстан-түрiк ынтымақтастығын одан әрi дамытуды қамтамасыз ету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Қазақстан-түрiк үкiметаралық экономикалық комиссиясының 2001 жылғы 5-7 маусымдағы Астана қаласындағы екiншi мәжiлiсi барысында қол жеткiзiлген уағдаластықтарды iске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мемлекеттiк органдары (келiсiм бойынша) және өзге де мүдделi ұйымдар (келiсiм бойынша) Жоспарда көзделген iс-шаралардың орындалуы жөнiнде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жарты жылда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кемiнде бiр рет Қазақстан Республикасының Үкiметiн Жоспардың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барысы туралы 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2001 жылғы 3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1276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Қазақстан-түрiк үкiметаралық экономикалық комиссиясының 2001 жылғы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5-7 маусымдағы Астана қаласындағы екiншi мәжiлiсi барысында қол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жеткiзiлген уағдаластықтарды iске асыру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 №Іс-шара                 Орындау        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1               2                       3                    4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Шарттық-құқықтық базаны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жетiлдiру: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Мынадай құжаттардың жобаларын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 қоюға дайындау: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Қазақстан Республикасы мен    2002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Түрiк Республикасы арасындағы     ІІ жарты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 жылдық кезеңге арналған эко.    жылдық    министрлігі (жинақтау),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номикалық ынтымақтастықтың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ұзақ мерзiмдi бағдарламасы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Көлiк және коммуникация.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лар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Ауыл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Қаржы министрлiгі,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келiсiм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лігі, Қазақстан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Стратегиялық жоспарлау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жөнiндегі агенттiгi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Сыртқы iстер министрлігі.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нің Инвестициялар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жөнiндегi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Қазақстан Республикасының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Үкiметi мен Түрiк Республикасы.   ІI жарты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Үкiметi арасындағы Текстиль    жылдық    министрлігі (жинақтау),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өнiмдерiмен сауда жасау жөнiн.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дегi келiсiм                                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Әдiлет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Қазақстан Республикасының     2001 жылғы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Түрiк Республикасы.   II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Үкiметi арасындағы Сертифи.    жылдық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каттардың сәйкестiгiн өзара      2002 жылғы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тану туралы келiсiм                І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жылдық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Қазақстан Республикасының        -//-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Үкіметi мен Түрiк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Үкiметi арасындағы Түрiк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Бағдарламаларды үйлестiру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Кеңсесiнiң (ТИКА)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5) Екi елдiң кеден қызметтерi    2001 жылғы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 Кедендiк статистика      ІІ жарты   Мемлекеттік кіріс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сыртқы сауда саласындағы      жылдық    лігінің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әдiстемелiк және ақпараттық                  (жинақтау),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iс-қимыл туралы хаттама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iстер министрлiгi,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Әдiлет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6) Қазақстан Республикасының    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Табиғи монополияларды реттеу,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бәсекелестiктi қорғау және              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бизнестi қолдау жөніндегi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агенттігі мен Түрiк Республика.              қолдау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Өнеркәсіп және сауда                   (жинақтау),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министрлiгi жанындағы Шағын                 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орта бизнес кәсiпорындарын              істер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 жөнiндегi Ұйым (KOSGEB)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Өзара түсіністiк                  Әділет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меморандум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7) Қазақстан Республикасының    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Ұлттық Банкi мен Түрiк                       Ұлттық Банкі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Банктiк реттеу               бойынша) (жинақтау),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қадағалау жөнiндегi агент.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тiгi арасындағы Еншiлес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банктердi ашу шарттары және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банктер қызметiн қадағалау             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1) Екi елдiң экспорттық және 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импорттық мүмкіндіктері туралы     негізде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ақпарат алмасуын жүзеге асыру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iстер министрлiгi,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ресурстар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Ауыл шаруашылығы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лігі,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коммуникациялар министр.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сақтау iсi жөнiндегi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Қазақстан Республикасының        -//-  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көрмелер мен жәрмеңкелер     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өткiзудi ұйымдастыру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реттеу, бәсекелестiктi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қолдау жөніндегi агент.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тігі, "Шағын кәсіпкерлiк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жөніндегi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ақпараттық-көрме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орталығы" ЖАҚ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Сауда-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өнеркәсiп палаталарының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одағы (келiсiм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"Атакент" АҚ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"Қазинвест"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(келiсiм бойынша)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технопарктердi, шағын            -//-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өнеркәсіптiк аймақтарды, шағын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банктік емес, қаржы және                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сақтандыру ұйымдарын, сондай-ақ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қоғамдық бiрлестiктердi дамыту               қолдау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тәжiрибесi жөнiндегi ақпаратты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қоса алғанда, Түркиядағы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кәсiпкерлiктi қолдау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заңнамалық актiлер мен әдiсте.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мелiк материалдар алмасуды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жүзеге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инвестициялар саласындағы        -//-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заңнамалардағы өзгерiстер                    Сыртқы істер 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ақпарат алмасуды                     гінің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жүзеге асыру                                 жөніндегі комитеті,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"Қазинвест" ЖАҚ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5) Қазақстан Республикасының        -//-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Дүниежүзiлiк Сауда Ұйымына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кiруi мәселесi бойынша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консультациялар өткiзу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6) еркін экономикалық               -//-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аймақтарды құру және дамыту            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мәселелерi бойынша ақпарат                  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алмасуды жүзеге асыру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Мемлекеттiк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Экспорттық-импорттық қатынастар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жандандыру: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Түркияға тыңайтқыштарды,        Тұрақты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былғары өнеркәсібінде пайдалану    негізде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үшiн хром өнiмдерiн, машина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жасау өнімдерін, синтетикалық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жуу құралдарын өндiру үшiн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натрий триполифосфатын,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резина-техникалық бұйымдарды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экспорттау мүмкіндіктерін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пысықтау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Қазақстан Республикасы болат     -//-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өнiмдерінің түрiк рыногына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экспортын кеңейту мәселелерiн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пысықтау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Көлiк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аралас қазақстан-түрiк шағын  2001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комиссиясының 2002 жылғы           І жарты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Көлiк     жылдық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көлiк мәселелерi жөнiндегi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кезектi мәжiлiсiн өткiзу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Қазақстан мен Түркия арасын.  2001-2002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жолаушылардың және жүктер.  жылдардың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дiң темiр жол тасымалдарын         ішінде    министрлігі,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жобалары бойынша                 темір жолы" РМК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бiрлескен жұмыстарды жандандыру,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сондай-ақ Алматы-Ташкент-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Тегеран-Стамбул бағыты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шеңберiнде екiжақты 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тықты дамыту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Қазақстан Республикасының     2001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заңнамасы шеңберiнде Қазақстан    ІІ жарты   Көлік және коммуникация.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Республикасында түрiк капиталы.    жылдық    лар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телекоммуникациялық                      "Қазақтелеком"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компаниялардың қызметiн жеңiл.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дету мүмкіндігін қарастыру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түрiк тарапын қабылданған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хабардар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Транс-Азия-Еуропа оптикалық-   Тұрақты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талшықты жүйе (ТАЕ), сондай-ақ    негізде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мен Түркия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спутниктiк байланыс шеңберiндегi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жалғастыру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Мұнай-газ секторындағы ынтымақ.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тастықты дамыту:                   негізде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Баку-Тбилиси-Джейхан жобасын                 "Қазақойл" ҰМК" ЖАҚ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iске асыруға қатысудың орынды.               (келісім бойынша) "Мұнай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лығын анықтау мақсатында оны                 және газ көлігі"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зерделеудi жалғастыру                        компаниясы"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Ауыл шаруашылығы саласындағы    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жандандыру:       ІІ жарты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жылдық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аралас қазақстан-түрiк шағын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комиссиясының ауыл шаруашылығы    І жарты   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мәселелерi бойынша кезектi         жылдық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мәжiлiсiн өткiзу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Өнеркәсiп саласындағы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тастықты жандандыру: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жеңiл және тамақ өнеркәсiбi     Тұрақты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шикiзаттарын қайта өңдеу жөнiн.    негізде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дегi объектiлердi құру жобала.               министрлігі (жинақтау),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рына бiрлескен инвестициялауды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жүзеге асыру жөніндегi                       Сыртқы істер министрлігі.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мәселелердi пысықтау                         нің Инвестициялар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жөніндегі комитеті,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"Қазинвест" ЖАҚ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түрiк тарапымен бiрлесе       2001 жылғы  "Қазинвест"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отырып олардың перспективалы.    ІV тоқсан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лығы деңгейi бойынша тiкелей    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инвестициялар тарту мақсатында  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өнеркәсіп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кәсіпорындар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ұсынған жобаларды іріктеу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өлшемдерін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Құрылыс саласындағы 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тықты жандандыру: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Астана қаласында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Қазақстанның басқа да              Тұрақты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облыстарында тұрғын үй құрылысы,   негізде   облыстардың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қазiргі уақытта бар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алаңдарда жаңа                         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технологияларды орналастыру,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алдыңғы қатарлы құрылыс                     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материалдарын өндiру салалары.  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на, сондай-ақ алдыңғы қатарлы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технологияларды қолдану негi.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зiнде талап етiлетiн бәсекеге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қабiлеттi құрылыс материалдары               "Қазинвест" ЖАҚ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бұйымдарын өндiрудi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инвестициялау саласына түрiк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компанияларын тарту мәселелерiн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түрiк құрылыс компанияларының   -//-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қатысуы үшiн ауыл шаруашылығы,               Ауыл шаруашылығы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ирригация, энергетика және басқа             лігі,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 салалардағы тендерлер туралы              касының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түрiк тарапын хабардар ету                   минералдық ресурстар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істер министрлiгi,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Президентінiң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облыстар 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республикалық маңызы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қалалардың әкiмдерi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түрiк тарапымен бiрлесе       2001 жылғы  "Қазинвест"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отырып олардың перспективалы.    ІV тоқсан -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лығы деңгейi бойынша тікелей    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инвестициялар тарту мақсатында  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құрылыс саласындағы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дық кәсіпорындар ұсынған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жобаларды iрiктеу өлшемдерiн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Статистика саласындағы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тастықты жандандыру: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түрiк тарапымен ауыл шаруашылығы 2001-2002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санағын жүргiзу және жаңа        жылдардың   Статистика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ақпараттық статистикалық техно.    ішінде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логиялар бойынша мамандарды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даярлау жөніндегi жобаларды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iске асыруда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мәселелерін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Еңбек және халықты әлеуметтiк    2001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қорғау саласындағы ынтымақтас.    ІІ жарты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тықты жалғастыру:                  жылдық -  әлеуметтік қорғау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2000 жылғы 19 қазанда Астана     2002 жылғы  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қаласында қол қойылған            І жарты   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Еңбек   жылдық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министрлiгi мен Түрiк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касының Еңбек және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қамсыздандыру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Өзара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келiсiмдi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жөнiндегi жұмыс тобын, құруға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байланысты мәселелерді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Бiлiм саласындағы 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тықты дамыту: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түрiк тарапымен келiссөздер 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жүргiзу және Қазақстан            ІІ жарты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мен Түрiк Республи.   жылдық   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касы арасындағы Бiлiм,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дәрежелер мен атақтар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құжаттарды өзара тану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олардың барабарлығы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келiсiмге қол қою мәселелерін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Қазақстан-түрiк іскерлер     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кеңесінiң мәжiлiсiн тұрақты        негізде   Сауда-өнеркәсіп палатала.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түрде өткiзу                                 рының одағы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Қазақстан-түрiк үкiметаралық 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экономикалық комиссиясының          жылдың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үшiншi мәжiлiсiн өткiзу     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мерзiмдерін келiсу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