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2fe" w14:textId="cbed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қазан N 1271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нөмірлері 27, 28, 29-жолдар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42-1-жолмен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"42-1  Міндетті    Еңбекмині,   қыркүйек   қазан   қараша".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әлеуметтік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сақтандыру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туралы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