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4064" w14:textId="fd84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 шілдедегі N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қыркүйек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"Дизельдік отынды әкетуге уақытша тыйым салуды енгізу туралы" 
Қазақстан Республикасы Үкіметінің 2001 жылғы 3 шілдедегі N 908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P010908_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ПҮКЖ-ы, 2001 ж., N 26, 56-құжат) 
мынадай өзгеріс енгізілсін:
     1-тармақтағы "2001 жылғы 1 қазанға" деген сөздер "2001 жылғы 1 
желтоқсанға" деген сөздермен ауыстырылсын.
     2. Осы қаулы қол қойылған күнінен бастап күшіне енеді және 
жариялануға тиіс.
     Қазақстан Республикасы 
     Премьер-Министрінің 
     бірінші орынбасары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