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3a5d" w14:textId="1103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Украина Президенті Л.Д. Кучманың Қазақстан Республикасына ресми сапарына дайындық және оны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26 қыркүйек N 1251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Украина Президенті Л.Д. Кучманың Қазақстан Республикасына 2001 жылғы 26-28 қыркүйектегі ресми сапарына дайындалу және оны өткізу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Ресми сапарға дайындық және оны өткізу жөніндегі іс-шаралар жоспары (бұдан әрi - Жоспар) бекітілсiн.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істер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мүдделі орталық және жергілікті атқарушы органдарымен бірлесіп, Жоспарда көзделген ресми сапарға дайындық және ұйымдастыру жөніндегі протоколдық-ұйымдастырушылық іс-шараларын орындауды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Іс Басқармасымен (келісім бойынша) бірлесіп Украина делегациясының мүшелерін орналастыру, тамақтандыру және оларға көліктік қызмет көрсету жөнiнде қажеттi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Президентінің Іс Басқармасы (келісім бойынша) 2001 жылға арналған республикалық бюджетте "Ресми делегацияларға қызмет көрсету" бағдарламасы бойынша көзделген қаражаттың есебінен ресми сапарды өткізуге арналған шығыстарды қаржыландыруды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Iшкі iстер министрлiгi делегация мүшелерiнiң әуежайдағы, тұратын және болатын орындарындағы қауiпсiздiгін, сондай-ақ жүретiн бағыттары бойынша бiрге еріп жүрудi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Көлiк және коммуникациялар министрлiгі белгіленген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Қорғаныс министрлiгiмен бiрлесiп, Украина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Президенті Л.Д. Кучманың арнайы ұшағының Қазақстан Республикасы аумағының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үстiнен ұшып өтуiн;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Астана қаласының әуежайында ұшаққа техникалық қызмет көрсетудi, тұрақ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берудi және жанармай құюды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Қазақстан Республикасының Мәдениет, ақпарат және қоғамдық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министрлiгi ресми сапардың бұқаралық ақпарат құралдарында жариялануын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Осы қаулының орындалуын бақылау Қазақстан Республикасының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iстер министрлiгiне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2001 жылғы 26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1251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Украина Президенті Л.Д. Кучманың Қазақстан Республикасына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ресми сапарына дайындық және өткiзу жөніндегі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Іс-шара                !  Орындау   !      Жауапты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  !  мерзімі   !      орындаушылар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 2               !      3     !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Сапарды өткізу жөніндегі         2001 жылғы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шығыстар сметасын дайындау      26 қыркүйекке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дейін     Іс Басқармасы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Бұқаралық ақпарат құралдарының   2001 жылғы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өкілдерімен жұмысты              28           Президентінің баспасөз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ұйымдастыру                      қыркүйекке   қызметі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дейін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қоғамдық келісім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Ресми делегацияны және бірге     2001 жылғы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жүретін адамдарды Астана         26-28        Президентінің Протокол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қаласының әуежайында, оның       қыркүйек     қызметі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ішінде VIР-залы арқылы күтіп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алуды және шығарып салуды                     Президентінің Іс басқар.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ұйымдастыру                                   масы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Республикалық ұлан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Президентінің Күзет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қызметі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Ресми делегациясы бар арнайы    2001 жылғы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ұшақтың Қазақстан Республикасы  26-28         министрлігі,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аумағының үстінен ұшып өтуін    қыркүйек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қамтамасыз ету                                Қорғаныс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Арнайы ұшақтың тұрағын, оған      -//-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қызмет көрсетуді және жанармай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құюды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Астана қаласының әуежайы мен    2001 жылғы   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көшелерін ресми делегациялар.   26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дың жүру бағыттары бойынша      қыркүйекке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баратын орындарын    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жалаулармен, транспаранттармен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безендіру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Күзетілетін адамдар мен деле.   2001 жылғы    Ішкі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гациялардың әуежайда, жүру      26-28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бағыттары бойынша, іс-шаралар.  қыркүйек      Президентінің Күзет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ды өткізетін және тұратын                     қызметі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орындарында қауіпсіздігін                    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қамтамасыз ету                                Комитеті (келісім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Делегация мүшелері мен             -//-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бірге жүретін адамдарға                       Президентінің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медициналық қызмет көрсету                    Басқармасы 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Делегацияның орналасуын және       -//-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тамақтануын ұйымдастыру,                      Президентінің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сондай-ақ көліктік қызмет                     Басқармасы 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көрсету                                      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Кездесу өткізілетін залды       2001 жылғы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техникалық тұрғыдан ресімдеу    26            Президентінің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(мемлекеттік жалаулар, үстел    қыркүйекке    Басқармасы 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үстілік табличкалар мен         дейін       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жалаушалар, гүлдер,                          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микрофондар)                                  Протокол қызметі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Ресми делегация мүшелері,          -//-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бірге жүретін адамдар,                        Президентінің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баспасөз бен күзет үшін                       Басқармасы 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бейдждер дайындау                            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Украина Президентіне және          -//-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ресми делегация мүшелеріне                    Президентінің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сыйлықтар жиынтығын, сондай-ақ                Басқармасы 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бағдарлама мен басқа да баспа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өнімдерін дайындау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Қол қоюға ұсынылатын құжаттарды    -//-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дайындау және құжаттарға қол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қою протоколын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Қазақстан Республикасы             -//-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Президентінің атынан қабылдауды               Президентінің 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ұйымдастыру (қабылдауды өткізу                Басқармасы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орнын анықтау және безендіру,               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отырғызу, делегациялар үшін                  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квоталарды келісу, күзет                      Протокол қызметі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іс-шаралары, дастарқан мәзірін,               бойынша),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саздық бағдарламаны дайындау)                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келісім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