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4e0b" w14:textId="7884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желтоқсандағы N 1894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26 қыркүйектегі N 1246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Президентiнiң 1995 жылғы 17 сәуiрдегi N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2201 қаулысын жүзеге асыру туралы" Қазақстан Республикасы Yкiметiнiң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29 желтоқсандағы N 1894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P951894_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ПYКЖ-ы, 1995 ж., N 41, 515-құжат) мынадай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Лицензиялауға жататын қызметтiң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түрлерiне лицензиялар беруге өкiлеттiк берiлген мемлекеттiк органдардың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(лицензиарлардың) тiзбесiнде: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16-жол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"16.  "Қазақстан Республикасының         Жалпы бастауыш,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Бiлiм және ғылым                 негiзгi немесе жалпы 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министрлiгi                      бiлiм; кәсiптiк, оның iшiнде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кәсiптер бойынша бастауыш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бiлiм; кәсiптiк орта, кәсiптiк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жоғары, жоғары оқу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орнынан кейiнгi кәсiптiк,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оның iшiнде мамандықтар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бойынша білім беретiн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тұлғалардың бiлiм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қызметi, сондай-ақ мектепке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дейiнгi және мектептен тыс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ұйымдардың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бiлiм беру ұйымдары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оқулықтар, оқу-әдiстемелiк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кешендер, электронды оқулықтар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мен қосымша оқу әдебиетiн басып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шығару жөнiндегi қызмет";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35-жолдың 3-бағанындағы тоғызыншы абзац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"Алматы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аумағындағы жалпы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бастауыш, жалпы негiзгi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немесе жалпы орта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кәсiптiк бастауыш бiлiм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беретiн білiм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ұйымдарының, сондай-ақ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мектепке дейiнгi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мектептен тыс ұйымдардың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қызметi".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