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2d17" w14:textId="78f2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7 маусымдағы N 773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қыркүйек N 1239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"Астық туралы" Қазақстан Республикасының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Z010143_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іс-шаралар жоспары туралы"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 жылғы 7 маусымдағы N 773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P010773_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ПҮКЖ-ы, 2001 ж., N 21, 261-құжат) мынадай өзгеріс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"Астық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Заңын іске асыру жөніндегі іс-шаралар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3-жол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