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9245" w14:textId="c2d9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жылы бюджеттік қаржы бөлу есебінен гидрометеорологиялық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қыркүйек N 1228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Қосымшаға сәйкес Орталық және жергілікті атқарушы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мен оларға 2001 жылы бюджеттік қаржы бөлу есебінен "Қазгидромет"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 беретін гидрометеорологиялық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ақпараттың көлемі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22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Орталық және жергілікті атқарушы органдардың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оларға 2001 жылы бюджеттік қаржы бөлу есебінен "Қазгидромет"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мемлекеттік кәсіпорны беретін гидрометеорологиялық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ақпараттың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Орталық және жергілікті!  Гидрометеорологиялық    !   Беру    ! Жеткізу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атқарушы органдар   !        ақпарат           !кезеңділігі! тәсілі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             2                   3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 Күнделікті метеорологиялық  Жыл бойы   Факсимиль.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 бюллетень, ауа райының ай              дік байла.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сайынғы бюллетені, 2-3                 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тәулікке ауа райын болжау,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ауа райын бір аптаға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болжау,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қалалары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ағымдағы күнге және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күнге арналған ауа райын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болжау, қауіпті және  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апатты гидрометеорологиялық 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құбылыстардың туындау       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мүмкіндігі туралы дауылдық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ескерту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 Бұл да               Бұл да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Республикасы.  Күнделікті метеорологиялық  Жыл бойы  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Төтенше жағдайлар    бюллетень, ауа райының ай              почта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      сайынғы бюллетені,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күнделікті гидрологиялық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бюллетень,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қауіпті және апатты         Тасқын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гидрометеорологиялық        кезеңінде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құбылыстардың туындау       Қауіп      Факсимиль.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мүмкіндігі туралы дауылдық  туындаған  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ескерту (оның ішінде орман  жағдайда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өрті, республиканың таулы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аудандарындағы қар көшкіні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мен сел жағдайы туралы)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Республикасы.  Күнделікті метеорологиялық  Жыл бойы   Факсимиль.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Ауыл шаруашылығы     бюллетень,                             дік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                                                   байланыс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қауіпті және апатты  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гидрометеорологиялық        туындаған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құбылыстардың туындау       жағдайда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мүмкіндігі туралы дауылдық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ескерту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Республикасы.            Бұл да             Бұл да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Республикасы.            Бұл да             Бұл да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Республикасы.            Бұл да             Бұл да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Республикасы.            Бұл да             Бұл да 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Республикасы.  Күнделікті метеорологиялық  Жыл бойы      Бұл 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Табиғи ресурстар     бюллетень,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қоршаған ортаны     күнделікті гидрологиялық    Тасқын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       бюллетень,                  кезеңінде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қауіпті және апатты         Қауіп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гидрометеорологиялық       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құбылыстардың туындау      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мүмкіндігі туралы дауылдық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ескерту, табиғи ортаның     Жыл бойы     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(су, ауа, жер,                         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радиоэкология), жағдайы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туралы ай 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экологиялық бюллетені,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ластанудың шұғыл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(ЛШЖ) деңгейлері,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ластану (ЖЛ) деңгейлері,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қауіпті құбылыстар (ҚҚ)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туралы жедел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Республикасы.  Күнделікті метеорологиялық  Жыл бойы   Электронды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Қорғаныс министрлігі бюллетень, ауа райының ай              почта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сайынғы бюллетені,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күнделікті гидрологиялық    Тасқын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бюллетень,                  кезеңінде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қауіпті және апатты         Қауіп      Факсимиль.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гидрометеорологиялық        туындаған  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құбылыстардың туындау       жағдайда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мүмкіндігі туралы дауылдық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ескерту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әкімі   Қауіпті және апатты         Қауіп      Телефоно.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гидрометеорологиялық        туындаған  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құбылыстардың туындау      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мүмкіндігі туралы дауылдық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ескерту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 әкімі          Бұл да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 әкімдері            Бұл да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