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4ac5" w14:textId="6764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Түркіменстан Президенті С.А. Ниязовтың 2001 жылғы 5-6 шілдедегі Қазақстан Республикасына ресми сапары барысында қол жеткізілген уағдаластықтарды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22 қыркүйек N 1224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Түркіменстан арасындағы екі жақты ынтымақтастықты одан әрі дамыту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Түркіменстан Президенті С.А. Ниязовтың 2001 жылғы 5-6 шілдедегі Қазақстан Республикасына ресми сапары барысында қол жеткізілген уағдаластықтарды іске асыру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 және мүдделі ұйымдар (келісім бойынша)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Жоспарда көзделген тапсырмаларды орындау жөнінде нақты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істер министрлігі кемінде жарты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жылда бір рет Жоспардың орындалу барысы туралы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Үкіметіне хабарлап отырсын.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2001 жылғы 22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1224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Түркіменстан Президенті С.А. Ниязовтың 2001 жылғы 5-6 шілдедегі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Республикасына ресми сапары барысында қол жеткізілген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уағдаластықтарды іске асыру жөніндегі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  Іс-шара           !  Орындалу   !   Жауапты 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    !  мерзімі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 2               !      3      !             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2001 жылғы 5 шілдеде қол қойылған төмендегі құжаттардың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күшіне енуі жөніндегі мемлекетішілік рәсімдердің орындалуын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қамтамасыз ету: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Қазақстан Республикасы мен       2001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Түркіменстан арасындағы          IV тоқсан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жазасын әрі қарай өтеу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бас бостандығынан айыруға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сотталған адамдарды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туралы шарт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Қазақстан Республикасының        2001 жылғы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Үкіметі мен Түркіменстан         IV тоқсан    Мемлекеттік кіріс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Үкіметі арасындағы кеден                     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істеріндегі ынтымақтастық                     Кеден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пен өзара көмек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Қазақстан Республикасының        2001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Үкіметі мен Түркіменстан         IV тоқсан    Білім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Үкіметі арасындағы білім,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ғылыми дәрежелер мен атақтар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туралы құжаттарды өзара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тану туралы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Қазақстан Республикасының        2001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Үкіметі мен Түркіменстан         IV тоқсан    Қаржы полициясы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Үкіметі арасындағы салық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заңдарын бұзушылықтарға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қарсы күрес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ынтымақтастық пен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алмасу туралы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2. Мынадай құжаттарды қол қоюға дайындау: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Қазақстан Республикасы мен       2002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Түркіменстан арасындағы ұзақ     І жарты      Экономика және сауда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мерзімді сауда-экономикалық,     жылдық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ғылыми-техникалық және мәдени                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ынтымақтастық туралы 2001-2010               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жылдарға арналған шарт                        келісім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Қазақстан Республикасы мен       2002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Түркіменстан арасындағы          IV тоқсан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мұнай-газ саласындағы                        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стратегиялық әріптестік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 декларация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Қазақстан Республикасының        2002 жылғы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Үкіметі мен Түрікменстан         І жарты      Экономика және сауда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Үкіметі арасындағы               жылдық      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стандарттау, метрология,                      Стандарттау, метрология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сертификаттау және тіркеу                     және сертификаттау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саласындағы ынтымақтастық                     жөніндегі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туралы келісім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3. Мұнай өнеркәсібі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Түркіменстан-Өзбекстан-          2001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Қазақстан-Қытай газ құбырын      IV тоқсан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жобалау және салу мәселелері                 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бойынша консультациялар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ұйымдастыру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Қазақстан-Түркіменстан-Иран      2001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мұнай құбырын жобалау және       IV тоқсан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салу мәселелері бойынша                       ресурстар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консультацияларды жалғастыру                  "Мұнай және газ көлігі"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ұлттық компаниясы"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4. Көлік саласындағы ынтымақтастық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"Солтүстік-Оңтүстік" темір       2001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жол дәлізін қалыптастырудың      IV тоқсан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келешегіне байланысты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мәселелер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консультациялар жүргізу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Қазақстан мен Иран арасындағы    2001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жүктерді тасымалдау кезінде      IV тоқсан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тепе-теңдік жағдайында темір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жол тарифтеріне жеңілдік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мәселесін түркімен тарапымен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5. Мәдениет саласындағы ынтымақтастық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Ашхабатта Орталық Азияның        2002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мәдениет пен өнер                І жарты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қайраткерлерінің кезекті         жылдық      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кездесуін өткізудің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мүмкіндігін қарастыру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6. Әртүрлі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2001 жылы халықаралық Аралды     2001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Құтқару Қорының Түркіменбашы     IV тоқсан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қаласындағы кезекті мәжілісіне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қатысу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Астана қаласында                 2002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қазақстан-түркімен               І жарты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сауда-экономикалық              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ынтымақтастық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үкіметаралық комиссияның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екінші мәжілісін өткізу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Қазақстан Республикасының        2002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Президенті Н.Ә. Назарбаевтың     ІІ жарты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Ашхабатқа ресми сапарын         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