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eeca" w14:textId="876e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ресурстар астығын сақтайтын астық қабылдау кәсіпорындары мен көрсетілген астық қабылдау кәсіпорындарынан астық тасып әкетуді жүзеге асыратын көлік ұйымдарының астықты тиеуді келісу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20 қыркүйек N 1220 қаулысы. Күші жойылды - Қазақстан Республикасы Yкiметiнiң 2015 жылғы 31 желтоқсандағы № 1185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Yкiметiнiң 31.12.2015 </w:t>
      </w:r>
      <w:r>
        <w:rPr>
          <w:rFonts w:ascii="Times New Roman"/>
          <w:b w:val="false"/>
          <w:i w:val="false"/>
          <w:color w:val="ff0000"/>
          <w:sz w:val="28"/>
        </w:rPr>
        <w:t>№ 1185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"Астық туралы" Қазақстан Республикасының 2001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және мемлекеттік ресурстар астығының сақталуын қамтамасыз ету мақсатында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ресурстар астығын сақтайтын астық қабылдау кәсіпорындары мен көрсетілген астық қабылдау кәсіпорындарынан астық тасып әкетуді жүзеге асыратын көлік ұйымдарының астықты тиеуді келісу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Премьер-Министрінің бірінші орынбасары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2001 жылғы 20 қыркүйекте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1220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Мемлекеттік ресурстар астығын сақтайтын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астық қабылдау кәсіпорындары мен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астық қабылдау кәсіпорындарынан астық тасып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әкетуді жүзеге асыратын көлік ұйымдарының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астықты тиеуді келісу ережесі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Ереже "Астық туралы" Қазақстан Республикасының 2001 жылғы 19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ресурстар астығын сақтайтын астық қабылдау кәсіпорындары (бұдан әрі - астық қабылдау кәсіпорындары) және көрсетілген астық қабылдау кәсіпорындарынан астық тасып әкетуді жүзеге асыратын көлік ұйымдары (бұдан әрі - көлік ұйымдары) кез келген сандағы астықты тиеуді осы Ережеге сәйкес Қазақстан Республикасының Ауыл шаруашылығы министрлігімен келісуге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Астықты тиеуді келісу үшін астық қабылдау кәсіпорындары мен көлік ұйымдары (меншік нысанына қарамастан) астықты сақтау орны бойынша Қазақстан Республикасы Ауыл шаруашылығы министрлігінің аумақтық (облыстық немесе аудандық) басқармасына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Ережеге қосымшаға сәйкес нысан бойынша өтінішті;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астық қолхатын ұстаушыдағы (жөнелтушідегі) астықтың саны туралы мәліметті растайтын, астық қабылдау кәсіпорнының мөрімен және бастығының қолымен расталған астық қабылдау кәсіпорны тізілімінің үзінді көшірмесін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аумақтық (облыстық немесе аудандық) басқармасы: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өтініштерді және астық қабылдау кәсіпорны тізілімінің көшірмесін тіркейтін журналды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түскен сәттен бастап 12 сағаттың ішінде астық қабылдау кәсіпорындарына және көлік ұйымдарына осы Ереженің 2-тармағында санамаланған құжаттар бар болған кезде астықты тиеуді келіседі.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Астық қабылдау кәсіпорындары және көлік ұйымдары көрсетілген Ережені бұзғаны үшін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заңнамалық кесімдерімен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жауапкершілік жүктейді.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(Ауыл шаруашылығы министрлігінің аумақтық басқармасы)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Астық қабылдау кәсіпорындары мен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ұйымдарының мемлекеттік ресурстар астығын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сақтайтын астық қабылдау кәсіпорындарынан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астықты тиеуді келісуге арналған өтінімі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(толық атауы мен деректемелері)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астық қабылдау кәсіпорны (көлік ұйымы) ағымдағы N _________ астық қолхатына сәйкес өтінімді беру сәтінде сақтауда ________ тонна астығы бар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(астық қолхатын ұстаушының (жөнелтушінің) атауы мен оның деректемелері)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тиесілі ________ тонна санындағы астықты тиеуге келісуді сұрайды.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Өтінімді беру күні мен уақыты ____________________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Астық қабылдау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кәсіпорнының (көлік ұйымының)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басшысы ____________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            (аты-жөні)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Мамандар: Багарова Ж.А. Қасымбеков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