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c844" w14:textId="f29c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Сауда-экономикалық ынтымақтастық жөнiндегі қазақстан-поляк үкiметаралық комиссиясының үшінші мәжiлiсiн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19 қыркүйек N 1216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мен Польша Республикасының арасындағы өзара тиiмдi ынтымақтастықты жандандыру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Көлiк және коммуникациялар министрлiгi: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Астана қаласында 2001 жылғы 26-27 қыркүйекте Сауда-экономикалық ынтымақтастық жөніндегi қазақстан-поляк үкiметаралық комиссиясының (бұдан әрi - Комиссия) үшiншi мәжiлiсiн өткiзсiн;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Сыртқы iстер министрлiгiмен бiрлесiп қажеттi құжаттарды дайындасын және Комиссияның поляк бөлiгi мүшелерiнiң жүріп-тұру бағдарламасын әзiрлесiн;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 Президентiнiң Iс басқармасымен (келiсiм бойынша) бiрлесіп Астана қаласында Комиссияның поляк бөлiгi мүшелерiне көлiктік қызмет көрсетудi және олардың тұруын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атқарушы органдар, өзге де мемлекеттiк органдар (келiсiм бойынша) және мүдделi ұйымдар (келiсiм бойынша) қосымшаға сәйкес Комиссияның үшiншi мәжiлiсiн дайындау жөнiндегi iс-шаралар жоспарында көзделген тапсырмаларды орындау жөнiнде нақты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iстер министрлiгi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Көлiк және коммуникациялар министрлiгiне Комиссияның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үшiншi мәжiлiсiн өткiзу үшiн 2001 жылға арналған республикалық бюджетте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"Өкiлдiк шығыстар" бағдарламасы бойынша көзделген қаражат есебiнен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қаулының іске асырылуын бақылау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Көлік және коммуникациялар министрлігіне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2001 жылғы 19 қыркүйектегi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1216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Сауда-экономикалық ынтымақтастық жөнiндегі қазақстан-поляк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үкiметаралық комиссиясының үшінші мәжiлiсiн дайындау жөнiндегі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iс-шаралар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(2001 жылғы 26-27 қыркүйек, Астана қаласы)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 Iс-шаралардың атауы     !  Орындалу  !  Орындауға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 !  мерзімі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   2             !      3     !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Делегацияның жүрiп-тұру         2001 жылғы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бағдарламасын дайындау        20 қыркүйекке Көлiк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дейiн      министрлігі (жинақтау),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Қазақстан Республикасының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Сыртқы iстер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Комиссияның жұмыс регламентi    2001 жылғы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(баяндамашы мен сөз           20 қыркүйекке Көлiк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сөйлеушiлерге берiлген           дейiн      министрлігі (жинақтау),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уақыт), жұмыс топтарының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жетекшiлерi мен құрамы,                     Сыртқы iстер министрлiгі,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өткiзу орны жөнiнде      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ұсыныстар енгiзу                            Қаржы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Экономика және сауда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министрлiгi, Қазақстан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Республикасының Энергетика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және минералдық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министрлiгi,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Республикасының Мәдениет,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ақпарат және қоғамдық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келiсiм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Қазақстан Республикасының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Бiлiм және ғылым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министрлiгi,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Республикасының Еңбек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халықты әлеуметтiк қорғау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министрлiгi,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Республикасының Ауыл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шаруашылығы министрлiгi,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Мемлекеттiк кiрiс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министрлiгi,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Республикасының Табиғи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ресурстар және қоршаған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ортаны қорғау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Қазақстан Республикасының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Iшкi iстер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Сауда-экономикалық            2001 жылғы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 жөнiндегi      20 қыркүйекке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қазақстан-поляк                 дейін       министрлігі (жинақтау),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комиссиясының үшiншi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мәжiлiсi хаттамасының        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жобасына ұсыныстар беру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Қаржы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Қазақстан Республикасының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Экономика және сауда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министрлiгi,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Республикасының Энергетика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және минералдық ресурстар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министрлiгi, Қазақстан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Республикасының Мәдениет,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ақпарат және қоғамдық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келiсiм министрлiгi,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Білім және ғылым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министрлiгi,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Республикасының Еңбек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халықты әлеуметтiк қорғау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министрлiгi,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Республикасының Ауыл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шаруашылығы министрлiгi,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Мемлекеттiк кiрiс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министрлiгi,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Республикасының Табиғи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ресурстар және қоршаған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ортаны қорғау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Қазақстан Республикасының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Ішкi iстер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Поляк делегациясына қызмет      2001 жылғы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көрсетудi (Комиссияның        20 қыркүйекке Көлiк және коммуникациялар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қазақстандық бөлігінiң тең         дейiн    министрлiгi (жинақтау),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төрағасы атынан қабылдау,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кофе-брейк, кеңсе заттары)                  Сыртқы істер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ұйымдастыру жөнiнде ұсыныстар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енгiзу                                      Қаржы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Бөлiнген қаражат есебiнен       2001 жылғы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Комиссияның поляк бөлiгiнiң   20 қыркүйекке Көлiк және коммуникациялар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тең төрағасына естелiк             дейiн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сыйлық және поляк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делегациясының мүшелерiне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кәдесыйлар сатып алуды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ұйымдастыру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Комиссияның үшiншi              2001 жылғы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мәжiлiсiнiң жұмысын          24-27 қыркүйек Сыртқы iстер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баспасөзде жариялауды және                  мен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Комиссия мәжілісiнiң                        Көлiк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қорытындылары бойынша                       министрлiгiнiң баспасөз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баспасөз конференциясын                     қызметтерi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өткiзудi ұйымдастыру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Комиссияның қазақстандық        2001 жылғы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бөлiгi тең төрағасының,       20 қыркүйекке Көлiк және коммуникациялар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          дейiн    министрлiгі,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Табиғи ресурстар және                       Республикасының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қоршаған ортаны қорғау                      iстер министрлiгi,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министрлiгi, Қазақстан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Республикасының Экономика                   Табиғи ресурстар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сауда министрлiгi,                     қоршаған ортаны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                   министрлiгi,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Энергетика және минералдық                  Республикасының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ресурстар министрлiгi                       және сауда министрлiгi,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өкiлдерiнiң сөйлейтiн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сөздерiн дайындау                           Энергетика және минералдық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ресурстар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Делегацияның әуежайдағы,        2001 жылғы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жүру бағыты бойынша          24-27 қыркүйек Iшкi iстер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қауiпсiздiгiн, барған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орындарында және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жұмысы кезеңiнде кеңестi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өткiзу барысында қоғамдық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тәртiптi сақтауды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ету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Сауда-экономикалық              2001 жылғы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 жөнiндегi         10 қазанға  Көлiк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қазақстан-поляк үкiметаралық       дейiн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комиссиясы үшiншi мәжiлiсiнiң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қорытындылары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Yкiметiне есеп дайындау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