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ab6" w14:textId="3e08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қыркүйектегі N 1408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қыркүйек N 1210. Күші жойылды - ҚР Үкіметінің 2004 жылғы 27 желтоқсандағы N 1405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резервінің қаражатын пайдаланудың тәртібін бекіту туралы" Қазақстан Республикасы Үкіметінің 1999 жылғы 18 қыркүйектегі N 1408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P991408_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резервінің қаражатын пайдаланудың тәртібінде: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төртінші абзацындағы, 2 және 5-тармақтардың 2) тармақшасындағы, сондай-ақ 4-тараудың атауындағы және 11-тармақтағы "атқарушы органдардың" деген сөздер "мемлекеттік органдардың және олардың аумақтық бөлімшелерінің"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мазмұндағы абзацтармен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заңдардағы көзделген негіздемелер болған жағдайда сот шешімдері бойынша төлемдер жүргізуге міндетті орталық мемлекеттік органдар және олардың аумақтық бөлімшелері осы шешімдерге барлық сот сатыларында шағым беруге тиіс.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мемлекеттік органдар және олардың аумақтық бөлімшелері шағым берілген сот кесімдерінің көшірмелерін республикалық бюджеттік бағдарламаның әкімшісіне беруі тиіс.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мемлекеттік органдар және олардың аумақтық бөлімшелері өздерінің заңсыз қабылдаған кесімдері үшін, сондай-ақ өздерінің лауазымды адамдарының әкімшілік басқару саласындағы заңсыз іс-әрекеттері үшін оларға "Әкімшілік шығыстар" бағдарламасы бойынша бөлінген ақшамен жауап береді";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"атқарушы органдардың", "орталық атқарушы" деген сөздер тиісінше "мемлекеттік органдардың және олардың бөлімшелерінің", "тиісті орталық мемлекеттік"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